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5ce" w14:textId="8100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бірлестіктердің көшелерде және басқа да қоғамдық орындарда іс-шаралар өткізу кезінде ішкі істер органдары бөлімшелерінің қоғамдық тәртіпті сақтау мен азаматтардың қауіпсіздігін қамтамасыз ету жөніндегі жұмысын ұйымдастыру туралы ережені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2000 жылғы 6 желтоқсандағы N 665 бұйрығы. Қазақстан Республикасы Әділет министрлігінде 2001 жылғы 19 қаңтарда тіркелді. Тіркеу N 1368. Күші жойылды - Қазақстан Республикасы Ішкі істер министрінің 2015 жылғы 15 қазандағы № 842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Ішкі істер министрінің 15.10.2015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7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Республикада қоғамдық бірлестіктердің іс-шаралар өткізуі кезінде тиісті қоғамдық тәртіп пен азаматтардың қауіпсіздігін сақтауды қамтамасыз ету мақсатында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Қоғамдық бірлестіктердің көшелерде және басқа да қоғамдық орындарда іс-шаралар өткізу кезінде ішкі істер органдары бөлімшелерінің қоғамдық тәртіпті сақтау мен азаматтардың қауіпсіздігін қамтамасыз ету жөніндегі жұмысын ұйымдастыру туралы ереже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Ішкіісмин департаментінің, дербес басқармаларының, Астана қаласы ІІБ-нің, Алматы қаласы ІІББ бастықтары, облыстық ІІББ-ІІБ-нің, Көліктегі ІІБ-нің, Қазақстан Республикасының Ішкіісмині оқу орындарының бастықтары, Қазақстан Республикасы Ішкіісмині ішкі әскерлерінің құрамалары мен бөлімдерінің командирлеріне: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2001 жылғы 1 ақпанға дейін сынақтар қабылдай отырып, жеке құрамның көрсетілген Ережені оқып-үйренуін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қоғамдық бірлестіктер өткізетін іс-шараларда қоғамдық тәртіп пен қауіпсіздік сақтауды қамтамасыз ету кезінде азаматтардың құқықтарын, бостандықтары мен заңды мүдделерін сақтай отырып, Қазақстан Республикасызаңнамасының талаптарын қатаң басшылыққа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орындалуын бақылау Қазақстан Республикасы Ішкіісминінің Қоғамдық қауіпсіздік департаментіне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әскерлер қолбасшысы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генерал-лейтенант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"Қоғамдық бірлестіктердің көшелерде және қоғамдық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орындарда іс-шаралар өткізу  кезінде ішкі істер органдары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бөлімшелерінің қоғамдық тәртіпті және азаматтардың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қауіпсіздігін сақтауды қамтамасыз ету жөніндегі жұмысын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End w:id="1"/>
    <w:bookmarkStart w:name="z6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Ережелер қоғамдық бірлестіктердің көшелерде және қоғамдық орындарда іс-шаралар өткізу кезінде ішкі істер органдары бөлімшелерінің қоғамдық тәртіпті және азаматтардың қауіпсіздігін қорғауды қамтамасыз ету жөніндегі жұмысын ұйымдастыруын көздейді.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Ережелерде іс-шаралар мынадай түрлерге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Санкцияланған - алдын-ала жоспарланған, яғни оларды өткізуге әкімшіліктерге: мақсаты, нысандары, іс-шараларды өткізетін өкілеттердің (ұйымдастырушылардың) және осы акцияларды өткізу кезіндегі қоғамдық тәртіптің сақталуына жауапты адамдардың тегін көрсете отырып, жазбаша өтініш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Санкцияланбаған-стихиялы, олар жергілікті атқару органдарының тиісті рұқсатынсыз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Санкцияланған, санкцияланбаған іс-шаралардың құрылымына мынадай акциялар енуі мүмкін: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жиналыстар, митингтер, көшелердегі шерулер, демонстрациялар, пикет жасау, киіз үйлерді тігу, палаталар мен өзге де құрылыс құру жатады, сондай-ақ аштық жариялау.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бірлестіктер әртүрлі іс-шаралар өткізген кездегі ішкі істер органдары жұмысының құқықтық негізі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Конституциясы;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"Қазақстан Республикасының Ішкі істер органдары туралы" Заң күші бар Жарлығы;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Президентінің "Қазақстан Республикасында бейбіт жиналыстарды, митингілерді, шерулерді, пикеттерді және демонстрацияларды жүргізу және ұйымдастыру тәртібі туралы" Заң күші бар Жарлығы;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"Қоғамдық бірлестіктер туралы" Заңы;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"Саяси партиялары туралы"Заңы;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өзге де нормативтік құқықтық актілері және осы Ереже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тәртіпті бұзушылықтың жолын кесу жөніндегі іс-шаралар Конституциялық нормаларға және Қазақстан Республикасының жоғарыда көрсетілген заңдарына қатал сәйкестікте жүзеге асырылуы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Ішкі істер органдары қоғамдық бірлестіктердің көшеде және басқа да қоғамдық орындарда іс-шараларды өткізуі кезінде қалыптасқан жағдайда дәл бағалай отырып, күш пен құралдардың орналасуын сауатты жүргізуге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саяси іс-шаралар өткізілген кезде полиция қызметкерлері қоғамдық бірлестіктердің беделділерімен және белсенділерімен олардың тарапынан жедел жағдайда әртүрлі құқық бұзушылыққа жол бермеу мақсатында түсіндірме-алдын-алу жұмыстарын жүргізуге міндетті.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Санкцияланған іс-шараларды өткізу кезінде ішкі </w:t>
      </w:r>
      <w:r>
        <w:br/>
      </w:r>
      <w:r>
        <w:rPr>
          <w:rFonts w:ascii="Times New Roman"/>
          <w:b/>
          <w:i w:val="false"/>
          <w:color w:val="000000"/>
        </w:rPr>
        <w:t xml:space="preserve">
істер органдарының қоғамдық тәртіпті күзетуді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азаматтардың қауіпсіздігін қамтамасыз ету </w:t>
      </w:r>
      <w:r>
        <w:br/>
      </w:r>
      <w:r>
        <w:rPr>
          <w:rFonts w:ascii="Times New Roman"/>
          <w:b/>
          <w:i w:val="false"/>
          <w:color w:val="000000"/>
        </w:rPr>
        <w:t>
жөніндегі жұмысын ұйымдастыру тәртібі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Қоғамдық бірлестік берген өтінішке сәйкес жергілікті атқару органдары іс-шараларға санкция бергені туралы шешім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Жергілікті атқару органдарынан санкция берілген іс-шаралардың өтетіні туралы ақпарат келіп түскеннен кейін ішкі істер органдарының қызметкерлері: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іс-шаралардың өткізілетін орны мен қатысушылардың санын біле отырып, күшпен құралдарды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қамтамасыз ету үшін  жауаптыны (адамды) осы іс шаралардағы учаскелері мен секторлардың басшыларын тағайындауға;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жедел жағдай шиеленіскен кезде резервті қарастыруға (резерв белгіленген орында болуға тиісті);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қоғамдық тәртіпті түзетуді Қазақстан Республикасының заңнамасына сәйкес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жедел ахуал туралы қалалық, аудандық ішкі істер басқармаларының басшылары мен кезекшіге баяндауға;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қоғамдық бірлестіктердің қызметіне кіріспей (араласпай-ақ) құқық бұзушылыққа жол бермеу туралы түсіндірме-алдын-ала жұмысын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айрықша өкім болғанша іс-шаралар өткізілетін жерде болу. 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Санкцияланбаған іс-шаралардың өткізілуі кезінде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ішкі істер органдарының қоғамдық тәртіпті күзету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азаматтардың қауіпсіздігін қамтамасыз ету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жұмыстарын ұйымдастыру тәртібі 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Санкцияланбаған іс-шаралардың өткізілетіндігі туралы ақпарат келіп түскен кезде ішкі істер органдары мынадай міндеттерді орындайды: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Қалалық, аудандық ІІБ, ІІБ, ІІББ инспекторы: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жедел ахуалмен танысу үшін осы акция өтетін жерге барады;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өткізілетін акцияның өкілдерін (ұйымдастырушыларын) қатысушылардың болжамды санын, жай көрермендерді анықтайды, олармен байланыс орнатады, сондай-ақ олардың талаптарын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қалыптасқан жағдай туралы қалалық, аудандық ІІБ, ІІБ, ІІББ кезекші бөліміне баяндайды;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акцияға қатысушылардың арасында құқық бұзушылықтарға жол бермеу жөніндегі түсіндірме жұмысын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іс-шараларға қатысушылардың тарапынан құқық бұзушылықтарға жол бермеу жөнінде өзге де шаралар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Қалалық, аудандық ІІБ, облыстардағы ІІББ, ІІБ кезекшісі: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өткізілетін іс-шаралар туралы қалалық, аудандық ІІБ-нің, облыстардағы ІІББ, ІІБ-нің бастығына баяндайды;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(ІІБ, ІІМ) кезекшіге баяндайды;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акция өткізілетін жерге құрамында: тергеу, криминалдық, патрульдық, қызметтердің қызметкерлері, учаскелік инспекторлар мен жол полициясы инспекторлары бар тіркеу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қалыптасқан жағдай туралы жергілікті атқару органдарына, сондай-ақ прокуратураның, ҰҚҚД-ның кезекші бөлімдеріне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өзінің қарамағындағы күштер мен құралдарды жедел басқаруды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қалыптасқан жедел жағдайды бақылап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Тіркеу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акция өткізілетін жерге шығады;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жедел жағдайды талдайды;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акцияға қатысушылардың тарапынан құқық бұзушылықтарға жол бермеу жөніндегі шараларды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акцияның беделділері мен белсенді қатысушыларын айқындайды және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акцияға қатысушылардың құқыққа қарсы іс-әрекеттерін құжаттандырады, сондай-ақ, қажет болғанда әкімшілік немесе қылмыстық жауапқа тарту үшін оларға тиісті материалдар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кінәлі адамдарды жауапқа тарту жөніндегі өзі іс-әрекеттер прокуратура органдарымен келіседі;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аудио бейне жазбаны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заңға  қарсы мазмұндағы ұрандарды, плакаттарды, транспаранттарды, парақтарды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қоғамдық тәртіпті сақтауды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жол қозғалысының қауіпсіздігін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Қалалық, аудандық ІІБ, облыстардағы ІІБ, ІІБ-нің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Әртүрлі акциялардың өткізілуі туралы алынған деректер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Қалалық, аудандық ІІБ бастығы ол туралы басшыларға және облыстық ІІБ-нің  кезекші бөліміне, аудан әкіміне, аудан прокуратурасына ҰҚҚД-ға баяндауға міндетті;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№ІІБ, ІІБ-нің бастығы ол туралы ІІМ басшылығына, облыс әкіміне, облыс прокуратурасы мен ҰҚҚД-ға баяндауға міндетті;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Бұдан әрі олар: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2) жедел жағдаймен танысу үшін осы акция өткізілетін жерге шығуға;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3) іс-шаралар өткізілетін жерге қатысушылардың саны шамалас болатын жеке құрамның дер кезінде келіп жетуін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4) іс-шаралар өткізілетін орынды шартты түрде учаскелерге (секторларға) бөлуге;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5) жағдаймен танысу негізінде жоғары тұрған басшыларға қалыптасқан жағдай туралы жүйелі түрде баяндап отыратын шартты учаскелерге жауапты аға қызметкерлерді тағайындауға;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6) жағдай шиеленіскен кезде жеке құрамның резервін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7) акцияға қатысушылардың арасында көшелерде және қоғамдық орындарды іс-шараларды өткізудің тәртібі туралы, сондай-ақ оларды ұйымдастыру және бұл ретте құқық бұзушылықтар жол беру үшін әкімшілік және қылмыстық жауапкершілік туралы түсіндіру жұмыстарын жүргізуді қамтамасыз етуге міндетті;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8) қақтығыстар туындағанда, қоғамдық тәртіпті бұзу қоғамға қарсы көріністермен ілесе жүретін жаппай тәртіпсіздікке ұласқан жағдайда ішкі істер органдары Қазақстан Республикасының заңнамаларында көзделген шаралар қолданады. </w:t>
      </w:r>
    </w:p>
    <w:bookmarkEnd w:id="8"/>
    <w:bookmarkStart w:name="z6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Ұйымдастырушылар мен белсенді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қатысушыларды ұстауды жүргізудің тактикасы  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Ұстау полиция қызметкерлері жүзеге асыратын іс-қимылдардың заңға сәйкестілігіне күмән келтірмеу үшін сауатты және біліктілікпен жүргізілуі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Ұстау кезінде сыпайы, түсінетін нысанда ұстаудың себебін түсіндіру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Ұйымдастырушылар мен белсенділерді теріс салдарларға әкеліп соғуы мүмкін ашу тудырмау үшін тікелей іс-шаралар өткізілген орынды осы акцияға қатысушылардың көзінше ұстауға үзілді-келісілді тыйым салынады.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Ішкіісминінің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қауіпсіздік департаменті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