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853b" w14:textId="ec98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комиссиясының 1997 жылғы 30 шілдедегі N 113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2000 жылғы 27 маусым N 72. Қазақстан Республикасы Әділет министрлігінде 2000 жылғы 29 шілде N 1205 тіркелді. Күші жойылды - ҚР Қаржы нарығын және қаржы ұйымдарын реттеу мен қадағалау жөніндегі агенттігі басқармасының 2004 жылғы 27 желтоқсандағы N 392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--------------Қаулыдан үзінді-------------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 кейбір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күнінен бастап қолданысқа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нарығын және қаржы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жөніндегі агенттігі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27 желтоқсандағы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392 қаулысына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нормативтiк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құқықтық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Қазақстан Республикасының Бағалы қағаздар жөнiндегi ұлттық комиссиясының "Қазақстан Республикасының Бағалы қағаздар жөнiндегi ұлттық комиссиясының 1997 жылғы 30 шiлдедегi N 113 қаулысына толықтыру енгiзу туралы" 2000 жылғы 27 маусымдағы N 72 қаулысы (Қазақстан Республикасының нормативтiк құқықтық актiлерiн мемлекеттiк тiркеу тiзiлiмiнде N 1205 тiркелген, "Қазақстанның бағалы қағаздар рыногы" журналында жарияланған, 2000 жыл, N 9)...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рыногындағы кәсiби қызметтi реттеу және инвесторлардың құқықтарын қорғау мақсатында Қазақстан Республикасы Президентiнiң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бекiтiлген Қазақстан Республикасы Бағалы қағаздар жөнiндегi ұлттық комиссиясы туралы ереженiң 4-тармағы 9) тармақшасының негiзiнде Қазақстан Республикасының Бағалы қағаздар жөнiндегi ұлттық комиссиясы (бұдан әрi "Ұлттық комиссия" деп аталады)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Әдiлет министрлiгінде 1997 жылғы 04 қыркүйекте 361 нөмiрмен тiркелген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V970361_ </w:t>
      </w:r>
      <w:r>
        <w:rPr>
          <w:rFonts w:ascii="Times New Roman"/>
          <w:b w:val="false"/>
          <w:i w:val="false"/>
          <w:color w:val="000000"/>
          <w:sz w:val="28"/>
        </w:rPr>
        <w:t>
 "Бағалы қағаздар рыногының кәсiпқой қатысушыларына қойылатын талаптар туралы" Ұлттық комиссияның 1997 жылғы 30 шiлдедегi N 113 қаулысына мынадай өзгерiстер енгiзiлсiн (Қазақстан Республикасындағы бағалы қағаздар рыногы жөнiндегi нормативтiк құқықтық актiлер жинағы, 1998 ж., II том, 104, 129, 141-беттер; "Қазақстанның бағалы қағаздар рыногы" журналына қосымша, 2000 ж., 2(3), 15-бет):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3-1-тармақпен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Кастодиандық қызметтi жүзеге асыратын ұйымдардың өз капиталдарын есептеу Қазақстан Республикасы Ұлттық Банкiнiң екiншi деңгейдегi банктерге арналған пруденциялық нормативтердi белгiлейтiн нормативтi құқықтық актiлерiне сәйкес жүргізiлетiндiгі белгiленсiн.".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Әдiлет министрлiгiнде тiркелген күнiнен бастап күшiне енетiндiгi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Төраға қызметi - Талдау және стратегия басқармасы осы Қаулыны (ол күшiне енгiзiлгеннен кейiн) "Қазақстан қор биржасы" ЖАҚ-ның, бағалы қағаздар рыногы кәсiпқой қатысушыларының өзiн-өзi реттейтiн ұйымдарының (оларға осы Қаулыны өз мүшелерiнiң назарына жеткiзу жөнiндегі мiндеттi жүктей отырып), "Бағалы қағаздар орталық депозитарийi" ЖАҚ-ның және "Қазақстан қаржыгерлер қауымдастығы" заңды тұлғалар бiрлестiгінiң назарына жеткiзсiн.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күшiне енгiзiлгеннен кейiн) Қазақстан Республикасы Ұлттық Банкiнiң және бағалы қағаздар рыногында кастодиандық қызметтi жүзеге асыратын ұйымдардың назарына жеткiзсiн;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(ол күшіне енгізілгеннен кейін) бағалы қағаздар рыногында кастодиандық қызметті жүзеге асыруға лицензия алуға ниет білдірген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орындалысына бақылау жасасын.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Комиссияның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