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90794" w14:textId="b7907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Мемлекетаралық валюта комитетiн құру туралы келiсiмдi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1998 жылғы 20 қазандағы N 4118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Қаулы етемiн: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1. 1995 жылғы 26 мамырда Минск қаласында қол қойылған Мемлекетаралық валюта комитетiн құру туралы келiсiм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2. Осы Жарлық қол қойылған күнiнен бастап күшiне енедi.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Президентi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