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74e9" w14:textId="8657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2017 жылға арналған нысаналы трансферт бөлу және "Қазақстан Республикасының Ұлттық қорынан 2015 - 2016 жылдарға арналған нысаналы трансферттер бөлу туралы" Қазақстан Республикасы Президентінің 2014 жылғы 17 қарашадағы № 957 Жарлығына өзгерістер енгізу туралы" Қазақстан Республикасы Президентінің 2016 жылғы 13 қыркүйектегі № 337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22 қыркүйектегі № 550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қорынан 2017 жылға арналған нысаналы трансферт бөлу және "Қазақстан Республикасының Ұлттық қорынан 2015 - 2016 жылдарға арналған нысаналы трансферттер бөлу туралы" Қазақстан Республикасы Президентінің 2014 жылғы 17 қарашадағы № 957 Жарлығына өзгерістер енгізу туралы" Қазақстан Республикасы Президентінің 2016 жылғы 13 қыркүйектегі № 337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48, 299-құжат)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үшінші және он төртінші абзацтары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ипотекалық компаниясы" ипотекалық ұйымы" акционерлік қоғамын қаржылық оператор ретінде айқындай отырып, халыққа берілген ипотекалық тұрғын үй қарыздары бойынша сыйақы мөлшерлемесінің бір бөлігін субсидиялауға - 10,0 (он) миллиард теңге;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кәсіпкерлікті дамыту қоры" акционерлік қоғамын қаржылық оператор ретінде айқындай отырып, құрылыс салушылардың кредиттері бойынша сыйақы мөлшерлемесінің бір бөлігін субсидиялауға - 11,0 (он бір) миллиард теңге;".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