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fb54" w14:textId="062f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трансформация жөнінде жедел топ (цифрлық штаб)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12 тамыздағы № 130-ө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Цифрлық трансформация жөніндегі жедел топ (цифрлық штаб) (бұдан әрі – топ)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топтың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Топ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Цифрлық трансформация жөніндегі жедел топтың (цифрлық штаб) құрамы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Үкімет Аппаратының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цифрландыру мәселелеріне жетекшілік ететін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вице-министрі, хатшы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Цифрлық трансформация жөніндегі жедел топ (цифрлық штаб) туралы ереже 1-тарау.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Цифрлық трансформация жөніндегі жедел топ (цифрлық штаб) (бұдан әрі – топ)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Қазақстан Республикасының өзге де нормативтік-құқықтық актілерін, сондай-ақ осы Ережені басшылыққа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"Цифрлық үкіметті қолдау орталығы" шаруашылық жүргізу құқығындағы республикалық мемлекеттік кәсіпорны топтың жұмыс органы болып табылады, 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топ отырыстарының күн тәртібін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 отырыстарына қажетті материалдарды дайындайды.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Топ отырыстары қажеттілігіне қарай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Орталық және жергілікті мемлекеттік органдардың, сондай-ақ квазимемлекеттік сектор субъектілерінің басшылары топтың шешімдерін орындамағаны немесе тиісінше орындамағаны үшін дербес жауапты болады.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Тобтың негізгі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Топтың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экономика салаларын цифрлық трансформациялауды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цифрландыру саласындағы жобалар бойынша мәселелерді қарастыру.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Топтың өкілеттіктері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Топтың мынадай өкілеттері бар: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және жергілікті мемлекеттік органдардың, сондай-ақ квазимемлекеттік сектор субъектілерінің орындауы үшін міндетті шешімдер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және жергілікті мемлекеттік органдардың, сондай-ақ квазимемлекеттік сектор субъектілерінің өкілдерін топтың отырыстарына шақыру.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Топ отырыстарын дайындау және өткізу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Топ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