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b5e0" w14:textId="812b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су кеңесін құру туралы" Қазақстан Республикасы Премьер-Министрінің 2022 жылғы 9 наурыздағы № 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11 маусымдағы № 94-ө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су кеңесін құру туралы" Қазақстан Республикасы Премьер-Министрінің 2022 жылғы 9 наурыздағы № 47-ө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кеңесін құру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өкімге қосымшаға сәйкес құрамда Қазақстан Республикасының су кеңесі (бұдан әрі – Кеңес) құрылсын.";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су кеңесі құрамының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кеңесінің құрамы";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су кеңесі туралы ереженің тақырыбы мынадай редакцияда жазылсын: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кеңесі туралы ереже";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су кеңесі (бұдан әрі – Кеңес) Қазақстан Республикасының Үкіметі жанындағы консультативтік-кеңесші орган болып табылады.";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Кеңес отырыстары қажеттілігіне қарай, бірақ жылына бір реттен сиретпей өткізіледі.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міндеті: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қорын қорғау және пайдалану, су ресурстарын интеграцияланған басқарудың бас жоспарын әзірлеу және іске асыру саласындағы мемлекеттік саясат;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трансшекаралық су объектілерін, мемлекетаралық пайдаланудағы су шаруашылығы құрылысжайлары мен гидротехникалық құрылысжайларды бірлесіп пайдалану бойынша шектес елдермен өзара іс-қимыл жасау;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 мен экономика салалары арасындағы су бөлу;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қорын қорғау және пайдалану, су қауіпсіздігін қамтамасыз ету және су үнемдеу саласындағы іс-шараларды басым қаржыландыру;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қорын қорғау және пайдалану саласындағы инвестициялық жобалар, оның ішінде мемлекеттік-жекешелік әріптестік шеңберіндегі инвестициялық жобалар мәселелері бойынша ұсынымдар мен ұсыныстар тұжырымдау болып табылады.".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