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361a" w14:textId="9613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саласындағы мемлекеттік саясатты үйлестіру мәселелері жөніндегі ұсыныстарды әзірлейтін комиссия туралы" Қазақстан Республикасы Премьер-Министрінің 2016 жылғы 3 қарашадағы № 111-ө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3 сәуірдегі № 54-ө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"Дін саласындағы мемлекеттік саясатты үйлестіру мәселелері жөніндегі ұсыныстарды әзірлейтін комиссия туралы" Қазақстан Республикасы Премьер-Министрінің 2016 жылғы 3 қарашадағы № 111-ө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бойынша ұсыныстар әзірлеу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бойынша ұсыныстар әзірлеу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 саласындағы мемлекеттік саясатты үйлестіру мәселелері бойынша ұсыныстар әзірлеу жөніндегі комиссияның құрамы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төраға орынбасары;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 Дін істері комитетінің төрағасы, хатшы;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(келісім бойынша);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(келісім бойынша);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орынбасары;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және табиғи ресурстар вице-министрі;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республикалық маңызы бар қалалар және астана әкімдерінің орынбасарлары.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