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4bd" w14:textId="58d1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Экспортты дамыту мен экспортты мемлекеттік қолдаудың кешенді жүйесін қалыптастыру мәселелері жөнінде ведомствоаралық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14 мамырдағы № 81-ө өкімі. Күші жойылды - Қазақстан Республикасы Премьер-Министрінің 2020 жылғы 11 наурыздағы № 47-ө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Премьер-Министрінің 11.03.2020 </w:t>
      </w:r>
      <w:r>
        <w:rPr>
          <w:rFonts w:ascii="Times New Roman"/>
          <w:b w:val="false"/>
          <w:i w:val="false"/>
          <w:color w:val="ff0000"/>
          <w:sz w:val="28"/>
        </w:rPr>
        <w:t>№ 47-ө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Экспорттауды дамыту мен экспортты мемлекеттік қолдаудың кешенді жүйесін қалыптастыру саласындағы мемлекеттік басқару жүйесін жетілдіру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Экспортты дамыту мен экспортты мемлекеттік қолдаудың кешенді жүйесін қалыптастыру мәселелері жөнінде ведомствоаралық комиссия (бұдан әрі –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 дамыту мен экспортты мемлекеттік қолдаудың кешенді жүйесін қалыптастыру жөніндегі ведомствоаралық комиссияның құрамы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министрлігінің департамент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қорғаныс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облыстар мен республикалық маңызы бар қалалар әкімдерінің орынбасарлары.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Экспортты дамыту мен экспортты мемлекеттік қолдаудың кешенді жүйесін қалыптастыру мәселелері жөніндегі ведомствоаралық комиссиясы туралы ереже 1-тарау.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Экспортты дамыту мен экспортты мемлекеттік қолдаудың кешенді жүйесін қалыптастыру мәселелері жөніндегі ведомствоаралық комиссиясы (бұдан әрі – Комиссия) Қазақстан Республикасының Үкіметі жанындағы консультациялық-кеңесші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қызметінде Қазақстан Республикасының Конституциясын және заңдарын, Қазақстан Республикасы Президентінің және Үкіметінің актілерін және Қазақстан Республикасының өзге де нормативтік құқықтық актілерін, халықаралық шарттарын, сондай-ақ осы Ережені басшылыққа 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Комиссияның жұмыс органы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отырыстары қажеттілігіне қарай өткізіледі.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негізгі міндеті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Комиссияның негізгі міндеті: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экспорттық қызмет саласындағы Қазақстан Республикасының заңнамасын, тауарларды экспорттау кезінде отандық өндiрушiлердi мемлекеттiк қолдау жөніндегі  шараларды жетiлдiру;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экспорттық кеңестердің проблемалық мәселелерін қарастыру;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Экспорттық саясат жөніндегі кеңесте қабылданған шешімдерді орындау бойынша жол карталарын әзірлеу мен мониторингін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экспорты кезінде туындайтын кедергілер мен шектеулерді жою бойынша ұсыныстар әзірлеу болып табылады.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қызметін ұйымдастыру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қызметінің ұйымдастырылуы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