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f7f6" w14:textId="85cf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төлемдер арқылы азаматтарды ынтымақты жауапкершілікке ынталандыру тетіктері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24 шілдедегі N 130-ө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Әлеуметтік төлемдер арқылы азаматтарды ынтымақты жауапкершілікке ынталандыру тетіктері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 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 сақтау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Төкежанов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  министрлігі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Асылова  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Бибігүл Амангелдіқызы       Әлеуметтік салада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бағдарламаларды жоспарлау,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атқарылуын талдау және іске асырылуын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бағалау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Шарманов                  - «Қазақ тағамтану академиясы»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Төрегелді Шарманұлы         қоғамның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Асылхан Зейноллаұлы         Үйлестіру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Яганьяц Недим             - жоба жетекшісі, Дүниежүзілік Банктің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денсаулық сақтау жөніндегі бас маманы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қыркүйекке дейінгі мерзімде Қазақстан Республикасының Үкіметіне азаматтарды әлеуметтік төлемдер арқылы ынтымақты жауапкершілікке ынталандыру тетіктері бойынша ұсыныстар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