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abe" w14:textId="5cb7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10 желтоқсандағы N 1895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"Жылу энергиясын өндіру, беру және бөлу" қызметінің түрлерін лицензиялау процесін оңтайландыру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1995 жылғы 17 сәуірдегі N 2201 қаулысын жүзеге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41, 515-құжат)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5-жолдың 3-бағанындағы "тарату" деген сөзден кейін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"(жиынтық орнатылған жылу қуаты 100 Гкал/сағаттан астам жылу энергиясы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көздерінен)"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27-жолдағы 2-баған мынадай 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және Алматы қалаларының";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27-жолдағы 3-баған мынадай мазмұндағы абзацпен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"Жылу энергияларын өндіру, беру және тарату (жиынтық орнатылған жылу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қуаты 100 Гкал/сағаттан астам жылу энергиясы көздерінен)".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