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da82" w14:textId="46bd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Жер ресурстарын басқару комитетінің "Жерлерге зерттеп-қарау жұмыстарын жүргізу мемлекеттік институты"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13 қаңтардағы № 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Жер ресурстарын басқару комитетінің "Жерлерге зерттеп-қарау жұмыстарын жүргізу мемлекеттік институты" шаруашылық жүргізу құқығындағы республикалық мемлекеттік кәсіпорны (бұдан әрі – кәсіпорын) Қазақстан Республикасының заңнамасында белгіленген тәртіппен оған Қазақстан Республикасы Ауыл шаруашылығы министрлігі Жер ресурстарын басқару комитетінің "Агрохимия қызметі республикалық ғылыми-әдістемелік орталығы" республикалық мемлекеттік мекемесін қосу жолымен қайта ұйымдастырылсын.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Ауыл шаруашылығы министрлігінің Жер ресурстарын басқару комитеті кәсіпорынға қатысты мемлекеттік басқарудың тиісті саласына (аясына) басшылық ету жөніндегі уәкілетті орган болып;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нысанасы: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бағалауды қамтитын жерлердің сапасын есепке алу;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жерлердің мониторингін жүргізу;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топырақтық, геоботаникалық, агрохимиялық зерттеп-қарауды және топырақты бонитирлеуді жүргізу;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шаруашылығын жүргізуге байланысты емес мақсаттар үшін ауыл шаруашылығы алқаптарын алып қою кезіндегі ауыл шаруашылығы өндірісінің шығындарын айқындау;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мақсатындағы жер учаскелерінің паспорттарын дайындау;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бүлінген және тозған жерлердің сапалық жай-күйін қалпына келтіру жөніндегі жобалау-зерттеу жұмыстарын жүргізу;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жерлерін қоспағанда, жер учаскелерінің кадастрлық (бағалау) құнын айқындауды қамтитын жерлерді мемлекеттік кадастрлық бағалау;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өндірісіне агрохимиялық қызмет көрсету болып айқындалсын.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Жер ресурстарын басқару комитеті Қазақстан Республикасының заңнамасында белгіленген тәртіппен: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енгізсін;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кәсіпорынның "Азаматтарға арналған үкімет" мемлекеттік корпорациясы" коммерциялық емес акционерлік қоғамында мемлекеттік тіркелуін қамтамасыз етсін;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енгізілсін: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"Министрліктердің аумақтық органдары мен орталық ведомстволық бағынысты мемлекеттік мекемелердегі адам саны ескерілген штат санының лимиттерін бекітудің кейбір мәселелері туралы" Қазақстан Республикасы Үкіметінің 2008 жылғы 15 сәуірдегі № 339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министрліктердің аумақтық органдары мен оларға ведомстволық бағынысты мемлекеттік мекемелеріндегі адам саны ескерілген штат санының </w:t>
      </w:r>
      <w:r>
        <w:rPr>
          <w:rFonts w:ascii="Times New Roman"/>
          <w:b w:val="false"/>
          <w:i w:val="false"/>
          <w:color w:val="000000"/>
          <w:sz w:val="28"/>
        </w:rPr>
        <w:t>лимиттерінде</w:t>
      </w:r>
      <w:r>
        <w:rPr>
          <w:rFonts w:ascii="Times New Roman"/>
          <w:b w:val="false"/>
          <w:i w:val="false"/>
          <w:color w:val="000000"/>
          <w:sz w:val="28"/>
        </w:rPr>
        <w:t>, сондай-ақ министрлер орынбасарларының шекті санында: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бабында пайдалану үшін;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"Мемлекеттік меншіктің кейбір мәселелері туралы" Қазақстан Республикасы Үкіметінің 2023 жылғы 1 қыркүйектегі № 755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министрлігінің Жер ресурстарын басқару комитеті тиісті саланың уәкілетті органы болып айқындалған республикалық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