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4a76" w14:textId="b314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туралы" 2015 жылғы 25 сәуірдегі № 325 және "Республикалық бюджеттің атқарылуы туралы жылдық есепті жасау және ұсыну қағидаларын бекіту туралы" 2017 жылғы 24 тамыздағы № 503 қаулыларына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24 қаңтардағы № 29 қаулысы. Күші жойылды - Қазақстан Республикасы Үкіметінің 2025 жылғы 29 шiлдедегi № 571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29.07.2025 </w:t>
      </w:r>
      <w:r>
        <w:rPr>
          <w:rFonts w:ascii="Times New Roman"/>
          <w:b w:val="false"/>
          <w:i w:val="false"/>
          <w:color w:val="ff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Күші жойылды - ҚР Үкіметінің 21.07.2025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"Республикалық бюджеттің атқарылуы туралы жылдық есепті жасау және ұсыну қағидаларын бекіту туралы" Қазақстан Республикасы Үкіметінің 2017 жылғы 24 тамыздағы № 503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21.07.2025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