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5429" w14:textId="9d35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Мәліметтерді таратылуы шектелген қызметтік ақпаратқа жатқызу және онымен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24 маусымдағы № 429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сәйкес Қазақстан Республикасы Yкiметiнiң кейбiр шешiмдерiнің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2024 жылғы 1 қаңтардан бастап қолданысқа енгізілетін Мәліметтерді таратылуы шектелген қызметтік ақпаратқа жатқызу және онымен жұмыс істеу қағидаларының 12, 13, 14-тармақтарын қоспағанда,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24 маусымдағы</w:t>
            </w:r>
            <w:r>
              <w:br/>
            </w:r>
            <w:r>
              <w:rPr>
                <w:rFonts w:ascii="Times New Roman"/>
                <w:b w:val="false"/>
                <w:i w:val="false"/>
                <w:color w:val="000000"/>
                <w:sz w:val="20"/>
              </w:rPr>
              <w:t>№ 429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Мәліметтерді таратылуы шектелген қызметтік ақпаратқа жатқызу және онымен жұмыс істеу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Мәліметтерді таратылуы шектелген қызметтік ақпаратқа жатқызу және онымен жұмыс істеу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барлық мемлекеттік органдар мен ұйымдар (бұдан әрі – ұйымдар) үшін мәліметтерді таратылуы шектелген қызметтік ақпаратқа жатқызу және онымен жұмыс істеу, сондай-ақ таратылуы шектелген қызметтік ақпаратты қамтитын құжаттарды, істер мен басылымдарды ресімдеу, есепке алу, көбейту, сақтау, пайдалану, мемлекеттік сақтауға іріктеу мен беру және жоюға бөлу тәртібін айқындайды.</w:t>
      </w:r>
    </w:p>
    <w:bookmarkEnd w:id="6"/>
    <w:bookmarkStart w:name="z9" w:id="7"/>
    <w:p>
      <w:pPr>
        <w:spacing w:after="0"/>
        <w:ind w:left="0"/>
        <w:jc w:val="both"/>
      </w:pPr>
      <w:r>
        <w:rPr>
          <w:rFonts w:ascii="Times New Roman"/>
          <w:b w:val="false"/>
          <w:i w:val="false"/>
          <w:color w:val="000000"/>
          <w:sz w:val="28"/>
        </w:rPr>
        <w:t>
      2. Осы Қағидалар Қазақстан Республикасының мемлекеттік құпияларын қамтитын қызметтік ақпаратпен жұмыс тәртібіне қолданылмайды.</w:t>
      </w:r>
    </w:p>
    <w:bookmarkEnd w:id="7"/>
    <w:bookmarkStart w:name="z10" w:id="8"/>
    <w:p>
      <w:pPr>
        <w:spacing w:after="0"/>
        <w:ind w:left="0"/>
        <w:jc w:val="both"/>
      </w:pPr>
      <w:r>
        <w:rPr>
          <w:rFonts w:ascii="Times New Roman"/>
          <w:b w:val="false"/>
          <w:i w:val="false"/>
          <w:color w:val="000000"/>
          <w:sz w:val="28"/>
        </w:rPr>
        <w:t>
      3. "Қызмет бабында пайдалану үшін" (бұдан әрі – "ҚБП") және (немесе) "Жасырын" белгілері бар құжаттарда, істер мен басылымдарда, электрондық және өзге де жеткізгіштерде тіркелген таратылуы шектелген қызметтік ақпаратқа таратылуына қызметтік қажеттілікпен шектеу қойылған мәліметтер жатады.</w:t>
      </w:r>
    </w:p>
    <w:bookmarkEnd w:id="8"/>
    <w:p>
      <w:pPr>
        <w:spacing w:after="0"/>
        <w:ind w:left="0"/>
        <w:jc w:val="both"/>
      </w:pPr>
      <w:r>
        <w:rPr>
          <w:rFonts w:ascii="Times New Roman"/>
          <w:b w:val="false"/>
          <w:i w:val="false"/>
          <w:color w:val="000000"/>
          <w:sz w:val="28"/>
        </w:rPr>
        <w:t>
      Ашық жариялау деп материалдарды ашық баспасөзде жариялау (оның ішінде интернет-ресурста орналастыру), оларды радио мен телевизия арқылы тарату, ашық конференцияларда, кеңестерде, симпозиумдарда жария ету, кинофильмдерде көрсету, музейлерде, көрмелерде экспонат ретінде көрсету, ғылыми-зерттеу және тәжірибелік-конструкторлық жұмыстарды көпшілік алдында қорғау, қолжазбаларды сақтауға беру түсініледі.</w:t>
      </w:r>
    </w:p>
    <w:bookmarkStart w:name="z11" w:id="9"/>
    <w:p>
      <w:pPr>
        <w:spacing w:after="0"/>
        <w:ind w:left="0"/>
        <w:jc w:val="both"/>
      </w:pPr>
      <w:r>
        <w:rPr>
          <w:rFonts w:ascii="Times New Roman"/>
          <w:b w:val="false"/>
          <w:i w:val="false"/>
          <w:color w:val="000000"/>
          <w:sz w:val="28"/>
        </w:rPr>
        <w:t>
      4. Жұмысында таратылуы шектелген қызметтік ақпаратты пайдаланатын адамдар ақпаратты қорғау, қызметтік міндеттерін орындау кезінде өздері алған мәліметтерді сақтау және жария етпеу жөніндегі талаптарды орындайды.</w:t>
      </w:r>
    </w:p>
    <w:bookmarkEnd w:id="9"/>
    <w:bookmarkStart w:name="z12" w:id="10"/>
    <w:p>
      <w:pPr>
        <w:spacing w:after="0"/>
        <w:ind w:left="0"/>
        <w:jc w:val="both"/>
      </w:pPr>
      <w:r>
        <w:rPr>
          <w:rFonts w:ascii="Times New Roman"/>
          <w:b w:val="false"/>
          <w:i w:val="false"/>
          <w:color w:val="000000"/>
          <w:sz w:val="28"/>
        </w:rPr>
        <w:t>
      5. Таратылуы шектелген қызметтік ақпаратпен жұмыс істеуге жіберілген жұмыскерлер осы Қағидалардың талаптарын бұзғаны үшін Қазақстан Республикасының заңдарына сәйкес жауаптылықта болады.</w:t>
      </w:r>
    </w:p>
    <w:bookmarkEnd w:id="10"/>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заңдардағы ережелерден өзгеше қағидалар белгіленсе, онда халықаралық шарттың қағидалары қолданылады.</w:t>
      </w:r>
    </w:p>
    <w:bookmarkStart w:name="z13" w:id="11"/>
    <w:p>
      <w:pPr>
        <w:spacing w:after="0"/>
        <w:ind w:left="0"/>
        <w:jc w:val="both"/>
      </w:pPr>
      <w:r>
        <w:rPr>
          <w:rFonts w:ascii="Times New Roman"/>
          <w:b w:val="false"/>
          <w:i w:val="false"/>
          <w:color w:val="000000"/>
          <w:sz w:val="28"/>
        </w:rPr>
        <w:t>
      6.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таратылуы шектелген қызметтік ақпаратты қорғау – осындай ақпараттың құқыққа сыйымсыз жария етілуіне, қолжетімділігіне, жойылуына, өзгертілуіне, көшірме жасалуына және оған қатысты өзге де құқыққа сыйымсыз әрекеттерді болғызбауға бағытталған құқықтық, ұйымдастырушылық және техникалық шараларды қабылдау;</w:t>
      </w:r>
    </w:p>
    <w:bookmarkEnd w:id="12"/>
    <w:bookmarkStart w:name="z15" w:id="13"/>
    <w:p>
      <w:pPr>
        <w:spacing w:after="0"/>
        <w:ind w:left="0"/>
        <w:jc w:val="both"/>
      </w:pPr>
      <w:r>
        <w:rPr>
          <w:rFonts w:ascii="Times New Roman"/>
          <w:b w:val="false"/>
          <w:i w:val="false"/>
          <w:color w:val="000000"/>
          <w:sz w:val="28"/>
        </w:rPr>
        <w:t>
      2) ақпарат –кез келген нысанда тіркелген тұлғалар, заттар, фактілер, оқиғалар, құбылыстар және процестер туралы ақпарат иеленушілер жасаған немесе алған және олардың иелігіндегі мәліметтер;</w:t>
      </w:r>
    </w:p>
    <w:bookmarkEnd w:id="13"/>
    <w:bookmarkStart w:name="z16" w:id="14"/>
    <w:p>
      <w:pPr>
        <w:spacing w:after="0"/>
        <w:ind w:left="0"/>
        <w:jc w:val="both"/>
      </w:pPr>
      <w:r>
        <w:rPr>
          <w:rFonts w:ascii="Times New Roman"/>
          <w:b w:val="false"/>
          <w:i w:val="false"/>
          <w:color w:val="000000"/>
          <w:sz w:val="28"/>
        </w:rPr>
        <w:t>
      3) жасырын ақпарат – Қазақстан Республикасының заңнамасына, Еуразиялық экономикалық одақ құқығына кіретін Еуразиялық экономикалық одақ органдарының актілеріне, халықаралық шарттарға сәйкес қол жеткізу шектелген (жасырындығы белгіленген), яғни егер басқа нормативтік құқықтық актілерде өзгеше көзделмесе, мұндай ақпаратты иеленушінің жазбаша келісімінсіз оны үшінші тұлғаларға бермеу (жария етпеу) бойынша осы ақпаратқа қол жеткізген адамның орындауы үшін міндетті талап белгіленген ақпараттың барлық түрі (коммерциялық, банктік, салықтық, нотариаттық, дәрігерлік (медицина жұмыскерінің құпиясы), жеке, адвокаттық құпияны және (немесе) заңмен қорғалатын өзге де құпияны қоса алғанда);</w:t>
      </w:r>
    </w:p>
    <w:bookmarkEnd w:id="14"/>
    <w:bookmarkStart w:name="z17" w:id="15"/>
    <w:p>
      <w:pPr>
        <w:spacing w:after="0"/>
        <w:ind w:left="0"/>
        <w:jc w:val="both"/>
      </w:pPr>
      <w:r>
        <w:rPr>
          <w:rFonts w:ascii="Times New Roman"/>
          <w:b w:val="false"/>
          <w:i w:val="false"/>
          <w:color w:val="000000"/>
          <w:sz w:val="28"/>
        </w:rPr>
        <w:t>
      4) таратылуы шектелген қызметтік ақпаратты жария ету – нәтижесінде таратылуы шектелген қызметтік ақпарат мұндай ақпаратқа ақпарат иеленуші Қазақстан Республикасының заңнамасына, халықаралық шарттарға және осы Қағидаларға сәйкес рұқсат бермеген үшінші тұлғаларға көрсетілген ақпаратты иеленушінің жазбаша келісімінсіз кез келген нысанда (ауызша, жазбаша, өзге, оның ішінде техникалық құралдар пайдаланылып) мәлім болатын әрекеттер (әрекетсіздік);</w:t>
      </w:r>
    </w:p>
    <w:bookmarkEnd w:id="15"/>
    <w:bookmarkStart w:name="z18" w:id="16"/>
    <w:p>
      <w:pPr>
        <w:spacing w:after="0"/>
        <w:ind w:left="0"/>
        <w:jc w:val="both"/>
      </w:pPr>
      <w:r>
        <w:rPr>
          <w:rFonts w:ascii="Times New Roman"/>
          <w:b w:val="false"/>
          <w:i w:val="false"/>
          <w:color w:val="000000"/>
          <w:sz w:val="28"/>
        </w:rPr>
        <w:t>
      5) таратылуы шектелген қызметтік ақпараттың жоғалуы – таратылуы шектелген қызметтік ақпараттың жоғалуы не ұрлануы салдарынан заңды иеленуден немесе пайдаланудан шығуы, оның ішінде уақытша да шығуы;</w:t>
      </w:r>
    </w:p>
    <w:bookmarkEnd w:id="16"/>
    <w:bookmarkStart w:name="z19" w:id="17"/>
    <w:p>
      <w:pPr>
        <w:spacing w:after="0"/>
        <w:ind w:left="0"/>
        <w:jc w:val="both"/>
      </w:pPr>
      <w:r>
        <w:rPr>
          <w:rFonts w:ascii="Times New Roman"/>
          <w:b w:val="false"/>
          <w:i w:val="false"/>
          <w:color w:val="000000"/>
          <w:sz w:val="28"/>
        </w:rPr>
        <w:t>
      6) мемлекеттік органның "ҚБП" белгісі бар таратылуы шектелген қызметтік ақпаратты қорғау жөніндегі орталық сараптама комиссиясы (бұдан әрі – ОСК) – "ҚБП" белгісі бар құжаттармен және ақпаратпен байланысты мәселелерді қарау үшін мемлекеттік органның бірінші басшысының шешімімен құрылатын консультативтік-кеңесші орган;</w:t>
      </w:r>
    </w:p>
    <w:bookmarkEnd w:id="17"/>
    <w:bookmarkStart w:name="z20" w:id="18"/>
    <w:p>
      <w:pPr>
        <w:spacing w:after="0"/>
        <w:ind w:left="0"/>
        <w:jc w:val="both"/>
      </w:pPr>
      <w:r>
        <w:rPr>
          <w:rFonts w:ascii="Times New Roman"/>
          <w:b w:val="false"/>
          <w:i w:val="false"/>
          <w:color w:val="000000"/>
          <w:sz w:val="28"/>
        </w:rPr>
        <w:t>
      7) электрондық жеткізгіш – ақпаратты электрондық нысанда сақтауға, сондай-ақ оны техникалық құралдардың көмегімен жазуға немесе тыңдатып-көрсетуге арналған материалдық жеткізгіш;</w:t>
      </w:r>
    </w:p>
    <w:bookmarkEnd w:id="18"/>
    <w:bookmarkStart w:name="z21" w:id="19"/>
    <w:p>
      <w:pPr>
        <w:spacing w:after="0"/>
        <w:ind w:left="0"/>
        <w:jc w:val="both"/>
      </w:pPr>
      <w:r>
        <w:rPr>
          <w:rFonts w:ascii="Times New Roman"/>
          <w:b w:val="false"/>
          <w:i w:val="false"/>
          <w:color w:val="000000"/>
          <w:sz w:val="28"/>
        </w:rPr>
        <w:t>
      8) "ҚБП" белгісі бар электрондық жеткізгіш – таратылуы шектелген қызметтік ақпаратты электрондық нысанда өңдеуге, сондай-ақ таратылуы шектелген қызметтік ақпаратты өңдеуге ақпараттық қауіпсіздік қызметі рұқсат еткен техникалық құралдардың көмегімен оны жазуға немесе тыңдатып-көрсетуге арналған материалдық жеткізгіш;</w:t>
      </w:r>
    </w:p>
    <w:bookmarkEnd w:id="19"/>
    <w:bookmarkStart w:name="z22" w:id="20"/>
    <w:p>
      <w:pPr>
        <w:spacing w:after="0"/>
        <w:ind w:left="0"/>
        <w:jc w:val="both"/>
      </w:pPr>
      <w:r>
        <w:rPr>
          <w:rFonts w:ascii="Times New Roman"/>
          <w:b w:val="false"/>
          <w:i w:val="false"/>
          <w:color w:val="000000"/>
          <w:sz w:val="28"/>
        </w:rPr>
        <w:t>
      9) ақпараттық жүйе – ақпараттық өзара іс-қимыл жасау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0"/>
    <w:bookmarkStart w:name="z23" w:id="21"/>
    <w:p>
      <w:pPr>
        <w:spacing w:after="0"/>
        <w:ind w:left="0"/>
        <w:jc w:val="both"/>
      </w:pPr>
      <w:r>
        <w:rPr>
          <w:rFonts w:ascii="Times New Roman"/>
          <w:b w:val="false"/>
          <w:i w:val="false"/>
          <w:color w:val="000000"/>
          <w:sz w:val="28"/>
        </w:rPr>
        <w:t>
      10) шифрланған хабарлама – қағаз және электрондық ақпарат жеткізгіштерде ұсынылған, шифрланатын немесе шифрды ашу нәтижесінде алынған арнайы құжат түрі.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7. Ұйымдарда таратылуы шектелген қызметтік ақпаратпен жұмысты ұйымдастыру:</w:t>
      </w:r>
    </w:p>
    <w:bookmarkEnd w:id="22"/>
    <w:bookmarkStart w:name="z25" w:id="23"/>
    <w:p>
      <w:pPr>
        <w:spacing w:after="0"/>
        <w:ind w:left="0"/>
        <w:jc w:val="both"/>
      </w:pPr>
      <w:r>
        <w:rPr>
          <w:rFonts w:ascii="Times New Roman"/>
          <w:b w:val="false"/>
          <w:i w:val="false"/>
          <w:color w:val="000000"/>
          <w:sz w:val="28"/>
        </w:rPr>
        <w:t>
      1) құжаттарды тіркеуді, орындауды және олардың орындалуын бақылауды жүзеге асыруды;</w:t>
      </w:r>
    </w:p>
    <w:bookmarkEnd w:id="23"/>
    <w:bookmarkStart w:name="z26" w:id="24"/>
    <w:p>
      <w:pPr>
        <w:spacing w:after="0"/>
        <w:ind w:left="0"/>
        <w:jc w:val="both"/>
      </w:pPr>
      <w:r>
        <w:rPr>
          <w:rFonts w:ascii="Times New Roman"/>
          <w:b w:val="false"/>
          <w:i w:val="false"/>
          <w:color w:val="000000"/>
          <w:sz w:val="28"/>
        </w:rPr>
        <w:t>
      2) орындалған және ресімделген құжаттарды адресаттарға немесе істер номенклатурасына сәйкес тиісті істерге жіберуді;</w:t>
      </w:r>
    </w:p>
    <w:bookmarkEnd w:id="24"/>
    <w:bookmarkStart w:name="z27" w:id="25"/>
    <w:p>
      <w:pPr>
        <w:spacing w:after="0"/>
        <w:ind w:left="0"/>
        <w:jc w:val="both"/>
      </w:pPr>
      <w:r>
        <w:rPr>
          <w:rFonts w:ascii="Times New Roman"/>
          <w:b w:val="false"/>
          <w:i w:val="false"/>
          <w:color w:val="000000"/>
          <w:sz w:val="28"/>
        </w:rPr>
        <w:t>
      3) іс жүргізілуі аяқталған істерді ведомстволық архивке беруді;</w:t>
      </w:r>
    </w:p>
    <w:bookmarkEnd w:id="25"/>
    <w:bookmarkStart w:name="z28" w:id="26"/>
    <w:p>
      <w:pPr>
        <w:spacing w:after="0"/>
        <w:ind w:left="0"/>
        <w:jc w:val="both"/>
      </w:pPr>
      <w:r>
        <w:rPr>
          <w:rFonts w:ascii="Times New Roman"/>
          <w:b w:val="false"/>
          <w:i w:val="false"/>
          <w:color w:val="000000"/>
          <w:sz w:val="28"/>
        </w:rPr>
        <w:t>
      4) істерді тиісті мемлекеттік архивке мемлекеттік сақтауға беруге дайындауды қамтиды.</w:t>
      </w:r>
    </w:p>
    <w:bookmarkEnd w:id="26"/>
    <w:bookmarkStart w:name="z29" w:id="27"/>
    <w:p>
      <w:pPr>
        <w:spacing w:after="0"/>
        <w:ind w:left="0"/>
        <w:jc w:val="left"/>
      </w:pPr>
      <w:r>
        <w:rPr>
          <w:rFonts w:ascii="Times New Roman"/>
          <w:b/>
          <w:i w:val="false"/>
          <w:color w:val="000000"/>
        </w:rPr>
        <w:t xml:space="preserve"> 2-тарау. Мәліметтерді "Қызмет бабында пайдалану үшін" және (немесе) "Жасырын" белгісі бар таратылуы шектелген қызметтік ақпаратқа жатқызу тәртібі</w:t>
      </w:r>
    </w:p>
    <w:bookmarkEnd w:id="27"/>
    <w:bookmarkStart w:name="z30" w:id="28"/>
    <w:p>
      <w:pPr>
        <w:spacing w:after="0"/>
        <w:ind w:left="0"/>
        <w:jc w:val="both"/>
      </w:pPr>
      <w:r>
        <w:rPr>
          <w:rFonts w:ascii="Times New Roman"/>
          <w:b w:val="false"/>
          <w:i w:val="false"/>
          <w:color w:val="000000"/>
          <w:sz w:val="28"/>
        </w:rPr>
        <w:t>
      8. Тіркеу кезінде құжаттарға, істер мен басылымдарға "ҚБП" және (немесе) "Жасырын" белгісін қоюдың негізділігін, сондай-ақ "ҚБП" белгісі бар мәліметтерді қамтитын құжаттармен (оның ішінде электрондық құжат айналымы жүйесінде) жұмыс істеу (есепке алу, жою, сақтау, олардың айналымын және оларды пайдалану жөніндегі шектеу талаптарының сақталуын бақылау) тәртібін бақылау ұйымның басқаруды құжаттамалық қамтамасыз ету қызметіне (бұдан әрі – БҚҚ қызметі), электрондық жеткізгіштерді пайдалану тәртібін бақылау ақпараттық қауіпсіздік қызметіне жүктеледі.</w:t>
      </w:r>
    </w:p>
    <w:bookmarkEnd w:id="28"/>
    <w:bookmarkStart w:name="z31" w:id="29"/>
    <w:p>
      <w:pPr>
        <w:spacing w:after="0"/>
        <w:ind w:left="0"/>
        <w:jc w:val="both"/>
      </w:pPr>
      <w:r>
        <w:rPr>
          <w:rFonts w:ascii="Times New Roman"/>
          <w:b w:val="false"/>
          <w:i w:val="false"/>
          <w:color w:val="000000"/>
          <w:sz w:val="28"/>
        </w:rPr>
        <w:t>
      9. Таратылуы шектелген қызметтік ақпаратты қамтитын құжаттарға, істер мен басылымдарға, сондай-ақ мұндай құжаттарды қамтитын электрондық жеткізгіштерге "ҚБП" және (немесе) "Жасырын" белгілері қойылады.</w:t>
      </w:r>
    </w:p>
    <w:bookmarkEnd w:id="29"/>
    <w:bookmarkStart w:name="z32" w:id="30"/>
    <w:p>
      <w:pPr>
        <w:spacing w:after="0"/>
        <w:ind w:left="0"/>
        <w:jc w:val="both"/>
      </w:pPr>
      <w:r>
        <w:rPr>
          <w:rFonts w:ascii="Times New Roman"/>
          <w:b w:val="false"/>
          <w:i w:val="false"/>
          <w:color w:val="000000"/>
          <w:sz w:val="28"/>
        </w:rPr>
        <w:t>
      10. Мемлекеттік органдар ашық жариялануы немесе жария етілуі ұйым мүддесіне нұқсан келтіруі мүмкін "ҚБП" белгісімен шектелетін құжаттардың тиісті ведомстволық тізбелерін (бұдан әрі – "ҚБП" ҚҚВТ) әзірлейді. Көрсетілген тізбелер мемлекеттік органның бірінші басшысының бұйрығымен бекітіледі.</w:t>
      </w:r>
    </w:p>
    <w:bookmarkEnd w:id="30"/>
    <w:p>
      <w:pPr>
        <w:spacing w:after="0"/>
        <w:ind w:left="0"/>
        <w:jc w:val="both"/>
      </w:pPr>
      <w:r>
        <w:rPr>
          <w:rFonts w:ascii="Times New Roman"/>
          <w:b w:val="false"/>
          <w:i w:val="false"/>
          <w:color w:val="000000"/>
          <w:sz w:val="28"/>
        </w:rPr>
        <w:t>
      Таратылуы шектелген қызметтік ақпаратты мемлекеттік органның ОСК көрсетілген мәліметтердің жария етілуі немесе жоғалуы салдарынан ұйымға келтірілуі мүмкін, әкімшілік рәсімдерді сақтау тәртібіне әсер ететін зиян дәрежесі бойынша айқындайды.</w:t>
      </w:r>
    </w:p>
    <w:p>
      <w:pPr>
        <w:spacing w:after="0"/>
        <w:ind w:left="0"/>
        <w:jc w:val="both"/>
      </w:pPr>
      <w:r>
        <w:rPr>
          <w:rFonts w:ascii="Times New Roman"/>
          <w:b w:val="false"/>
          <w:i w:val="false"/>
          <w:color w:val="000000"/>
          <w:sz w:val="28"/>
        </w:rPr>
        <w:t>
      Таратылуы шектелген қызметтік ақпаратқа "ҚБП" белгісін беру мерзімі оның мазмұнына байланысты болады және "ҚБП" ҚҚВТ-ны әзірлеу кезінде мемлекеттік органның ОСК шешімімен айқындалады, бұл ретте мерзім 15 жылдан, арнаулы мемлекеттік архиві бар мемлекеттік органдарда 30 жылдан аспауға тиіс, бұл мерзімді мемлекеттік органның ОСК шешімімен ұзартуға болады.</w:t>
      </w:r>
    </w:p>
    <w:p>
      <w:pPr>
        <w:spacing w:after="0"/>
        <w:ind w:left="0"/>
        <w:jc w:val="both"/>
      </w:pPr>
      <w:r>
        <w:rPr>
          <w:rFonts w:ascii="Times New Roman"/>
          <w:b w:val="false"/>
          <w:i w:val="false"/>
          <w:color w:val="000000"/>
          <w:sz w:val="28"/>
        </w:rPr>
        <w:t>
      "ҚБП" белгісінің берілуіне сәйкес мәліметтерді таратылуы шектелген қызметтік ақпаратқа жатқызу қажеттігін негіздеу осы мәліметтерді алған (әзірлеген) ұйымдарға жүктеледі.</w:t>
      </w:r>
    </w:p>
    <w:p>
      <w:pPr>
        <w:spacing w:after="0"/>
        <w:ind w:left="0"/>
        <w:jc w:val="both"/>
      </w:pPr>
      <w:r>
        <w:rPr>
          <w:rFonts w:ascii="Times New Roman"/>
          <w:b w:val="false"/>
          <w:i w:val="false"/>
          <w:color w:val="000000"/>
          <w:sz w:val="28"/>
        </w:rPr>
        <w:t>
      Ашық сипаттағы мәселе бойынша ұйымның сұрау салуына мүдделі ұйымдар "ҚБП" немесе "Жасырын" белгілері бар ақпаратты берген кезде жалпы жиынтық құжат тиісті "ҚБП" немесе "Жасырын" белгілері бар жабық сипатқа ие болады.</w:t>
      </w:r>
    </w:p>
    <w:p>
      <w:pPr>
        <w:spacing w:after="0"/>
        <w:ind w:left="0"/>
        <w:jc w:val="both"/>
      </w:pPr>
      <w:r>
        <w:rPr>
          <w:rFonts w:ascii="Times New Roman"/>
          <w:b w:val="false"/>
          <w:i w:val="false"/>
          <w:color w:val="000000"/>
          <w:sz w:val="28"/>
        </w:rPr>
        <w:t>
      Мәліметтерді "ҚБП" белгісі бар таратылуы шектелген қызметтік ақпаратқа жатқызу жөніндегі өкілеттіктер берілген ұйымдардың басшылары "ҚБП" ҚҚВТ-ны әзірлеуді ұйымдастырады және нақты мәліметтерді "ҚБП" белгісі бар таратылуы шектелген қызметтік ақпаратқа жатқызудың орындылығы туралы өздері қабылдаған шешімдер үшін жеке жауаптылықта болады.</w:t>
      </w:r>
    </w:p>
    <w:p>
      <w:pPr>
        <w:spacing w:after="0"/>
        <w:ind w:left="0"/>
        <w:jc w:val="both"/>
      </w:pPr>
      <w:r>
        <w:rPr>
          <w:rFonts w:ascii="Times New Roman"/>
          <w:b w:val="false"/>
          <w:i w:val="false"/>
          <w:color w:val="000000"/>
          <w:sz w:val="28"/>
        </w:rPr>
        <w:t>
      "ҚБП" ҚҚВТ жобасын әзірлеуді мемлекеттік органның ОСК жүзеге асырады. Мемлекеттік органның ОСК құрамына ұйымның құрылымдық бөлімшелерінің қызметкерлері, БҚҚ қызметінің өкілдері кіреді. Ұйым басшысының шешімі бойынша ұйым басшысының орынбасарын, ол болмаған кезде – ұйымның аппарат басшысын ОСК төрағасы етіп белгілеуге болады, оған мәліметтерді "ҚБП" белгісі бар таратылуы шектелген қызметтік ақпаратқа жатқызу жөніндегі өкілеттіктер беріледі.</w:t>
      </w:r>
    </w:p>
    <w:p>
      <w:pPr>
        <w:spacing w:after="0"/>
        <w:ind w:left="0"/>
        <w:jc w:val="both"/>
      </w:pPr>
      <w:r>
        <w:rPr>
          <w:rFonts w:ascii="Times New Roman"/>
          <w:b w:val="false"/>
          <w:i w:val="false"/>
          <w:color w:val="000000"/>
          <w:sz w:val="28"/>
        </w:rPr>
        <w:t>
      Әзірленген "ҚБП" ҚҚВТ жобасы мемлекеттік органның ОСК қарауына шығарылады.</w:t>
      </w:r>
    </w:p>
    <w:p>
      <w:pPr>
        <w:spacing w:after="0"/>
        <w:ind w:left="0"/>
        <w:jc w:val="both"/>
      </w:pPr>
      <w:r>
        <w:rPr>
          <w:rFonts w:ascii="Times New Roman"/>
          <w:b w:val="false"/>
          <w:i w:val="false"/>
          <w:color w:val="000000"/>
          <w:sz w:val="28"/>
        </w:rPr>
        <w:t>
      Мемлекеттік органның барлық қызметінің ОСК өз қызметінде Қазақстан Республикасының заңнамасын, осы Қағидаларды және "ҚБП" белгісі бар таратылуы шектелген мәліметтермен жұмыс істеу тәртібін регламенттейтін өзге де нормативтік құқықтық актілерді басшылыққа алады.</w:t>
      </w:r>
    </w:p>
    <w:p>
      <w:pPr>
        <w:spacing w:after="0"/>
        <w:ind w:left="0"/>
        <w:jc w:val="both"/>
      </w:pPr>
      <w:r>
        <w:rPr>
          <w:rFonts w:ascii="Times New Roman"/>
          <w:b w:val="false"/>
          <w:i w:val="false"/>
          <w:color w:val="000000"/>
          <w:sz w:val="28"/>
        </w:rPr>
        <w:t>
      ҚҚВТ жобасын әзірлеу барысында мемлекеттік органның ОСК таратылуы ұйымға зиян келтіруі мүмкін мәліметтерді айқындау мақсатында ұйым қызметінің барлық түрлеріне талдау жүргізеді және мәліметтерді "ҚБП" белгісі бар таратылуы шектелген қызметтік ақпаратқа жатқызу бойынша негізделген ұсыныстарды қарайды.</w:t>
      </w:r>
    </w:p>
    <w:p>
      <w:pPr>
        <w:spacing w:after="0"/>
        <w:ind w:left="0"/>
        <w:jc w:val="both"/>
      </w:pPr>
      <w:r>
        <w:rPr>
          <w:rFonts w:ascii="Times New Roman"/>
          <w:b w:val="false"/>
          <w:i w:val="false"/>
          <w:color w:val="000000"/>
          <w:sz w:val="28"/>
        </w:rPr>
        <w:t>
      "ҚБП" ҚҚВТ жобасына ұсыныстарда таратылуы шектелген мәліметтерді қайта қараудың бақылау мерзімі не басталуымен "ҚБП" белгісін алып тастау туралы мәселе туындайтын мән-жайлар көрсетіледі.</w:t>
      </w:r>
    </w:p>
    <w:p>
      <w:pPr>
        <w:spacing w:after="0"/>
        <w:ind w:left="0"/>
        <w:jc w:val="both"/>
      </w:pPr>
      <w:r>
        <w:rPr>
          <w:rFonts w:ascii="Times New Roman"/>
          <w:b w:val="false"/>
          <w:i w:val="false"/>
          <w:color w:val="000000"/>
          <w:sz w:val="28"/>
        </w:rPr>
        <w:t>
      "ҚБП" ҚҚВТ жобасын әзірлеу мынадай өлшемшарттар негізінде жүзеге асырылады:</w:t>
      </w:r>
    </w:p>
    <w:bookmarkStart w:name="z33" w:id="31"/>
    <w:p>
      <w:pPr>
        <w:spacing w:after="0"/>
        <w:ind w:left="0"/>
        <w:jc w:val="both"/>
      </w:pPr>
      <w:r>
        <w:rPr>
          <w:rFonts w:ascii="Times New Roman"/>
          <w:b w:val="false"/>
          <w:i w:val="false"/>
          <w:color w:val="000000"/>
          <w:sz w:val="28"/>
        </w:rPr>
        <w:t>
      1) құпиялылық режимін ұйымдастыруға және қамтамасыз етуге, сондай-ақ оның сақталуын бақылауға қатысы бар мемлекеттік құпияларды, оның ішінде есепке алу нысандарын қамтымайтын мәліметтердің болуы;</w:t>
      </w:r>
    </w:p>
    <w:bookmarkEnd w:id="31"/>
    <w:bookmarkStart w:name="z34" w:id="32"/>
    <w:p>
      <w:pPr>
        <w:spacing w:after="0"/>
        <w:ind w:left="0"/>
        <w:jc w:val="both"/>
      </w:pPr>
      <w:r>
        <w:rPr>
          <w:rFonts w:ascii="Times New Roman"/>
          <w:b w:val="false"/>
          <w:i w:val="false"/>
          <w:color w:val="000000"/>
          <w:sz w:val="28"/>
        </w:rPr>
        <w:t>
      2) жариялануы немесе жария етілуі ұйымның жұмысына, оның ішінде қол жеткізу парольдерін қоса алғанда, электрондық ақпараттық ресурстарға санкциясыз қол жеткізу нәтижесінде ақпаратты жойылудан, бұғатталудан немесе өзгеруден қорғау процесіне тікелей әсер ететін мәліметтердің болуы;</w:t>
      </w:r>
    </w:p>
    <w:bookmarkEnd w:id="32"/>
    <w:bookmarkStart w:name="z35" w:id="33"/>
    <w:p>
      <w:pPr>
        <w:spacing w:after="0"/>
        <w:ind w:left="0"/>
        <w:jc w:val="both"/>
      </w:pPr>
      <w:r>
        <w:rPr>
          <w:rFonts w:ascii="Times New Roman"/>
          <w:b w:val="false"/>
          <w:i w:val="false"/>
          <w:color w:val="000000"/>
          <w:sz w:val="28"/>
        </w:rPr>
        <w:t>
      3) ұйымға ақпаратты заңды иеленуші жасырындылық шартымен берген мәліметтердің болуы;</w:t>
      </w:r>
    </w:p>
    <w:bookmarkEnd w:id="33"/>
    <w:bookmarkStart w:name="z36" w:id="34"/>
    <w:p>
      <w:pPr>
        <w:spacing w:after="0"/>
        <w:ind w:left="0"/>
        <w:jc w:val="both"/>
      </w:pPr>
      <w:r>
        <w:rPr>
          <w:rFonts w:ascii="Times New Roman"/>
          <w:b w:val="false"/>
          <w:i w:val="false"/>
          <w:color w:val="000000"/>
          <w:sz w:val="28"/>
        </w:rPr>
        <w:t>
      4) жариялануы немесе жария етілуі жеке және заңды тұлғалардың құқықтарын, бостандығы мен заңды мүдделерін бұзатын мәліметтердің болуы;</w:t>
      </w:r>
    </w:p>
    <w:bookmarkEnd w:id="34"/>
    <w:bookmarkStart w:name="z37" w:id="35"/>
    <w:p>
      <w:pPr>
        <w:spacing w:after="0"/>
        <w:ind w:left="0"/>
        <w:jc w:val="both"/>
      </w:pPr>
      <w:r>
        <w:rPr>
          <w:rFonts w:ascii="Times New Roman"/>
          <w:b w:val="false"/>
          <w:i w:val="false"/>
          <w:color w:val="000000"/>
          <w:sz w:val="28"/>
        </w:rPr>
        <w:t xml:space="preserve">
      5) шешімдерді тұжырымдау процесінде, ұйымдарда шешімдер тұжырымдау процесінде өткізілген кеңестерде жүзеге асырылатын ведомствоаралық және ведомствоішілік хат алмасу туралы ақпаратты қамтитын, жария етілуі шешім қабылдау кезінде ұйымның тәуелсіздігін қамтамасыз ету қажеттігіне байланысты әкімшілік рәсімдерді сақтау тәртібін бұзуы мүмкін, оның ішінде "Ақпаратқа қол жеткізу туралы" Қазақстан Республикасы Заңының (бұдан әрі – "Ақпаратқа қол жеткізу туралы" Заң) </w:t>
      </w:r>
      <w:r>
        <w:rPr>
          <w:rFonts w:ascii="Times New Roman"/>
          <w:b w:val="false"/>
          <w:i w:val="false"/>
          <w:color w:val="000000"/>
          <w:sz w:val="28"/>
        </w:rPr>
        <w:t>6-бабында</w:t>
      </w:r>
      <w:r>
        <w:rPr>
          <w:rFonts w:ascii="Times New Roman"/>
          <w:b w:val="false"/>
          <w:i w:val="false"/>
          <w:color w:val="000000"/>
          <w:sz w:val="28"/>
        </w:rPr>
        <w:t xml:space="preserve"> көрсетілген мәселелер бойынша мәліметтердің болуы;</w:t>
      </w:r>
    </w:p>
    <w:bookmarkEnd w:id="35"/>
    <w:bookmarkStart w:name="z38" w:id="36"/>
    <w:p>
      <w:pPr>
        <w:spacing w:after="0"/>
        <w:ind w:left="0"/>
        <w:jc w:val="both"/>
      </w:pPr>
      <w:r>
        <w:rPr>
          <w:rFonts w:ascii="Times New Roman"/>
          <w:b w:val="false"/>
          <w:i w:val="false"/>
          <w:color w:val="000000"/>
          <w:sz w:val="28"/>
        </w:rPr>
        <w:t>
      6) мемлекеттік бақылау және қадағалау шеңберінде жүргізілетін тексерулердің нәтижелері туралы мәліметтердің болуы;</w:t>
      </w:r>
    </w:p>
    <w:bookmarkEnd w:id="36"/>
    <w:bookmarkStart w:name="z39" w:id="37"/>
    <w:p>
      <w:pPr>
        <w:spacing w:after="0"/>
        <w:ind w:left="0"/>
        <w:jc w:val="both"/>
      </w:pPr>
      <w:r>
        <w:rPr>
          <w:rFonts w:ascii="Times New Roman"/>
          <w:b w:val="false"/>
          <w:i w:val="false"/>
          <w:color w:val="000000"/>
          <w:sz w:val="28"/>
        </w:rPr>
        <w:t>
      7) шет мемлекеттерден немесе халықаралық ұйымдардан келіп түскен, оларды ашу шарттары туралы өзара келісім қабылданбаған мәліметтердің болуы;</w:t>
      </w:r>
    </w:p>
    <w:bookmarkEnd w:id="37"/>
    <w:bookmarkStart w:name="z40" w:id="38"/>
    <w:p>
      <w:pPr>
        <w:spacing w:after="0"/>
        <w:ind w:left="0"/>
        <w:jc w:val="both"/>
      </w:pPr>
      <w:r>
        <w:rPr>
          <w:rFonts w:ascii="Times New Roman"/>
          <w:b w:val="false"/>
          <w:i w:val="false"/>
          <w:color w:val="000000"/>
          <w:sz w:val="28"/>
        </w:rPr>
        <w:t>
      8) мемлекеттік құпияларды қамтымайтын болса, жедел-қызмет жұмысын, жедел-іздестіру және қарсы барлау іс-шараларын ашатын мәліметтердің болуы;</w:t>
      </w:r>
    </w:p>
    <w:bookmarkEnd w:id="38"/>
    <w:bookmarkStart w:name="z41" w:id="39"/>
    <w:p>
      <w:pPr>
        <w:spacing w:after="0"/>
        <w:ind w:left="0"/>
        <w:jc w:val="both"/>
      </w:pPr>
      <w:r>
        <w:rPr>
          <w:rFonts w:ascii="Times New Roman"/>
          <w:b w:val="false"/>
          <w:i w:val="false"/>
          <w:color w:val="000000"/>
          <w:sz w:val="28"/>
        </w:rPr>
        <w:t>
      9) халықаралық ұйымдардың мәселелері бойынша Қазақстан Республикасының келіссөз ұстанымы туралы шектеулі жасырын ақпаратты қамтитын мәліметтердің болуы, сондай-ақ салалық уәкілетті орган мен Қазақстан Республикасының халықаралық ұйымдар жанындағы өкілдігі арасындағы жасырын-шектеулі сипаттағы шешімдерді тұжырымдау процесінде жүзеге асырылатын хат алмасу.</w:t>
      </w:r>
    </w:p>
    <w:bookmarkEnd w:id="39"/>
    <w:p>
      <w:pPr>
        <w:spacing w:after="0"/>
        <w:ind w:left="0"/>
        <w:jc w:val="both"/>
      </w:pPr>
      <w:r>
        <w:rPr>
          <w:rFonts w:ascii="Times New Roman"/>
          <w:b w:val="false"/>
          <w:i w:val="false"/>
          <w:color w:val="000000"/>
          <w:sz w:val="28"/>
        </w:rPr>
        <w:t xml:space="preserve">
      Мемлекеттік органдар "ҚБП" ҚҚВТ-ны әзірлеу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"ҚБП" белгісімен шектелуге жататын қызметтік құжаттардың бірыңғай (үлгілік) тізбесін басшылыққа алады.</w:t>
      </w:r>
    </w:p>
    <w:p>
      <w:pPr>
        <w:spacing w:after="0"/>
        <w:ind w:left="0"/>
        <w:jc w:val="both"/>
      </w:pPr>
      <w:r>
        <w:rPr>
          <w:rFonts w:ascii="Times New Roman"/>
          <w:b w:val="false"/>
          <w:i w:val="false"/>
          <w:color w:val="000000"/>
          <w:sz w:val="28"/>
        </w:rPr>
        <w:t>
      "ҚБП" ҚҚВТ мемлекеттік органның мемлекеттік құпияларды қорғау бөлімшесімен келісіледі және ұйым басшысының бұйрығымен бекітіледі, ол ҚҚВТ-ға "ҚБП" белгісін берудің орындылығы туралы мәселені де шешеді.</w:t>
      </w:r>
    </w:p>
    <w:p>
      <w:pPr>
        <w:spacing w:after="0"/>
        <w:ind w:left="0"/>
        <w:jc w:val="both"/>
      </w:pPr>
      <w:r>
        <w:rPr>
          <w:rFonts w:ascii="Times New Roman"/>
          <w:b w:val="false"/>
          <w:i w:val="false"/>
          <w:color w:val="000000"/>
          <w:sz w:val="28"/>
        </w:rPr>
        <w:t>
      "ҚБП" ҚҚВТ бекітілгеннен кейін:</w:t>
      </w:r>
    </w:p>
    <w:bookmarkStart w:name="z42" w:id="40"/>
    <w:p>
      <w:pPr>
        <w:spacing w:after="0"/>
        <w:ind w:left="0"/>
        <w:jc w:val="both"/>
      </w:pPr>
      <w:r>
        <w:rPr>
          <w:rFonts w:ascii="Times New Roman"/>
          <w:b w:val="false"/>
          <w:i w:val="false"/>
          <w:color w:val="000000"/>
          <w:sz w:val="28"/>
        </w:rPr>
        <w:t>
      1) құрылымдық бөлімшелердің, аумақтық бөлімшелердің, ведомстволық бағынысты ұйымдардың;</w:t>
      </w:r>
    </w:p>
    <w:bookmarkEnd w:id="40"/>
    <w:bookmarkStart w:name="z43" w:id="41"/>
    <w:p>
      <w:pPr>
        <w:spacing w:after="0"/>
        <w:ind w:left="0"/>
        <w:jc w:val="both"/>
      </w:pPr>
      <w:r>
        <w:rPr>
          <w:rFonts w:ascii="Times New Roman"/>
          <w:b w:val="false"/>
          <w:i w:val="false"/>
          <w:color w:val="000000"/>
          <w:sz w:val="28"/>
        </w:rPr>
        <w:t>
      2) толық көлемде не өздеріне қатысты бөлігінде мүдделі ұйымдардың;</w:t>
      </w:r>
    </w:p>
    <w:bookmarkEnd w:id="41"/>
    <w:bookmarkStart w:name="z44" w:id="42"/>
    <w:p>
      <w:pPr>
        <w:spacing w:after="0"/>
        <w:ind w:left="0"/>
        <w:jc w:val="both"/>
      </w:pPr>
      <w:r>
        <w:rPr>
          <w:rFonts w:ascii="Times New Roman"/>
          <w:b w:val="false"/>
          <w:i w:val="false"/>
          <w:color w:val="000000"/>
          <w:sz w:val="28"/>
        </w:rPr>
        <w:t>
      3) бірлескен жұмыстарға тапсырыс беруші айқындаған көлемде, осы жұмыстарды жүргізуге қатысатын ұйымдардың назарына жеткізеді.</w:t>
      </w:r>
    </w:p>
    <w:bookmarkEnd w:id="42"/>
    <w:p>
      <w:pPr>
        <w:spacing w:after="0"/>
        <w:ind w:left="0"/>
        <w:jc w:val="both"/>
      </w:pPr>
      <w:r>
        <w:rPr>
          <w:rFonts w:ascii="Times New Roman"/>
          <w:b w:val="false"/>
          <w:i w:val="false"/>
          <w:color w:val="000000"/>
          <w:sz w:val="28"/>
        </w:rPr>
        <w:t>
      Осы тармақтың он бесінші бөлігінің 1), 2), 3) тармақшаларында көрсетілген "ҚБП" ҚҚВТ жоқ ұйымдар басқа ұйымдардың таратылуы шектелген ақпаратымен жұмыс істегенде солардың "ҚБП" ҚҚВТ-сын пайдаланады.</w:t>
      </w:r>
    </w:p>
    <w:p>
      <w:pPr>
        <w:spacing w:after="0"/>
        <w:ind w:left="0"/>
        <w:jc w:val="both"/>
      </w:pPr>
      <w:r>
        <w:rPr>
          <w:rFonts w:ascii="Times New Roman"/>
          <w:b w:val="false"/>
          <w:i w:val="false"/>
          <w:color w:val="000000"/>
          <w:sz w:val="28"/>
        </w:rPr>
        <w:t>
      "ҚБП" ҚҚВТ қажет болған жағдайда, бірақ 5 жылдан сиретпей қайта қаралады</w:t>
      </w:r>
    </w:p>
    <w:p>
      <w:pPr>
        <w:spacing w:after="0"/>
        <w:ind w:left="0"/>
        <w:jc w:val="both"/>
      </w:pPr>
      <w:r>
        <w:rPr>
          <w:rFonts w:ascii="Times New Roman"/>
          <w:b w:val="false"/>
          <w:i w:val="false"/>
          <w:color w:val="000000"/>
          <w:sz w:val="28"/>
        </w:rPr>
        <w:t xml:space="preserve">
      "ҚБП" ҚҚВТ-дан қандай да бір мәліметтер алып тасталған жағдайда олардың жеткізгіштерінен "ҚБП" белгісі осы Қағидалардың </w:t>
      </w:r>
      <w:r>
        <w:rPr>
          <w:rFonts w:ascii="Times New Roman"/>
          <w:b w:val="false"/>
          <w:i w:val="false"/>
          <w:color w:val="000000"/>
          <w:sz w:val="28"/>
        </w:rPr>
        <w:t>8-тарауында</w:t>
      </w:r>
      <w:r>
        <w:rPr>
          <w:rFonts w:ascii="Times New Roman"/>
          <w:b w:val="false"/>
          <w:i w:val="false"/>
          <w:color w:val="000000"/>
          <w:sz w:val="28"/>
        </w:rPr>
        <w:t xml:space="preserve"> белгіленген тәртіппен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Үкіметінің 06.12.2023 </w:t>
      </w:r>
      <w:r>
        <w:rPr>
          <w:rFonts w:ascii="Times New Roman"/>
          <w:b w:val="false"/>
          <w:i w:val="false"/>
          <w:color w:val="000000"/>
          <w:sz w:val="28"/>
        </w:rPr>
        <w:t>№ 1086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11. Егер мәліметтер "ҚБП" ҚҚВТ мә көзделмесе, бірақ орындаушының пікірі бойынша ұйымның мүддесіне нұқсан келтіріп пайдаланылуы мүмкін болса, ол аталған мәліметтер құзыретіне жатқызылған ұйымның құрылымдық бөлімшесінің басшысымен бірлесіп, мемлекеттік органның ОСК қарауына осы мәліметтерді қорғау және аталған "ҚБП" ҚҚВТ-ға тиісті толықтырулар енгізу қажеттігі туралы дәлелді ұсыныстар береді.</w:t>
      </w:r>
    </w:p>
    <w:bookmarkEnd w:id="43"/>
    <w:bookmarkStart w:name="z46" w:id="44"/>
    <w:p>
      <w:pPr>
        <w:spacing w:after="0"/>
        <w:ind w:left="0"/>
        <w:jc w:val="left"/>
      </w:pPr>
      <w:r>
        <w:rPr>
          <w:rFonts w:ascii="Times New Roman"/>
          <w:b/>
          <w:i w:val="false"/>
          <w:color w:val="000000"/>
        </w:rPr>
        <w:t xml:space="preserve"> 3-тарау. "Қызмет бабында пайдалану үшін" немесе "Жасырын" белгісі бар таратылуы шектелген қызметтік ақпаратты есепке алу, беру, пайдалану, өңдеу және сақтау</w:t>
      </w:r>
    </w:p>
    <w:bookmarkEnd w:id="44"/>
    <w:bookmarkStart w:name="z47" w:id="45"/>
    <w:p>
      <w:pPr>
        <w:spacing w:after="0"/>
        <w:ind w:left="0"/>
        <w:jc w:val="both"/>
      </w:pPr>
      <w:r>
        <w:rPr>
          <w:rFonts w:ascii="Times New Roman"/>
          <w:b w:val="false"/>
          <w:i w:val="false"/>
          <w:color w:val="000000"/>
          <w:sz w:val="28"/>
        </w:rPr>
        <w:t>
      12. ЭҚА-да:</w:t>
      </w:r>
    </w:p>
    <w:bookmarkEnd w:id="45"/>
    <w:p>
      <w:pPr>
        <w:spacing w:after="0"/>
        <w:ind w:left="0"/>
        <w:jc w:val="both"/>
      </w:pPr>
      <w:r>
        <w:rPr>
          <w:rFonts w:ascii="Times New Roman"/>
          <w:b w:val="false"/>
          <w:i w:val="false"/>
          <w:color w:val="000000"/>
          <w:sz w:val="28"/>
        </w:rPr>
        <w:t>
      мемлекеттік органдардың бірыңғай көлік ортасына (бұдан әрі – МО БКО) қосылған және Интернетке кіру мүмкіндігі жоқ жұмыс станциясындағы шифрланған дискіде электрондық құжаттарды (файлдарды) электрондық жеткізгіштерге және кері (оның ішінде қатты диск) көшіру (ауыстыру) мүмкіндігінсіз;</w:t>
      </w:r>
    </w:p>
    <w:p>
      <w:pPr>
        <w:spacing w:after="0"/>
        <w:ind w:left="0"/>
        <w:jc w:val="both"/>
      </w:pPr>
      <w:r>
        <w:rPr>
          <w:rFonts w:ascii="Times New Roman"/>
          <w:b w:val="false"/>
          <w:i w:val="false"/>
          <w:color w:val="000000"/>
          <w:sz w:val="28"/>
        </w:rPr>
        <w:t>
      бұлтты сақтау орнынан электрондық құжатты (файлды) жүктеп алу мүмкіндігінсіз "жұқа клиент" үлгісіндегі шешімдерді пайдалана отырып, бұлтты сақтау орнында таратылуы шектелген қызметтік ақпаратты жасауға, өңдеуге, есепке алуға және жоюға жол беріледі.</w:t>
      </w:r>
    </w:p>
    <w:p>
      <w:pPr>
        <w:spacing w:after="0"/>
        <w:ind w:left="0"/>
        <w:jc w:val="both"/>
      </w:pPr>
      <w:r>
        <w:rPr>
          <w:rFonts w:ascii="Times New Roman"/>
          <w:b w:val="false"/>
          <w:i w:val="false"/>
          <w:color w:val="000000"/>
          <w:sz w:val="28"/>
        </w:rPr>
        <w:t>
      Бұлтты сақтау орнының дерекқорын (дерекқор өрістерін), жұмыс станцияларындағы шифрланған дискілерді және таратылуы шектелген қызметтік ақпараттың электрондық құжаттарын (файлдарын) қорғау үшін 1073-2007 ҚР СТ "Ақпаратты криптографиялық қорғау құралдары. Жалпы техникалық талаптар." мемлекеттік стандарты бойынша ақпаратты криптографиялық қорғаудың отандық құралдары (бұдан әрі – АКҚҚ) пайдаланылады, олар қауіпсіздіктің үшінші деңгейінен төмен болмауы керек.</w:t>
      </w:r>
    </w:p>
    <w:p>
      <w:pPr>
        <w:spacing w:after="0"/>
        <w:ind w:left="0"/>
        <w:jc w:val="both"/>
      </w:pPr>
      <w:r>
        <w:rPr>
          <w:rFonts w:ascii="Times New Roman"/>
          <w:b w:val="false"/>
          <w:i w:val="false"/>
          <w:color w:val="000000"/>
          <w:sz w:val="28"/>
        </w:rPr>
        <w:t>
      Осы тармақтың бірінші бөлігінің ережелері осы Қағидалардың 12-2 және 12-3-тармақтарында көрсетілген мемлекеттік органдар мен ұйымдарға, сондай-ақ ЭҚА-ны пайдаланатын Қазақстан Республикасының Қарулы Күштеріне, басқа да әскерлер мен әскери құрылымдарға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9" w:id="46"/>
    <w:p>
      <w:pPr>
        <w:spacing w:after="0"/>
        <w:ind w:left="0"/>
        <w:jc w:val="both"/>
      </w:pPr>
      <w:r>
        <w:rPr>
          <w:rFonts w:ascii="Times New Roman"/>
          <w:b w:val="false"/>
          <w:i w:val="false"/>
          <w:color w:val="000000"/>
          <w:sz w:val="28"/>
        </w:rPr>
        <w:t>
      12-1. Таратылуы шектелген қызметтік ақпараттың электрондық құжаттарын (файлдарын) жасау немесе құжатқа қосымшаларды бұлтты сақтау орнының серверіне жүктеу кезінде пайдаланушы оларды АКҚҚ көмегімен шифрлайды және мемлекеттік органдардың куәландырушы орталығының тіркеу куәлігі бар электрондық цифрлық қолтаңбамен (бұдан әрі – ЭЦҚ) қол қояды.</w:t>
      </w:r>
    </w:p>
    <w:bookmarkEnd w:id="46"/>
    <w:p>
      <w:pPr>
        <w:spacing w:after="0"/>
        <w:ind w:left="0"/>
        <w:jc w:val="both"/>
      </w:pPr>
      <w:r>
        <w:rPr>
          <w:rFonts w:ascii="Times New Roman"/>
          <w:b w:val="false"/>
          <w:i w:val="false"/>
          <w:color w:val="000000"/>
          <w:sz w:val="28"/>
        </w:rPr>
        <w:t>
      Таратылуы шектелген қызметтік ақпараттың электрондық құжаттарын (файлдарын) қарау кезінде пайдаланушы АКҚҚ және ЭЦҚ көмегімен құжатқа салынымдарды ашады.</w:t>
      </w:r>
    </w:p>
    <w:p>
      <w:pPr>
        <w:spacing w:after="0"/>
        <w:ind w:left="0"/>
        <w:jc w:val="both"/>
      </w:pPr>
      <w:r>
        <w:rPr>
          <w:rFonts w:ascii="Times New Roman"/>
          <w:b w:val="false"/>
          <w:i w:val="false"/>
          <w:color w:val="000000"/>
          <w:sz w:val="28"/>
        </w:rPr>
        <w:t>
      Таратылуы шектелген қызметтік ақпараттың электрондық құжаттарын (файлдарын):</w:t>
      </w:r>
    </w:p>
    <w:p>
      <w:pPr>
        <w:spacing w:after="0"/>
        <w:ind w:left="0"/>
        <w:jc w:val="both"/>
      </w:pPr>
      <w:r>
        <w:rPr>
          <w:rFonts w:ascii="Times New Roman"/>
          <w:b w:val="false"/>
          <w:i w:val="false"/>
          <w:color w:val="000000"/>
          <w:sz w:val="28"/>
        </w:rPr>
        <w:t>
      практикалық қажеттілік аяқталғанға дейін пайдаланушының жұмыс станциясындағы шифрланған дискіде;</w:t>
      </w:r>
    </w:p>
    <w:p>
      <w:pPr>
        <w:spacing w:after="0"/>
        <w:ind w:left="0"/>
        <w:jc w:val="both"/>
      </w:pPr>
      <w:r>
        <w:rPr>
          <w:rFonts w:ascii="Times New Roman"/>
          <w:b w:val="false"/>
          <w:i w:val="false"/>
          <w:color w:val="000000"/>
          <w:sz w:val="28"/>
        </w:rPr>
        <w:t>
      осы Қағидалардың 75-тармағына сәйкес сақтауға жатпайтын деректі материалдарды жоюға бөлу туралы акт бойынша жойылғанына дейін бұлтты сақтау орындарында сақтауға жол беріледі.</w:t>
      </w:r>
    </w:p>
    <w:p>
      <w:pPr>
        <w:spacing w:after="0"/>
        <w:ind w:left="0"/>
        <w:jc w:val="both"/>
      </w:pPr>
      <w:r>
        <w:rPr>
          <w:rFonts w:ascii="Times New Roman"/>
          <w:b w:val="false"/>
          <w:i w:val="false"/>
          <w:color w:val="000000"/>
          <w:sz w:val="28"/>
        </w:rPr>
        <w:t>
      Таратылуы шектелген қызметтік ақпараттың электрондық құжаттарының (файлдарының) салынымдарын БҚҚ қызметінің қызметкерлері (жұмыскерлері) ғана басып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12-1-тармақпен толықтырылды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0" w:id="47"/>
    <w:p>
      <w:pPr>
        <w:spacing w:after="0"/>
        <w:ind w:left="0"/>
        <w:jc w:val="both"/>
      </w:pPr>
      <w:r>
        <w:rPr>
          <w:rFonts w:ascii="Times New Roman"/>
          <w:b w:val="false"/>
          <w:i w:val="false"/>
          <w:color w:val="000000"/>
          <w:sz w:val="28"/>
        </w:rPr>
        <w:t>
      12-2. ЭҚА-ны пайдаланатын арнаулы мемлекеттік органдарға, Қазақстан Республикасының Қарулы Күштеріне, басқа да әскерлер мен әскери құралымдарға жергілікті желіге және Интернет желісіне қосылмаған МО БКО-ға қосылған, бұлтты сақтау орнынан (бұлтты сақтау орнына) таратылуы шектелген қызметтік ақпараттың электрондық құжаттарын (файлдарын) басып шығару немесе жүктеп алу (жүктеу) мүмкіндігі бар абоненттік пункттер арқылы қызметтік ақпаратты жасауға, өңдеуге, есепке алуға және жоюға, сондай-ақ таратылуы шектелген қызметтік ақпаратты қабылдауға және жіберуге жол беріледі.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12-2-тармақпен толықтырылды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1" w:id="48"/>
    <w:p>
      <w:pPr>
        <w:spacing w:after="0"/>
        <w:ind w:left="0"/>
        <w:jc w:val="both"/>
      </w:pPr>
      <w:r>
        <w:rPr>
          <w:rFonts w:ascii="Times New Roman"/>
          <w:b w:val="false"/>
          <w:i w:val="false"/>
          <w:color w:val="000000"/>
          <w:sz w:val="28"/>
        </w:rPr>
        <w:t>
      12-3. ЭҚА-ны пайдаланатын қаржы нарығы мен қаржы ұйымдарын реттеу, бақылау және қадағалау жөніндегі уәкілетті органға, Қазақстан Республикасының Ұлттық банкіне, оның ведомстволарына, оның құрылымына кіретін ұйымдарға,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ол сенімгерлікпен басқаратын заңды тұлғаларға, сондай-ақ олармен үлестес заңды тұлғаларға:</w:t>
      </w:r>
    </w:p>
    <w:bookmarkEnd w:id="48"/>
    <w:bookmarkStart w:name="z302" w:id="49"/>
    <w:p>
      <w:pPr>
        <w:spacing w:after="0"/>
        <w:ind w:left="0"/>
        <w:jc w:val="both"/>
      </w:pPr>
      <w:r>
        <w:rPr>
          <w:rFonts w:ascii="Times New Roman"/>
          <w:b w:val="false"/>
          <w:i w:val="false"/>
          <w:color w:val="000000"/>
          <w:sz w:val="28"/>
        </w:rPr>
        <w:t>
      1) вирусқа қарсы құралдар мен физикалық және логикалық порттардың жай-күйін бақылау бар болса, жергілікті желіге, МО БКО-ға және Интернет желісіне қосылмаған жұмыс станцияларында "ҚБП" белгісі бар таратылуы шектелген қызметтік ақпаратты жасауға, өңдеуге (сақтамай), есепке алуға және жоюға;</w:t>
      </w:r>
    </w:p>
    <w:bookmarkEnd w:id="49"/>
    <w:bookmarkStart w:name="z303" w:id="50"/>
    <w:p>
      <w:pPr>
        <w:spacing w:after="0"/>
        <w:ind w:left="0"/>
        <w:jc w:val="both"/>
      </w:pPr>
      <w:r>
        <w:rPr>
          <w:rFonts w:ascii="Times New Roman"/>
          <w:b w:val="false"/>
          <w:i w:val="false"/>
          <w:color w:val="000000"/>
          <w:sz w:val="28"/>
        </w:rPr>
        <w:t>
      2) "ҚБП" белгісі бар таратылуы шектелген қызметтік ақпаратты МО БКО-ға қосылған, бұлтты сақтау орнынан (бұлтты сақтау орнына) таратылуы шектелген қызметтік ақпараттың электрондық құжаттарын (файлдарын) басып шығару немесе жүктеп алу (жүктеу) мүмкіндігі бар абоненттік пункт арқылы қабылдауға және жөнелтуге жол 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12-3-тармақпен толықтырылды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4" w:id="51"/>
    <w:p>
      <w:pPr>
        <w:spacing w:after="0"/>
        <w:ind w:left="0"/>
        <w:jc w:val="both"/>
      </w:pPr>
      <w:r>
        <w:rPr>
          <w:rFonts w:ascii="Times New Roman"/>
          <w:b w:val="false"/>
          <w:i w:val="false"/>
          <w:color w:val="000000"/>
          <w:sz w:val="28"/>
        </w:rPr>
        <w:t>
      12-4. ЭҚА-ны пайдаланатын қаржы нарығы мен қаржы ұйымдарын реттеу, бақылау және қадағалау жөніндегі уәкілетті органда, Қазақстан Республикасының Ұлттық Банкінде, оның ведомстволарында, оның құрылымына кіретін ұйымдарда,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ол сенімгерлікпен басқаратын заңды тұлғаларда, сондай-ақ олармен үлестес заңды тұлғаларда таратылуы шектелген "Жасырын" белгісі бар қызметтік ақпаратпен жұмыс істеуді регламенттеу қаржы нарығы мен қаржы ұйымдарын реттеу, бақылау және қадағалау жөніндегі уәкілетті органның және Қазақстан Республикасы Ұлттық Банкінің тиісті ішкі құқықтық актісінде белгіленеді.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12-4-тармақпен толықтырылды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52"/>
    <w:p>
      <w:pPr>
        <w:spacing w:after="0"/>
        <w:ind w:left="0"/>
        <w:jc w:val="both"/>
      </w:pPr>
      <w:r>
        <w:rPr>
          <w:rFonts w:ascii="Times New Roman"/>
          <w:b w:val="false"/>
          <w:i w:val="false"/>
          <w:color w:val="000000"/>
          <w:sz w:val="28"/>
        </w:rPr>
        <w:t>
      13. Электрондық түрдегі таратылуы шектелген қызметтік ақпаратты 1073-2007 ҚР СТ "Ақпаратты криптографиялық қорғау құралдары. Жалпы техникалық талаптар" мемлекеттік стандарты бойынша қауіпсіздіктің үшінші деңгейінен төмен болмайтын отандық АКҚҚ-мен қорғалған ақпараттандыру объектілерінде және (немесе) Қазақстан Республикасының мемлекеттік құпиялар туралы заңнамасына сәйкес құпия ақпаратты өңдеуге арналған есептеу техникасы құралдарында өңдеуге және сақтауға жол беріледі.</w:t>
      </w:r>
    </w:p>
    <w:bookmarkEnd w:id="52"/>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объектілерінде электрондық түрдегі таратылуы шектелген қызметтік ақпаратты 1073-2007 ҚР СТ "Ақпаратты криптографиялық қорғау құралдары. Жалпы техникалық талаптар" мемлекеттік стандарты бойынша қауіпсіздіктің үшінші деңгейінен төмен болмайтын отандық АКҚҚ-мен қорғалған ақпараттандыру объектілерінде өңдеуге және сақтауға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53"/>
    <w:p>
      <w:pPr>
        <w:spacing w:after="0"/>
        <w:ind w:left="0"/>
        <w:jc w:val="both"/>
      </w:pPr>
      <w:r>
        <w:rPr>
          <w:rFonts w:ascii="Times New Roman"/>
          <w:b w:val="false"/>
          <w:i w:val="false"/>
          <w:color w:val="000000"/>
          <w:sz w:val="28"/>
        </w:rPr>
        <w:t>
      14. Таратылуы шектелген қызметтік ақпаратты ашық байланыс арналары (жалпыға ортақ пайдаланылатын телефон байланысы, факсимильді байланыс, радиобайланыс, спутниктік және ұялы (жылжымалы (мобильді) байланыс, Интернет желісі) арқылы беруге жол берілмейді.</w:t>
      </w:r>
    </w:p>
    <w:bookmarkEnd w:id="53"/>
    <w:p>
      <w:pPr>
        <w:spacing w:after="0"/>
        <w:ind w:left="0"/>
        <w:jc w:val="both"/>
      </w:pPr>
      <w:r>
        <w:rPr>
          <w:rFonts w:ascii="Times New Roman"/>
          <w:b w:val="false"/>
          <w:i w:val="false"/>
          <w:color w:val="000000"/>
          <w:sz w:val="28"/>
        </w:rPr>
        <w:t>
      Таратылуы шектелген қызметтік ақпаратты беру ҚР СТ 1073-2007 "Ақпаратты криптографиялық қорғау құралдары. Жалпы техникалық талаптар." мемлекеттік стандарты бойынша қауіпсіздіктің үшінші деңгейінен төмен болмайтын отандық АКҚҚ пайдаланылатын байланыс арналары арқылы ғана жүзеге асырылады.</w:t>
      </w:r>
    </w:p>
    <w:p>
      <w:pPr>
        <w:spacing w:after="0"/>
        <w:ind w:left="0"/>
        <w:jc w:val="both"/>
      </w:pPr>
      <w:r>
        <w:rPr>
          <w:rFonts w:ascii="Times New Roman"/>
          <w:b w:val="false"/>
          <w:i w:val="false"/>
          <w:color w:val="000000"/>
          <w:sz w:val="28"/>
        </w:rPr>
        <w:t>
      Қорғалған байланыс арналары болмаған жағдайда таратылуы шектелген қызметтік ақпаратты беру ұйымның шифрлау қызметінің органдары арқылы немесе қағаз жеткізгіште мөрленген конвертте (пакетте) ("ҚБП" белгісі бар электрондық жеткізгіштерде), оның ішінде фельдъегерлік немесе арнайы байланыс арқылы қолма-қол жүзеге асырылады.</w:t>
      </w:r>
    </w:p>
    <w:p>
      <w:pPr>
        <w:spacing w:after="0"/>
        <w:ind w:left="0"/>
        <w:jc w:val="both"/>
      </w:pPr>
      <w:r>
        <w:rPr>
          <w:rFonts w:ascii="Times New Roman"/>
          <w:b w:val="false"/>
          <w:i w:val="false"/>
          <w:color w:val="000000"/>
          <w:sz w:val="28"/>
        </w:rPr>
        <w:t>
      Үшінші тараптың құзыретті органына "Жасырын" белгісі бар және оған қатысты "ҚБП" белгісі алып тасталған таратылуы шектелген қызметтік ақпаратты жіберу осы Қағидалардың 72-тармағына сәйкес және осы Қағидалардың 30-тармағында көзделген талаптар сақталып, ұйым басшысының рұқсатымен жүргізіледі.</w:t>
      </w:r>
    </w:p>
    <w:p>
      <w:pPr>
        <w:spacing w:after="0"/>
        <w:ind w:left="0"/>
        <w:jc w:val="both"/>
      </w:pPr>
      <w:r>
        <w:rPr>
          <w:rFonts w:ascii="Times New Roman"/>
          <w:b w:val="false"/>
          <w:i w:val="false"/>
          <w:color w:val="000000"/>
          <w:sz w:val="28"/>
        </w:rPr>
        <w:t>
      Қазақстан Республикасының халықаралық ұйымдардағы мүшелігіне байланысты берілетін, оның ішінде өз құзыреті шегінде мемлекеттік органдар ұсынған таратылуы шектелген, оның ішінде жасырын сипаттағы ақпаратты салалық уәкілетті орган халықаралық ұйымдардың Қазақстан Республикасынан тысқары жерлердегі жұмыс органдары мен консультативтік органдарына Қазақстан Республикасының Сыртқы істер министрлігі арқылы жібереді, ол тиісті халықаралық ұйымға арналған таратылуы шектелген және жасырын сипаттағы ақпаратты халықаралық келісімдерге сәйкес Қазақстан Республикасының шет елдердегi мекемелері арқылы қорғалған байланыс арналары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54"/>
    <w:p>
      <w:pPr>
        <w:spacing w:after="0"/>
        <w:ind w:left="0"/>
        <w:jc w:val="both"/>
      </w:pPr>
      <w:r>
        <w:rPr>
          <w:rFonts w:ascii="Times New Roman"/>
          <w:b w:val="false"/>
          <w:i w:val="false"/>
          <w:color w:val="000000"/>
          <w:sz w:val="28"/>
        </w:rPr>
        <w:t>
      15. Таратылуы шектелген қызметтік ақпарат өңделетін және (немесе) орналастырылатын ақпараттық жүйелер мен сервистердің оқиғаларын тіркеу журналында пайдаланушылардың барлық іс-әрекеті тіркеліп, уақыты, пайдаланушының сәйкестендіргіші және операция түрі (жасау, қарау, редакциялау, қол қою, тіркеу, жіберу, басып шығару) көрсетілуге тиіс.</w:t>
      </w:r>
    </w:p>
    <w:bookmarkEnd w:id="54"/>
    <w:p>
      <w:pPr>
        <w:spacing w:after="0"/>
        <w:ind w:left="0"/>
        <w:jc w:val="both"/>
      </w:pPr>
      <w:r>
        <w:rPr>
          <w:rFonts w:ascii="Times New Roman"/>
          <w:b w:val="false"/>
          <w:i w:val="false"/>
          <w:color w:val="000000"/>
          <w:sz w:val="28"/>
        </w:rPr>
        <w:t>
      Таратылуы шектелген қызметтік ақпаратты қамтитын электрондық құжаттармен (файлдармен) жұмысты бастамас бұрын пайдаланушылардың назарына таратылуы шектелген ақпараттың пайдаланушының кінәсінен таралып кетуіне байланысты тәуекелдер туралы ескертумен бірге жұмыс тәртібі және ЭЦҚ жоғалған не оның қолданылу мерзімі аяқталған жағдайдағы іс-әрекет туралы нұсқаулық жеткізіледі.</w:t>
      </w:r>
    </w:p>
    <w:p>
      <w:pPr>
        <w:spacing w:after="0"/>
        <w:ind w:left="0"/>
        <w:jc w:val="both"/>
      </w:pPr>
      <w:r>
        <w:rPr>
          <w:rFonts w:ascii="Times New Roman"/>
          <w:b w:val="false"/>
          <w:i w:val="false"/>
          <w:color w:val="000000"/>
          <w:sz w:val="28"/>
        </w:rPr>
        <w:t>
      Таратылуы шектелген қызметтік ақпаратпен жұмыс істеуге арналған ақпараттық жүйелерде пайдаланушылардың іс-әрекетін тіркеу мақсатында оқиғаларды журналға тіркеу функционалы көзделуге тиіс.</w:t>
      </w:r>
    </w:p>
    <w:p>
      <w:pPr>
        <w:spacing w:after="0"/>
        <w:ind w:left="0"/>
        <w:jc w:val="both"/>
      </w:pPr>
      <w:r>
        <w:rPr>
          <w:rFonts w:ascii="Times New Roman"/>
          <w:b w:val="false"/>
          <w:i w:val="false"/>
          <w:color w:val="000000"/>
          <w:sz w:val="28"/>
        </w:rPr>
        <w:t>
      Таратылуы шектелген қызметтік ақпарат өңделетін және (немесе) орналастырылатын ақпараттық жүйелер мен сервистердің меншік иелері мен иеленушілері таратылуы шектелген қызметтік ақпаратты қамтитын электрондық құжаттардың (файлдардың) сақталуы мен қорғалуының қауіпсіздігі үшін заңнамада көзделген жауаптылықта болады.</w:t>
      </w:r>
    </w:p>
    <w:p>
      <w:pPr>
        <w:spacing w:after="0"/>
        <w:ind w:left="0"/>
        <w:jc w:val="both"/>
      </w:pPr>
      <w:r>
        <w:rPr>
          <w:rFonts w:ascii="Times New Roman"/>
          <w:b w:val="false"/>
          <w:i w:val="false"/>
          <w:color w:val="000000"/>
          <w:sz w:val="28"/>
        </w:rPr>
        <w:t>
      Мемлекеттік органдардың, ұйымдардың басшылары электрондық жеткізгіштің түріне, нысанына, мазмұнына және қалай ұсынылғанына қарамастан, таратылуы шектелген қызметтік ақпараттың қорғалуын қамтамасыз ету бойынша, оның ішінде қорғалып орындалған, мемлекеттік құпияларға жатқызылған ақпаратты және (немесе) ақпараттық жүйелерді криптографиялық қорғаудың тиісті құралдарын пайдалана отырып, барлық қажетті ұйымдастырушылық, техникалық және құқықтық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5" w:id="55"/>
    <w:p>
      <w:pPr>
        <w:spacing w:after="0"/>
        <w:ind w:left="0"/>
        <w:jc w:val="both"/>
      </w:pPr>
      <w:r>
        <w:rPr>
          <w:rFonts w:ascii="Times New Roman"/>
          <w:b w:val="false"/>
          <w:i w:val="false"/>
          <w:color w:val="000000"/>
          <w:sz w:val="28"/>
        </w:rPr>
        <w:t>
      15-1. Қаржы нарығы мен қаржы ұйымдарын реттеу, бақылау және қадағалау жөніндегі уәкілетті органның, Қазақстан Республикасы Ұлттық Банкінің, оның ведомстволарының, оның құрылымына кіретін ұйымдардың,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ол сенімгерлікпен басқаратын заңды тұлғалардың "Жасырын" белгісі бар таратылуы шектелген қызметтік ақпаратты өңдеу жүргізілетін және (немесе) ол орналастырылатын ақпараттық жүйелер мен сервистердегі оқиғаларды тіркеу журналына пайдаланушылардың іс-әрекетін жазу процесін регламенттеу қаржы нарығы мен қаржы ұйымдарын реттеу, бақылау және қадағалау жөніндегі уәкілетті органның және Қазақстан Республикасы Ұлттық Банкінің тиісті құқықтық актісінде белгіленеді.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15-1-тармақпен толықтырылды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56"/>
    <w:p>
      <w:pPr>
        <w:spacing w:after="0"/>
        <w:ind w:left="0"/>
        <w:jc w:val="both"/>
      </w:pPr>
      <w:r>
        <w:rPr>
          <w:rFonts w:ascii="Times New Roman"/>
          <w:b w:val="false"/>
          <w:i w:val="false"/>
          <w:color w:val="000000"/>
          <w:sz w:val="28"/>
        </w:rPr>
        <w:t>
      16. "ҚБП" және "Жасырын" белгілер бар құжаттарды, "ҚБП" белгісі бар электрондық жеткізгіштерге жазылған басылымдар мен ақпаратты қабылдауды және есепке алуды (тіркеуді) ұйымның БҚҚ қызметі жүзеге асырады.</w:t>
      </w:r>
    </w:p>
    <w:bookmarkEnd w:id="56"/>
    <w:bookmarkStart w:name="z298" w:id="57"/>
    <w:p>
      <w:pPr>
        <w:spacing w:after="0"/>
        <w:ind w:left="0"/>
        <w:jc w:val="both"/>
      </w:pPr>
      <w:r>
        <w:rPr>
          <w:rFonts w:ascii="Times New Roman"/>
          <w:b w:val="false"/>
          <w:i w:val="false"/>
          <w:color w:val="000000"/>
          <w:sz w:val="28"/>
        </w:rPr>
        <w:t>
      16-1. Ұйым қызметкерлері қолжетімділігі шектелген қызметтік және (немесе) жасырын ақпаратты қорғау жөніндегі шараларды қабылдайды.</w:t>
      </w:r>
    </w:p>
    <w:bookmarkEnd w:id="57"/>
    <w:p>
      <w:pPr>
        <w:spacing w:after="0"/>
        <w:ind w:left="0"/>
        <w:jc w:val="both"/>
      </w:pPr>
      <w:r>
        <w:rPr>
          <w:rFonts w:ascii="Times New Roman"/>
          <w:b w:val="false"/>
          <w:i w:val="false"/>
          <w:color w:val="000000"/>
          <w:sz w:val="28"/>
        </w:rPr>
        <w:t>
      Ұйым қызметкерлеріне өзінің лауазымдық өкілеттіктерін орындауға байланысты белгілі болған "Қызмет бабында пайдалану үшін" және (немесе) "Жасырын" белгісі бар таратылуы шектелген қызметтік ақпаратты үшінші тұлғаларға жария етуге және беруге рұқсат етілмейді. Үшінші тұлғалар "Қызмет бабында пайдалану үшін" және (немесе) "Жасырын" белгісі бар таратылуы шектелген қызметтік ақпаратты алуға әрекет жасаған жағдайда қызметкер ұйым басшылығына және/немесе тікелей басшысына дереу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16-1-тармақпен толықтырылды - ҚР Үкіметінің 06.12.2023 </w:t>
      </w:r>
      <w:r>
        <w:rPr>
          <w:rFonts w:ascii="Times New Roman"/>
          <w:b w:val="false"/>
          <w:i w:val="false"/>
          <w:color w:val="00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2" w:id="58"/>
    <w:p>
      <w:pPr>
        <w:spacing w:after="0"/>
        <w:ind w:left="0"/>
        <w:jc w:val="both"/>
      </w:pPr>
      <w:r>
        <w:rPr>
          <w:rFonts w:ascii="Times New Roman"/>
          <w:b w:val="false"/>
          <w:i w:val="false"/>
          <w:color w:val="000000"/>
          <w:sz w:val="28"/>
        </w:rPr>
        <w:t>
      17. Ұйымға түсетін "ҚБП" және (немесе) "Жасырын" белгілері бар барлық хат-хабар, соның ішінде "ҚБП" және (немесе) "Жасырын" белгілері бар электрондық құжаттар (файлдар) бастапқы өңдеуден, алдын ала қарап-тексеруден өткізіледі, тіркеледі және басшылықтың қарауына ұсынылады. Қағаз түріндегі көрсетілген хат-хабарды лауазымдық нұсқаулықтарға сәйкес осы тектес құжаттармен жұмыс істеу тапсырылған БҚҚ қызметінің жұмыскерлері қабылдайды, ашады, тексереді ("Жеке өзіне" белгісі барларын қоспағанда) және өңдейді.</w:t>
      </w:r>
    </w:p>
    <w:bookmarkEnd w:id="58"/>
    <w:p>
      <w:pPr>
        <w:spacing w:after="0"/>
        <w:ind w:left="0"/>
        <w:jc w:val="both"/>
      </w:pPr>
      <w:r>
        <w:rPr>
          <w:rFonts w:ascii="Times New Roman"/>
          <w:b w:val="false"/>
          <w:i w:val="false"/>
          <w:color w:val="000000"/>
          <w:sz w:val="28"/>
        </w:rPr>
        <w:t>
      Қағаз түрінде ("ҚБП" белгісі бар электрондық жеткізгіштерде) түскен "ҚБП" белгісі бар хат-хабар конвертке (пакетке) салып жапсырылуға және БҚҚ қызметінің "Пакеттер үшін" мастикалық мөрімен мөрленуге тиіс. Бұл ретте ашқан кезде қаптаманың тұтастығы, құжаттар мен басылымдар парақтарының (электрондық жеткізгіштердегі файлдар саны) және даналарының саны, сондай-ақ ілеспе хатта көрсетілген қосымшалардың бар-жоғы тексеріледі.</w:t>
      </w:r>
    </w:p>
    <w:p>
      <w:pPr>
        <w:spacing w:after="0"/>
        <w:ind w:left="0"/>
        <w:jc w:val="both"/>
      </w:pPr>
      <w:r>
        <w:rPr>
          <w:rFonts w:ascii="Times New Roman"/>
          <w:b w:val="false"/>
          <w:i w:val="false"/>
          <w:color w:val="000000"/>
          <w:sz w:val="28"/>
        </w:rPr>
        <w:t>
      Конверттерде (пакеттерде) "ҚБП" және (немесе) "Жасырын" белгілері бар құжаттар мен басылымдар немесе оларға қосымшалар болмаған (толық болмаған) жағдайда екі данада еркін нысандағы акт жасалады: оның біреуі жіберушіге жіберіледі, екіншісі БҚҚ қызметінде қалады.</w:t>
      </w:r>
    </w:p>
    <w:p>
      <w:pPr>
        <w:spacing w:after="0"/>
        <w:ind w:left="0"/>
        <w:jc w:val="both"/>
      </w:pPr>
      <w:r>
        <w:rPr>
          <w:rFonts w:ascii="Times New Roman"/>
          <w:b w:val="false"/>
          <w:i w:val="false"/>
          <w:color w:val="000000"/>
          <w:sz w:val="28"/>
        </w:rPr>
        <w:t>
      Конверттер (пакеттер) жіберушінің нақты мекенжайын, құжаттың жіберілген және алынған, сондай-ақ қосымша ақылы хат-хабар алынған уақытын солар арқылы ғана айқындау мүмкін болатын жағдайларда жоюға жіберілмейді.</w:t>
      </w:r>
    </w:p>
    <w:p>
      <w:pPr>
        <w:spacing w:after="0"/>
        <w:ind w:left="0"/>
        <w:jc w:val="both"/>
      </w:pPr>
      <w:r>
        <w:rPr>
          <w:rFonts w:ascii="Times New Roman"/>
          <w:b w:val="false"/>
          <w:i w:val="false"/>
          <w:color w:val="000000"/>
          <w:sz w:val="28"/>
        </w:rPr>
        <w:t>
      "ҚБП" белгісі бар қателесіп түскен құжаттар мен басылымдар жіберушіге қайтарылады.</w:t>
      </w:r>
    </w:p>
    <w:p>
      <w:pPr>
        <w:spacing w:after="0"/>
        <w:ind w:left="0"/>
        <w:jc w:val="both"/>
      </w:pPr>
      <w:r>
        <w:rPr>
          <w:rFonts w:ascii="Times New Roman"/>
          <w:b w:val="false"/>
          <w:i w:val="false"/>
          <w:color w:val="000000"/>
          <w:sz w:val="28"/>
        </w:rPr>
        <w:t>
      "ҚБП" және (немесе) "Жасырын" белгілері бар құжаттар мен басылымдар электрондық жеткізгіштерде түскен кезде БҚҚ қызметі вирусқа қарсы құралдардың көмегімен оларда зиян келтіретін бағдарламалардың бар-жоғын тексеруді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59"/>
    <w:p>
      <w:pPr>
        <w:spacing w:after="0"/>
        <w:ind w:left="0"/>
        <w:jc w:val="both"/>
      </w:pPr>
      <w:r>
        <w:rPr>
          <w:rFonts w:ascii="Times New Roman"/>
          <w:b w:val="false"/>
          <w:i w:val="false"/>
          <w:color w:val="000000"/>
          <w:sz w:val="28"/>
        </w:rPr>
        <w:t>
      18. Жұмыс уақытынан тыс уақытта, демалыс және мереке күндері қағаз және электрондық жеткізгіштерге жазылған "ҚБП" және (немесе) "Жасырын" белгілері бар шұғыл құжаттарды, басылымдарды және ақпаратты ұйым бойынша кезекші қабылдайды, оларды ашпай, келесі жұмыс күні БҚҚ қызметінің басшысына береді.</w:t>
      </w:r>
    </w:p>
    <w:bookmarkEnd w:id="59"/>
    <w:p>
      <w:pPr>
        <w:spacing w:after="0"/>
        <w:ind w:left="0"/>
        <w:jc w:val="both"/>
      </w:pPr>
      <w:r>
        <w:rPr>
          <w:rFonts w:ascii="Times New Roman"/>
          <w:b w:val="false"/>
          <w:i w:val="false"/>
          <w:color w:val="000000"/>
          <w:sz w:val="28"/>
        </w:rPr>
        <w:t>
      Жұмыстан тыс уақытта, демалыс және мереке күндері "ҚБП" және (немесе) "Жасырын" белгілері бар шұғыл құжаттар мен басылымдарды тұрақты кезекшілері жоқ ұйымдарға жеткізуге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60"/>
    <w:p>
      <w:pPr>
        <w:spacing w:after="0"/>
        <w:ind w:left="0"/>
        <w:jc w:val="both"/>
      </w:pPr>
      <w:r>
        <w:rPr>
          <w:rFonts w:ascii="Times New Roman"/>
          <w:b w:val="false"/>
          <w:i w:val="false"/>
          <w:color w:val="000000"/>
          <w:sz w:val="28"/>
        </w:rPr>
        <w:t>
      19. Барлық кіріс, шығыс құжаттары мен ішкі құжаттар, сондай-ақ шифрланған хабарламалар, "ҚБП" және (немесе) "Жасырын" белгілері бар басылымдар тіркелуге тиіс. Құжаттар парақтардың, басылымдардың (кітаптар, журналдар, брошюралар), даналардың саны бойынша есепке алынады.</w:t>
      </w:r>
    </w:p>
    <w:bookmarkEnd w:id="60"/>
    <w:p>
      <w:pPr>
        <w:spacing w:after="0"/>
        <w:ind w:left="0"/>
        <w:jc w:val="both"/>
      </w:pPr>
      <w:r>
        <w:rPr>
          <w:rFonts w:ascii="Times New Roman"/>
          <w:b w:val="false"/>
          <w:i w:val="false"/>
          <w:color w:val="000000"/>
          <w:sz w:val="28"/>
        </w:rPr>
        <w:t>
      Жылына құжат айналымы 2000 құжаттан асатын ұйымдарда құжаттарды орталықтандырылмаған тіркеуге жол беріледі, ол кезде БҚҚ қызметінде ұйым басшысының қарауына түсетін құжаттар, ұйымның өкімдік құжаттары, жеке және заңды тұлғалардың жолданымдары, басшылық қол қоятын хат алмасу тіркеледі, құрылымдық бөлімшелерде осы құрылымдық бөлімшелерге жіберілген құжаттар тіркеледі.</w:t>
      </w:r>
    </w:p>
    <w:p>
      <w:pPr>
        <w:spacing w:after="0"/>
        <w:ind w:left="0"/>
        <w:jc w:val="both"/>
      </w:pPr>
      <w:r>
        <w:rPr>
          <w:rFonts w:ascii="Times New Roman"/>
          <w:b w:val="false"/>
          <w:i w:val="false"/>
          <w:color w:val="000000"/>
          <w:sz w:val="28"/>
        </w:rPr>
        <w:t>
      "ҚБП" және (немесе) "Жасырын" белгілері бар құжаттар мен басылымдарға тіркеу нөмірін берудің бір мәртелігі есепке алудың негізгі талабы болып табылады. Бұған келесі іс жүргізу жылына өтетін, іс жүргізілуі аяқталмаған немесе ұзақ мерзімді орындауды талап ететін, қайта тіркеуге жататын құжаттар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61"/>
    <w:p>
      <w:pPr>
        <w:spacing w:after="0"/>
        <w:ind w:left="0"/>
        <w:jc w:val="both"/>
      </w:pPr>
      <w:r>
        <w:rPr>
          <w:rFonts w:ascii="Times New Roman"/>
          <w:b w:val="false"/>
          <w:i w:val="false"/>
          <w:color w:val="000000"/>
          <w:sz w:val="28"/>
        </w:rPr>
        <w:t xml:space="preserve">
      20. "ҚБП" және (немесе) "Жасырын" белгілері бар құжаттарды, сондай-ақ "ҚБП" белгісі бар басылымдарды есепке алу электрондық құжат айналымының (бұдан әрі – ЭҚЖ) жалпы жүйесінде құпия емес құжаттаманы есепке алудан бөлек, ал электрондық құжат айналымы болмаған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кіріс, шығыс және ішкі құжаттарды тіркеу журналдары бойынша жүргізіледі. Таратылуы шектелген қызметтік ақпаратты қамтитын құжаттар мен басылымдардың көлемі аз болған кезде оларды есепке алуды құпия емес құжаттармен бірге (есепке алу журналының жеке бөлімінде) жүргізуге жол беріледі.</w:t>
      </w:r>
    </w:p>
    <w:bookmarkEnd w:id="61"/>
    <w:p>
      <w:pPr>
        <w:spacing w:after="0"/>
        <w:ind w:left="0"/>
        <w:jc w:val="both"/>
      </w:pPr>
      <w:r>
        <w:rPr>
          <w:rFonts w:ascii="Times New Roman"/>
          <w:b w:val="false"/>
          <w:i w:val="false"/>
          <w:color w:val="000000"/>
          <w:sz w:val="28"/>
        </w:rPr>
        <w:t>
      Журналдардың парақтары нөмірленеді, тігіледі және соңғы парағында нөмірленген парақтардың саны (цифрмен және жазумен), жұмыскер лауазымының атауы, оның қолы және қолының толық жазылуы көрсетіліп мөрленеді.</w:t>
      </w:r>
    </w:p>
    <w:p>
      <w:pPr>
        <w:spacing w:after="0"/>
        <w:ind w:left="0"/>
        <w:jc w:val="both"/>
      </w:pPr>
      <w:r>
        <w:rPr>
          <w:rFonts w:ascii="Times New Roman"/>
          <w:b w:val="false"/>
          <w:i w:val="false"/>
          <w:color w:val="000000"/>
          <w:sz w:val="28"/>
        </w:rPr>
        <w:t>
      Журналдар аяқталғаннан кейін соңғы парағында бірінші тіркелген құжаттың нөмірі және соңғысының нөмірі, сондай-ақ литерлік және өткізіп жіберілген нөмірлердің саны көрсетіліп, тіркелген құжаттардың саны (цифрмен және жазумен) қосымша қойылады. Көрсетілген деректерден кейін қызметкер лауазымының атауы, оның қолы қойылады және қолы толық жазылады.</w:t>
      </w:r>
    </w:p>
    <w:p>
      <w:pPr>
        <w:spacing w:after="0"/>
        <w:ind w:left="0"/>
        <w:jc w:val="both"/>
      </w:pPr>
      <w:r>
        <w:rPr>
          <w:rFonts w:ascii="Times New Roman"/>
          <w:b w:val="false"/>
          <w:i w:val="false"/>
          <w:color w:val="000000"/>
          <w:sz w:val="28"/>
        </w:rPr>
        <w:t>
      "ҚБП" және (немесе) "Жасырын" белгілері бар құжаттардың, сондай-ақ "ҚБП" белгісі бар басылымдардың қозғалысы тіркеп есепке алудың тиісті нысандарында уақтылы көрсетілуге тиіс.</w:t>
      </w:r>
    </w:p>
    <w:bookmarkStart w:name="z56" w:id="62"/>
    <w:p>
      <w:pPr>
        <w:spacing w:after="0"/>
        <w:ind w:left="0"/>
        <w:jc w:val="both"/>
      </w:pPr>
      <w:r>
        <w:rPr>
          <w:rFonts w:ascii="Times New Roman"/>
          <w:b w:val="false"/>
          <w:i w:val="false"/>
          <w:color w:val="000000"/>
          <w:sz w:val="28"/>
        </w:rPr>
        <w:t>
      21. Тіркелген әрбір құжатта, сондай-ақ "ҚБП" белгісі бар басылымдарға ілеспе хатта тіркеу нөміріне бос аралық қалдырылмай "ҚБП" аббревиатурасы жазумен қосылады және "ҚБП" және немесе "Жасыр" аббревиатурасын қосу арқылы "ҚБП" немесе "Жасырын" белгісі қойылады.</w:t>
      </w:r>
    </w:p>
    <w:bookmarkEnd w:id="62"/>
    <w:p>
      <w:pPr>
        <w:spacing w:after="0"/>
        <w:ind w:left="0"/>
        <w:jc w:val="both"/>
      </w:pPr>
      <w:r>
        <w:rPr>
          <w:rFonts w:ascii="Times New Roman"/>
          <w:b w:val="false"/>
          <w:i w:val="false"/>
          <w:color w:val="000000"/>
          <w:sz w:val="28"/>
        </w:rPr>
        <w:t>
      Құжаттың тіркеу нөмірі (индексі) ұйымның істер номенклатурасы бойынша іс индексінен, құжаттың тіркеу-бақылау нысанындағы (бұдан әрі – ТБН) реттік нөмірінен тұрады. Ұйымның қалауы бойынша тіркеу нөміріне (индексіне) қосымша элементтер қосылады.</w:t>
      </w:r>
    </w:p>
    <w:bookmarkStart w:name="z57" w:id="63"/>
    <w:p>
      <w:pPr>
        <w:spacing w:after="0"/>
        <w:ind w:left="0"/>
        <w:jc w:val="both"/>
      </w:pPr>
      <w:r>
        <w:rPr>
          <w:rFonts w:ascii="Times New Roman"/>
          <w:b w:val="false"/>
          <w:i w:val="false"/>
          <w:color w:val="000000"/>
          <w:sz w:val="28"/>
        </w:rPr>
        <w:t>
      22. Таратылуы шектелген қызметтік ақпаратты қамтитын, тарату үшін алынған құжаттар мен басылымдардың бүкіл таралымы бір нөмірмен тіркеледі.</w:t>
      </w:r>
    </w:p>
    <w:bookmarkEnd w:id="63"/>
    <w:bookmarkStart w:name="z58" w:id="64"/>
    <w:p>
      <w:pPr>
        <w:spacing w:after="0"/>
        <w:ind w:left="0"/>
        <w:jc w:val="left"/>
      </w:pPr>
      <w:r>
        <w:rPr>
          <w:rFonts w:ascii="Times New Roman"/>
          <w:b/>
          <w:i w:val="false"/>
          <w:color w:val="000000"/>
        </w:rPr>
        <w:t xml:space="preserve"> 4-тарау. "Қызмет бабында пайдалану үшін" немесе "Жасырын" белгісі бар құжаттар мен басылымдарды ресімдеу, тарату (жіберу)</w:t>
      </w:r>
    </w:p>
    <w:bookmarkEnd w:id="64"/>
    <w:bookmarkStart w:name="z59" w:id="65"/>
    <w:p>
      <w:pPr>
        <w:spacing w:after="0"/>
        <w:ind w:left="0"/>
        <w:jc w:val="both"/>
      </w:pPr>
      <w:r>
        <w:rPr>
          <w:rFonts w:ascii="Times New Roman"/>
          <w:b w:val="false"/>
          <w:i w:val="false"/>
          <w:color w:val="000000"/>
          <w:sz w:val="28"/>
        </w:rPr>
        <w:t xml:space="preserve">
      23. Құжаттың бірінші парағының оң жақ жоғарғы бұрышында "Қызмет бабында пайдалану үшін" белгісі немесе "ҚБП" аббревиатурасы және (немесе) "Жасырын" белгісі басылады, басып шығарылған дананың нөмірі көрсетіледі. Егер "ҚБП" белгісі бар қосымшаларға ілеспе хатта таратылуы шектелген қызметтік ақпарат қамтылмаса, оның оң жақ жоғарғы бұрышында "Қызмет бабында пайдалану үшін" (қосымша болмаса – белгілемей) деректемелері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дананың нөмірі басылады.</w:t>
      </w:r>
    </w:p>
    <w:bookmarkEnd w:id="65"/>
    <w:p>
      <w:pPr>
        <w:spacing w:after="0"/>
        <w:ind w:left="0"/>
        <w:jc w:val="both"/>
      </w:pPr>
      <w:r>
        <w:rPr>
          <w:rFonts w:ascii="Times New Roman"/>
          <w:b w:val="false"/>
          <w:i w:val="false"/>
          <w:color w:val="000000"/>
          <w:sz w:val="28"/>
        </w:rPr>
        <w:t xml:space="preserve">
      Құжаттың және ілеспе хаттың әрбір данасының соңғы парағының беткі немесе сыртқы жағында жөнелтілген құжат даналарының қайда жіберілгені және оның босатылуы (тарату есебі), құжатты орындаушының тегі, оның байланыс деректері, құжатта және басылымда "ҚБП" шектеу белгісі қойылған "ҚБП" ҚҚВТ тармағы, көрсетілген "ҚБП" ҚҚВТтта бекіткен ұйым басшысы бұйрығының нөмірі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оның қабылданған күні көрсетіледі.</w:t>
      </w:r>
    </w:p>
    <w:bookmarkStart w:name="z60" w:id="66"/>
    <w:p>
      <w:pPr>
        <w:spacing w:after="0"/>
        <w:ind w:left="0"/>
        <w:jc w:val="both"/>
      </w:pPr>
      <w:r>
        <w:rPr>
          <w:rFonts w:ascii="Times New Roman"/>
          <w:b w:val="false"/>
          <w:i w:val="false"/>
          <w:color w:val="000000"/>
          <w:sz w:val="28"/>
        </w:rPr>
        <w:t>
      24. "ҚБП" және (немесе) "Жасырын" белгілері бар қол қойылған (бекітілген) құжаттар оларды есепке алуды жүзеге асыратын БҚҚ қызметінің жұмыскеріне тіркеу үшін беріледі.</w:t>
      </w:r>
    </w:p>
    <w:bookmarkEnd w:id="66"/>
    <w:bookmarkStart w:name="z61" w:id="67"/>
    <w:p>
      <w:pPr>
        <w:spacing w:after="0"/>
        <w:ind w:left="0"/>
        <w:jc w:val="both"/>
      </w:pPr>
      <w:r>
        <w:rPr>
          <w:rFonts w:ascii="Times New Roman"/>
          <w:b w:val="false"/>
          <w:i w:val="false"/>
          <w:color w:val="000000"/>
          <w:sz w:val="28"/>
        </w:rPr>
        <w:t>
      25. "ҚБП" белгісі бар құжаттар мен басылымдар туралы мәліметтері бар журнал немесе брошюраланған карточка түрінде орындалған реферативтік ақпараттық басылымдар осындай белгімен шығарылады. Осы басылымдардан алынған, таратылуы шектелген қызметтік ақпараты жоқ реферативтік ақпараттық карточкалар мен парақтар құпия емес материалдар ретінде есепке алынады және сақталады.</w:t>
      </w:r>
    </w:p>
    <w:bookmarkEnd w:id="67"/>
    <w:p>
      <w:pPr>
        <w:spacing w:after="0"/>
        <w:ind w:left="0"/>
        <w:jc w:val="both"/>
      </w:pPr>
      <w:r>
        <w:rPr>
          <w:rFonts w:ascii="Times New Roman"/>
          <w:b w:val="false"/>
          <w:i w:val="false"/>
          <w:color w:val="000000"/>
          <w:sz w:val="28"/>
        </w:rPr>
        <w:t>
      Карточкалар мен парақтарды алу фактісі осы басылымдардың мұқабасында БҚҚ қызметінің екі жұмыскерінің қол қоюымен расталады.</w:t>
      </w:r>
    </w:p>
    <w:bookmarkStart w:name="z62" w:id="68"/>
    <w:p>
      <w:pPr>
        <w:spacing w:after="0"/>
        <w:ind w:left="0"/>
        <w:jc w:val="both"/>
      </w:pPr>
      <w:r>
        <w:rPr>
          <w:rFonts w:ascii="Times New Roman"/>
          <w:b w:val="false"/>
          <w:i w:val="false"/>
          <w:color w:val="000000"/>
          <w:sz w:val="28"/>
        </w:rPr>
        <w:t>
      26. Көбейтуді жүзеге асыратын ұйымның баспаханаларында немесе құрылымдық бөлімшелерінде "ҚБП" белгісі бар тираждалатын құжаттар мен басылымдарды есепке алу құпия емес құжаттардан бөлек есепке алу журналында жүргізіледі.</w:t>
      </w:r>
    </w:p>
    <w:bookmarkEnd w:id="68"/>
    <w:bookmarkStart w:name="z63" w:id="69"/>
    <w:p>
      <w:pPr>
        <w:spacing w:after="0"/>
        <w:ind w:left="0"/>
        <w:jc w:val="both"/>
      </w:pPr>
      <w:r>
        <w:rPr>
          <w:rFonts w:ascii="Times New Roman"/>
          <w:b w:val="false"/>
          <w:i w:val="false"/>
          <w:color w:val="000000"/>
          <w:sz w:val="28"/>
        </w:rPr>
        <w:t>
      27. "ҚБП" белгісі бар басылымды басып шығару аяқталғаннан кейін баспа нысандарының күші жойылады, ал тиісті файлдар (компьютермен терілген кезде) жойылады, ол жөнінде тапсырыс беруші ұйым және орындаушы баспахананың (баспа-басып шығару орталығының) өкілі қол қойған еркін нысандағы акт жасалады.</w:t>
      </w:r>
    </w:p>
    <w:bookmarkEnd w:id="69"/>
    <w:p>
      <w:pPr>
        <w:spacing w:after="0"/>
        <w:ind w:left="0"/>
        <w:jc w:val="both"/>
      </w:pPr>
      <w:r>
        <w:rPr>
          <w:rFonts w:ascii="Times New Roman"/>
          <w:b w:val="false"/>
          <w:i w:val="false"/>
          <w:color w:val="000000"/>
          <w:sz w:val="28"/>
        </w:rPr>
        <w:t>
      "ҚБП" және (немесе) "Жасырын" белгілері бар тираждалған құжаттарды, сондай-ақ "ҚБП" белгісі бар басылымдарды таратуды басшы қол қойған тізімдердің (тізілімдер немесе тарату есептері) негізінде жөнелтілетін даналардың есепке алу нөмірлерін көрсете отырып, БҚҚ қызметі жүзеге асырады.</w:t>
      </w:r>
    </w:p>
    <w:bookmarkStart w:name="z64" w:id="70"/>
    <w:p>
      <w:pPr>
        <w:spacing w:after="0"/>
        <w:ind w:left="0"/>
        <w:jc w:val="both"/>
      </w:pPr>
      <w:r>
        <w:rPr>
          <w:rFonts w:ascii="Times New Roman"/>
          <w:b w:val="false"/>
          <w:i w:val="false"/>
          <w:color w:val="000000"/>
          <w:sz w:val="28"/>
        </w:rPr>
        <w:t>
      28. "ҚБП" және (немесе) "Жасырын" белгілері бар қағаз жеткізгіштегі құжаттарды, "ҚБП" белгісі бар істер мен басылымдарды Қазақстан Республикасының шегіндегі басқа ұйымдарға жіберуді мемлекеттік фельдъегерлік байланыс жүргізеді. "ҚБП" және (немесе) "Жасырын" белгілері бар жөнелтілетін құжаттар, "ҚБП" белгісі бар істер мен басылымдар қалың қағаздан жасалған конверттерге салынуға не қапталуға тиіс. Жіберу үшін ашық "терезелері" бар конверттерді пайдалануға жол берілмейді. Құжаттарды мемлекеттік фельдъегерлік байланыс арқылы жіберу жіберушінің конвертін мемлекеттік фельдъегерлік байланыстың пакетіне/конвертіне салу арқылы жүзеге асырылады.</w:t>
      </w:r>
    </w:p>
    <w:bookmarkEnd w:id="70"/>
    <w:p>
      <w:pPr>
        <w:spacing w:after="0"/>
        <w:ind w:left="0"/>
        <w:jc w:val="both"/>
      </w:pPr>
      <w:r>
        <w:rPr>
          <w:rFonts w:ascii="Times New Roman"/>
          <w:b w:val="false"/>
          <w:i w:val="false"/>
          <w:color w:val="000000"/>
          <w:sz w:val="28"/>
        </w:rPr>
        <w:t>
      Бұл ретте мемлекеттік органдар "ҚБП" белгісі бар құжаттарды жөнелту жөніндегі қызметтерді көрсету үшін арнаулы мақсаттағы деректерді беру жүйесі (АМДБЖ) арқылы мемлекеттік органдардың қорғалған абоненттік жүйесін пайдаланады, қағаз даналарын жіберуді (оның ішінде істер мен басылымдар) тек курьерлік фельдегерлік (арнаулы) байланыс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71"/>
    <w:p>
      <w:pPr>
        <w:spacing w:after="0"/>
        <w:ind w:left="0"/>
        <w:jc w:val="both"/>
      </w:pPr>
      <w:r>
        <w:rPr>
          <w:rFonts w:ascii="Times New Roman"/>
          <w:b w:val="false"/>
          <w:i w:val="false"/>
          <w:color w:val="000000"/>
          <w:sz w:val="28"/>
        </w:rPr>
        <w:t>
      29. Қаптамада, конвертте (пакетте) алушы мен жіберушінің мекенжайлары мен атаулары (ашық немесе шартты), салынған құжаттардың "ҚБП" және (немесе) "Жасырын" белгілері қосылған нөмірлері көрсетіледі.</w:t>
      </w:r>
    </w:p>
    <w:bookmarkEnd w:id="71"/>
    <w:p>
      <w:pPr>
        <w:spacing w:after="0"/>
        <w:ind w:left="0"/>
        <w:jc w:val="both"/>
      </w:pPr>
      <w:r>
        <w:rPr>
          <w:rFonts w:ascii="Times New Roman"/>
          <w:b w:val="false"/>
          <w:i w:val="false"/>
          <w:color w:val="000000"/>
          <w:sz w:val="28"/>
        </w:rPr>
        <w:t>
      "ҚБП" және (немесе) "Жасырын" белгілері бар құжаттар, сондай-ақ "ҚБП" белгісі бар басылымдар салынған конверттерде (пакеттерде) басшылар мен жұмыскерлердің тектерін және лауазымдарын, сондай-ақ құрылымдық бөлімшелердің атауларын бірге көрсетуге жол берілмейді.</w:t>
      </w:r>
    </w:p>
    <w:bookmarkStart w:name="z66" w:id="72"/>
    <w:p>
      <w:pPr>
        <w:spacing w:after="0"/>
        <w:ind w:left="0"/>
        <w:jc w:val="both"/>
      </w:pPr>
      <w:r>
        <w:rPr>
          <w:rFonts w:ascii="Times New Roman"/>
          <w:b w:val="false"/>
          <w:i w:val="false"/>
          <w:color w:val="000000"/>
          <w:sz w:val="28"/>
        </w:rPr>
        <w:t>
      30. "ҚБП" белгісі бар құжаттар мен басылымдарды шетелдік заңды және жеке тұлғаларға және олардың өкілдеріне беруге әрбір жекелеген жағдайда осы ұйым басшысының жазбаша рұқсаты бойынша ғана жол беріледі.</w:t>
      </w:r>
    </w:p>
    <w:bookmarkEnd w:id="72"/>
    <w:p>
      <w:pPr>
        <w:spacing w:after="0"/>
        <w:ind w:left="0"/>
        <w:jc w:val="both"/>
      </w:pPr>
      <w:r>
        <w:rPr>
          <w:rFonts w:ascii="Times New Roman"/>
          <w:b w:val="false"/>
          <w:i w:val="false"/>
          <w:color w:val="000000"/>
          <w:sz w:val="28"/>
        </w:rPr>
        <w:t>
      Мұндай құжаттар алдын ала ОСК отырысында қаралады, ол оны берудің орындылығы немесе, егер берілген кезде онда қамтылатын мәліметтер бастапқы мәнін жоғалтқан болса, "ҚБП" белгісін алып тастау мүмкіндігі туралы қорытынды шығарады.</w:t>
      </w:r>
    </w:p>
    <w:p>
      <w:pPr>
        <w:spacing w:after="0"/>
        <w:ind w:left="0"/>
        <w:jc w:val="both"/>
      </w:pPr>
      <w:r>
        <w:rPr>
          <w:rFonts w:ascii="Times New Roman"/>
          <w:b w:val="false"/>
          <w:i w:val="false"/>
          <w:color w:val="000000"/>
          <w:sz w:val="28"/>
        </w:rPr>
        <w:t>
      Егер "ҚБП" белгісі бар құжаттар мен басылымдарда басқа ұйымдардың құзыретіне қатысты мәліметтер қамтылса, оларды шетелге беру осы ұйымдар басшыларының келісімімен ғана жүзеге асырылуы мүмкін.</w:t>
      </w:r>
    </w:p>
    <w:p>
      <w:pPr>
        <w:spacing w:after="0"/>
        <w:ind w:left="0"/>
        <w:jc w:val="both"/>
      </w:pPr>
      <w:r>
        <w:rPr>
          <w:rFonts w:ascii="Times New Roman"/>
          <w:b w:val="false"/>
          <w:i w:val="false"/>
          <w:color w:val="000000"/>
          <w:sz w:val="28"/>
        </w:rPr>
        <w:t>
      "ҚБП" белгісі бар басылымды кітап алмасу тәртібімен шетелге жіберуге жол берілмейді.</w:t>
      </w:r>
    </w:p>
    <w:bookmarkStart w:name="z67" w:id="73"/>
    <w:p>
      <w:pPr>
        <w:spacing w:after="0"/>
        <w:ind w:left="0"/>
        <w:jc w:val="both"/>
      </w:pPr>
      <w:r>
        <w:rPr>
          <w:rFonts w:ascii="Times New Roman"/>
          <w:b w:val="false"/>
          <w:i w:val="false"/>
          <w:color w:val="000000"/>
          <w:sz w:val="28"/>
        </w:rPr>
        <w:t>
      31. Сыртқы сауда және сауда қызметі саласындағы уәкілетті органның, не Еуразиялық экономикалық комиссия тергеп-тексеруді жүргізуге жауапты ретінде айқындаған органның, не үшінші тараптың, не Еуразиялық экономикалық одаққа мүше мемлекеттің құзыретті органының сұрау салуы бойынша ұйымдар өз құзыреті шегінде сыртқы сауда және сауда қызметі саласындағы уәкілетті орган арқылы Еуразиялық экономикалық комиссия тергеп-тексеруді жүргізуге жауапты ретінде айқындаған органға, үшінші тараптың және Еуразиялық экономикалық одаққа мүше мемлекеттің құзыретті органдарына тергеп-тексеруді жүргізу мен сауда шараларын және қауіпсіздік мақсатындағы шараларды, өтемақы шараларын қолдану мақсаттары үшін қажетті, таратылуы шектелген қызметтік ақпаратты қамтитын, "ҚБП" белгісі бар мәліметтерді ұсынады.</w:t>
      </w:r>
    </w:p>
    <w:bookmarkEnd w:id="73"/>
    <w:p>
      <w:pPr>
        <w:spacing w:after="0"/>
        <w:ind w:left="0"/>
        <w:jc w:val="both"/>
      </w:pPr>
      <w:r>
        <w:rPr>
          <w:rFonts w:ascii="Times New Roman"/>
          <w:b w:val="false"/>
          <w:i w:val="false"/>
          <w:color w:val="000000"/>
          <w:sz w:val="28"/>
        </w:rPr>
        <w:t>
      Сыртқы сауда және сауда қызметі саласындағы уәкілетті органға "ҚБП" белгісі бар көрсетілген ақпаратты кейіннен жөнелту үшін жіберген кезде ұйымдар өзінің ілеспе хатында басшының жіберілетін мәліметтерді Еуразиялық экономикалық комиссияға, үшінші тараптың немесе Еуразиялық экономикалық одаққа мүше мемлекеттің құзыретті органдарына беруге рұқсатының нөмірі мен күнін көрсетеді.</w:t>
      </w:r>
    </w:p>
    <w:bookmarkStart w:name="z68" w:id="74"/>
    <w:p>
      <w:pPr>
        <w:spacing w:after="0"/>
        <w:ind w:left="0"/>
        <w:jc w:val="both"/>
      </w:pPr>
      <w:r>
        <w:rPr>
          <w:rFonts w:ascii="Times New Roman"/>
          <w:b w:val="false"/>
          <w:i w:val="false"/>
          <w:color w:val="000000"/>
          <w:sz w:val="28"/>
        </w:rPr>
        <w:t xml:space="preserve">
      32. "ҚБП" және (немесе) "Жасырын" белгілері бар құжаттардың орындалу, өту, орындалуын бақылау тәртібі осы Қағидалар мен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құпия емес құжаттармен жұмыс істеу тәртібіне ұқсас болады.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75"/>
    <w:p>
      <w:pPr>
        <w:spacing w:after="0"/>
        <w:ind w:left="0"/>
        <w:jc w:val="both"/>
      </w:pPr>
      <w:r>
        <w:rPr>
          <w:rFonts w:ascii="Times New Roman"/>
          <w:b w:val="false"/>
          <w:i w:val="false"/>
          <w:color w:val="000000"/>
          <w:sz w:val="28"/>
        </w:rPr>
        <w:t>
      33. "ҚБП" және (немесе) "Жасырын" белгілері бар құжаттар орындалғанынан кейін істерге қалыптастырылады. Бұл істердің тақырыптары ұйымның құпия емес іс жүргізу істерінің номенклатурасына енгізіледі. Істер номенклатурасынан тыс істерді қалыптастыруға жол берілмейді.</w:t>
      </w:r>
    </w:p>
    <w:bookmarkEnd w:id="75"/>
    <w:p>
      <w:pPr>
        <w:spacing w:after="0"/>
        <w:ind w:left="0"/>
        <w:jc w:val="both"/>
      </w:pPr>
      <w:r>
        <w:rPr>
          <w:rFonts w:ascii="Times New Roman"/>
          <w:b w:val="false"/>
          <w:i w:val="false"/>
          <w:color w:val="000000"/>
          <w:sz w:val="28"/>
        </w:rPr>
        <w:t>
      Істер номенклатурасына "ҚБП" және (немесе) "Жасырын" белгісі бар құжаттарға арналған бақылау-анықтамалық, тақырыптық және басқа да карточкалардың барлық тіркеп есепке алу нысандарының тақырыптары енгізіледі.</w:t>
      </w:r>
    </w:p>
    <w:bookmarkStart w:name="z70" w:id="76"/>
    <w:p>
      <w:pPr>
        <w:spacing w:after="0"/>
        <w:ind w:left="0"/>
        <w:jc w:val="both"/>
      </w:pPr>
      <w:r>
        <w:rPr>
          <w:rFonts w:ascii="Times New Roman"/>
          <w:b w:val="false"/>
          <w:i w:val="false"/>
          <w:color w:val="000000"/>
          <w:sz w:val="28"/>
        </w:rPr>
        <w:t>
      34. "ҚБП" белгісі бар істер БҚҚ қызметінің бақылауымен ұйымның тиісті құрылымдық бөлімшелерінде қалыптастырылады.</w:t>
      </w:r>
    </w:p>
    <w:bookmarkEnd w:id="76"/>
    <w:bookmarkStart w:name="z71" w:id="77"/>
    <w:p>
      <w:pPr>
        <w:spacing w:after="0"/>
        <w:ind w:left="0"/>
        <w:jc w:val="both"/>
      </w:pPr>
      <w:r>
        <w:rPr>
          <w:rFonts w:ascii="Times New Roman"/>
          <w:b w:val="false"/>
          <w:i w:val="false"/>
          <w:color w:val="000000"/>
          <w:sz w:val="28"/>
        </w:rPr>
        <w:t>
      35. Істерді қалыптастыру кезінде мынадай талаптарды сақтау қажет:</w:t>
      </w:r>
    </w:p>
    <w:bookmarkEnd w:id="77"/>
    <w:bookmarkStart w:name="z72" w:id="78"/>
    <w:p>
      <w:pPr>
        <w:spacing w:after="0"/>
        <w:ind w:left="0"/>
        <w:jc w:val="both"/>
      </w:pPr>
      <w:r>
        <w:rPr>
          <w:rFonts w:ascii="Times New Roman"/>
          <w:b w:val="false"/>
          <w:i w:val="false"/>
          <w:color w:val="000000"/>
          <w:sz w:val="28"/>
        </w:rPr>
        <w:t>
      1) іске тек орындалған және дұрыс ресімделген құжаттарды орналастыру;</w:t>
      </w:r>
    </w:p>
    <w:bookmarkEnd w:id="78"/>
    <w:bookmarkStart w:name="z73" w:id="79"/>
    <w:p>
      <w:pPr>
        <w:spacing w:after="0"/>
        <w:ind w:left="0"/>
        <w:jc w:val="both"/>
      </w:pPr>
      <w:r>
        <w:rPr>
          <w:rFonts w:ascii="Times New Roman"/>
          <w:b w:val="false"/>
          <w:i w:val="false"/>
          <w:color w:val="000000"/>
          <w:sz w:val="28"/>
        </w:rPr>
        <w:t>
      2) іске аталған нақты мәселені шешуге қатысты барлық құжаттарды орналастыру;</w:t>
      </w:r>
    </w:p>
    <w:bookmarkEnd w:id="79"/>
    <w:bookmarkStart w:name="z74" w:id="80"/>
    <w:p>
      <w:pPr>
        <w:spacing w:after="0"/>
        <w:ind w:left="0"/>
        <w:jc w:val="both"/>
      </w:pPr>
      <w:r>
        <w:rPr>
          <w:rFonts w:ascii="Times New Roman"/>
          <w:b w:val="false"/>
          <w:i w:val="false"/>
          <w:color w:val="000000"/>
          <w:sz w:val="28"/>
        </w:rPr>
        <w:t>
      3) өтпелі істерді қоспағанда, іске бір іс жүргізу жылының құжаттарын топтастыру;</w:t>
      </w:r>
    </w:p>
    <w:bookmarkEnd w:id="80"/>
    <w:bookmarkStart w:name="z75" w:id="81"/>
    <w:p>
      <w:pPr>
        <w:spacing w:after="0"/>
        <w:ind w:left="0"/>
        <w:jc w:val="both"/>
      </w:pPr>
      <w:r>
        <w:rPr>
          <w:rFonts w:ascii="Times New Roman"/>
          <w:b w:val="false"/>
          <w:i w:val="false"/>
          <w:color w:val="000000"/>
          <w:sz w:val="28"/>
        </w:rPr>
        <w:t>
      4) сақтау мерзімі тұрақты және уақытша құжаттарды бөлек істерге қалыптастыру;</w:t>
      </w:r>
    </w:p>
    <w:bookmarkEnd w:id="81"/>
    <w:bookmarkStart w:name="z76" w:id="82"/>
    <w:p>
      <w:pPr>
        <w:spacing w:after="0"/>
        <w:ind w:left="0"/>
        <w:jc w:val="both"/>
      </w:pPr>
      <w:r>
        <w:rPr>
          <w:rFonts w:ascii="Times New Roman"/>
          <w:b w:val="false"/>
          <w:i w:val="false"/>
          <w:color w:val="000000"/>
          <w:sz w:val="28"/>
        </w:rPr>
        <w:t>
      5) тиісті істерге қағаз негіздегі құжаттар үшін жалпы негіздерде растауды талап ететін (елтаңбалық мөр, қол, бекіту және келісу белгілері) электрондық жеткізгіштердегі құжаттардың басылып шығарылған нұсқаларын орналастыру;</w:t>
      </w:r>
    </w:p>
    <w:bookmarkEnd w:id="82"/>
    <w:bookmarkStart w:name="z77" w:id="83"/>
    <w:p>
      <w:pPr>
        <w:spacing w:after="0"/>
        <w:ind w:left="0"/>
        <w:jc w:val="both"/>
      </w:pPr>
      <w:r>
        <w:rPr>
          <w:rFonts w:ascii="Times New Roman"/>
          <w:b w:val="false"/>
          <w:i w:val="false"/>
          <w:color w:val="000000"/>
          <w:sz w:val="28"/>
        </w:rPr>
        <w:t>
      6) қайтаруға жататын құжаттарды, артық даналар мен шимай жазбаларды іске тікпеу;</w:t>
      </w:r>
    </w:p>
    <w:bookmarkEnd w:id="83"/>
    <w:bookmarkStart w:name="z78" w:id="84"/>
    <w:p>
      <w:pPr>
        <w:spacing w:after="0"/>
        <w:ind w:left="0"/>
        <w:jc w:val="both"/>
      </w:pPr>
      <w:r>
        <w:rPr>
          <w:rFonts w:ascii="Times New Roman"/>
          <w:b w:val="false"/>
          <w:i w:val="false"/>
          <w:color w:val="000000"/>
          <w:sz w:val="28"/>
        </w:rPr>
        <w:t>
      7) істің көлемі 180 парақтан аспайды;</w:t>
      </w:r>
    </w:p>
    <w:bookmarkEnd w:id="84"/>
    <w:bookmarkStart w:name="z79" w:id="85"/>
    <w:p>
      <w:pPr>
        <w:spacing w:after="0"/>
        <w:ind w:left="0"/>
        <w:jc w:val="both"/>
      </w:pPr>
      <w:r>
        <w:rPr>
          <w:rFonts w:ascii="Times New Roman"/>
          <w:b w:val="false"/>
          <w:i w:val="false"/>
          <w:color w:val="000000"/>
          <w:sz w:val="28"/>
        </w:rPr>
        <w:t>
      8) жоспарларды, есептерді, сметаларды жасалған, қол қойылған (бекітілген) күніне қарамастан, қай жылға немесе қай жыл үшін жасалса, сол жылдың тиісті істеріне жинақтау;</w:t>
      </w:r>
    </w:p>
    <w:bookmarkEnd w:id="85"/>
    <w:bookmarkStart w:name="z80" w:id="86"/>
    <w:p>
      <w:pPr>
        <w:spacing w:after="0"/>
        <w:ind w:left="0"/>
        <w:jc w:val="both"/>
      </w:pPr>
      <w:r>
        <w:rPr>
          <w:rFonts w:ascii="Times New Roman"/>
          <w:b w:val="false"/>
          <w:i w:val="false"/>
          <w:color w:val="000000"/>
          <w:sz w:val="28"/>
        </w:rPr>
        <w:t>
      9) құжаттарға қосымшалар, олардың бекітілген немесе жасалған күніне қарамастан, өздері қатысты құжаттарға қосылады, көлемі 180 парақтан асатын қосымшалар құжатта белгі қойылып, жеке томды құрайды.</w:t>
      </w:r>
    </w:p>
    <w:bookmarkEnd w:id="86"/>
    <w:bookmarkStart w:name="z81" w:id="87"/>
    <w:p>
      <w:pPr>
        <w:spacing w:after="0"/>
        <w:ind w:left="0"/>
        <w:jc w:val="both"/>
      </w:pPr>
      <w:r>
        <w:rPr>
          <w:rFonts w:ascii="Times New Roman"/>
          <w:b w:val="false"/>
          <w:i w:val="false"/>
          <w:color w:val="000000"/>
          <w:sz w:val="28"/>
        </w:rPr>
        <w:t>
      36. Іс жүргізілуі аяқталған істің мұқабасында мынадай деректемелер қамтылады:</w:t>
      </w:r>
    </w:p>
    <w:bookmarkEnd w:id="87"/>
    <w:bookmarkStart w:name="z82" w:id="88"/>
    <w:p>
      <w:pPr>
        <w:spacing w:after="0"/>
        <w:ind w:left="0"/>
        <w:jc w:val="both"/>
      </w:pPr>
      <w:r>
        <w:rPr>
          <w:rFonts w:ascii="Times New Roman"/>
          <w:b w:val="false"/>
          <w:i w:val="false"/>
          <w:color w:val="000000"/>
          <w:sz w:val="28"/>
        </w:rPr>
        <w:t>
      1) "ҚБП" белгісі;</w:t>
      </w:r>
    </w:p>
    <w:bookmarkEnd w:id="88"/>
    <w:bookmarkStart w:name="z83" w:id="89"/>
    <w:p>
      <w:pPr>
        <w:spacing w:after="0"/>
        <w:ind w:left="0"/>
        <w:jc w:val="both"/>
      </w:pPr>
      <w:r>
        <w:rPr>
          <w:rFonts w:ascii="Times New Roman"/>
          <w:b w:val="false"/>
          <w:i w:val="false"/>
          <w:color w:val="000000"/>
          <w:sz w:val="28"/>
        </w:rPr>
        <w:t>
      2) ұйымның атауы;</w:t>
      </w:r>
    </w:p>
    <w:bookmarkEnd w:id="89"/>
    <w:bookmarkStart w:name="z84" w:id="90"/>
    <w:p>
      <w:pPr>
        <w:spacing w:after="0"/>
        <w:ind w:left="0"/>
        <w:jc w:val="both"/>
      </w:pPr>
      <w:r>
        <w:rPr>
          <w:rFonts w:ascii="Times New Roman"/>
          <w:b w:val="false"/>
          <w:i w:val="false"/>
          <w:color w:val="000000"/>
          <w:sz w:val="28"/>
        </w:rPr>
        <w:t>
      3) ұйым орналасқан елді мекеннің атауы;</w:t>
      </w:r>
    </w:p>
    <w:bookmarkEnd w:id="90"/>
    <w:bookmarkStart w:name="z85" w:id="91"/>
    <w:p>
      <w:pPr>
        <w:spacing w:after="0"/>
        <w:ind w:left="0"/>
        <w:jc w:val="both"/>
      </w:pPr>
      <w:r>
        <w:rPr>
          <w:rFonts w:ascii="Times New Roman"/>
          <w:b w:val="false"/>
          <w:i w:val="false"/>
          <w:color w:val="000000"/>
          <w:sz w:val="28"/>
        </w:rPr>
        <w:t>
      4) ұйымның құрылымдық бөлімшесінің атауы;</w:t>
      </w:r>
    </w:p>
    <w:bookmarkEnd w:id="91"/>
    <w:bookmarkStart w:name="z86" w:id="92"/>
    <w:p>
      <w:pPr>
        <w:spacing w:after="0"/>
        <w:ind w:left="0"/>
        <w:jc w:val="both"/>
      </w:pPr>
      <w:r>
        <w:rPr>
          <w:rFonts w:ascii="Times New Roman"/>
          <w:b w:val="false"/>
          <w:i w:val="false"/>
          <w:color w:val="000000"/>
          <w:sz w:val="28"/>
        </w:rPr>
        <w:t>
      5) істер номенклатурасы бойынша істің индексі;</w:t>
      </w:r>
    </w:p>
    <w:bookmarkEnd w:id="92"/>
    <w:bookmarkStart w:name="z87" w:id="93"/>
    <w:p>
      <w:pPr>
        <w:spacing w:after="0"/>
        <w:ind w:left="0"/>
        <w:jc w:val="both"/>
      </w:pPr>
      <w:r>
        <w:rPr>
          <w:rFonts w:ascii="Times New Roman"/>
          <w:b w:val="false"/>
          <w:i w:val="false"/>
          <w:color w:val="000000"/>
          <w:sz w:val="28"/>
        </w:rPr>
        <w:t>
      6) істің тақырыбы;</w:t>
      </w:r>
    </w:p>
    <w:bookmarkEnd w:id="93"/>
    <w:bookmarkStart w:name="z88" w:id="94"/>
    <w:p>
      <w:pPr>
        <w:spacing w:after="0"/>
        <w:ind w:left="0"/>
        <w:jc w:val="both"/>
      </w:pPr>
      <w:r>
        <w:rPr>
          <w:rFonts w:ascii="Times New Roman"/>
          <w:b w:val="false"/>
          <w:i w:val="false"/>
          <w:color w:val="000000"/>
          <w:sz w:val="28"/>
        </w:rPr>
        <w:t>
      7) іс томының нөмірі;</w:t>
      </w:r>
    </w:p>
    <w:bookmarkEnd w:id="94"/>
    <w:bookmarkStart w:name="z89" w:id="95"/>
    <w:p>
      <w:pPr>
        <w:spacing w:after="0"/>
        <w:ind w:left="0"/>
        <w:jc w:val="both"/>
      </w:pPr>
      <w:r>
        <w:rPr>
          <w:rFonts w:ascii="Times New Roman"/>
          <w:b w:val="false"/>
          <w:i w:val="false"/>
          <w:color w:val="000000"/>
          <w:sz w:val="28"/>
        </w:rPr>
        <w:t>
      8) істің соңғы күндері (өкімдік құжаттар, хаттамалар, стенограммалар, хат алмасу үшін), өкімдік құжаттар-хаттамалар, стенограммалар үшін бастапқы және соңғы құжаттың реттік нөмірлері;</w:t>
      </w:r>
    </w:p>
    <w:bookmarkEnd w:id="95"/>
    <w:bookmarkStart w:name="z90" w:id="96"/>
    <w:p>
      <w:pPr>
        <w:spacing w:after="0"/>
        <w:ind w:left="0"/>
        <w:jc w:val="both"/>
      </w:pPr>
      <w:r>
        <w:rPr>
          <w:rFonts w:ascii="Times New Roman"/>
          <w:b w:val="false"/>
          <w:i w:val="false"/>
          <w:color w:val="000000"/>
          <w:sz w:val="28"/>
        </w:rPr>
        <w:t>
      9) істі сақтау мерзімі.</w:t>
      </w:r>
    </w:p>
    <w:bookmarkEnd w:id="96"/>
    <w:bookmarkStart w:name="z91" w:id="97"/>
    <w:p>
      <w:pPr>
        <w:spacing w:after="0"/>
        <w:ind w:left="0"/>
        <w:jc w:val="both"/>
      </w:pPr>
      <w:r>
        <w:rPr>
          <w:rFonts w:ascii="Times New Roman"/>
          <w:b w:val="false"/>
          <w:i w:val="false"/>
          <w:color w:val="000000"/>
          <w:sz w:val="28"/>
        </w:rPr>
        <w:t xml:space="preserve">
      37. "ҚБП" белгісі бар құжаттардың құндылығына сараптама жүргізу барысында сақтау мерзімдері тұрақты және уақытша (10 жылдан астам) істердің мұқабаларына қосымша деректемелер қойылады: архив қорының нөмірі, істердің жиынтық тізімдемесінің нөмірі, істің нөмірі және істегі парақтар саны. Істердің көрсетілген санаттары қатталады немесе төрт жерден тесіліп тігіледі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құжаттардың ішкі тізімдемесімен,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істі куәландыру парағымен қамтылады.</w:t>
      </w:r>
    </w:p>
    <w:bookmarkEnd w:id="97"/>
    <w:p>
      <w:pPr>
        <w:spacing w:after="0"/>
        <w:ind w:left="0"/>
        <w:jc w:val="both"/>
      </w:pPr>
      <w:r>
        <w:rPr>
          <w:rFonts w:ascii="Times New Roman"/>
          <w:b w:val="false"/>
          <w:i w:val="false"/>
          <w:color w:val="000000"/>
          <w:sz w:val="28"/>
        </w:rPr>
        <w:t>
      Құжаттардың ішкі тізімдемесі істің басында, куәландыру парағы соңында орналастырылады.</w:t>
      </w:r>
    </w:p>
    <w:bookmarkStart w:name="z92" w:id="98"/>
    <w:p>
      <w:pPr>
        <w:spacing w:after="0"/>
        <w:ind w:left="0"/>
        <w:jc w:val="both"/>
      </w:pPr>
      <w:r>
        <w:rPr>
          <w:rFonts w:ascii="Times New Roman"/>
          <w:b w:val="false"/>
          <w:i w:val="false"/>
          <w:color w:val="000000"/>
          <w:sz w:val="28"/>
        </w:rPr>
        <w:t>
      38. Ірі форматты құжаттарды қамтитын "ҚБП" белгісі бар істер (сызбалар, схемалар) қатты папкаларда немесе құтыларда (қораптарда) сақталады.</w:t>
      </w:r>
    </w:p>
    <w:bookmarkEnd w:id="98"/>
    <w:bookmarkStart w:name="z93" w:id="99"/>
    <w:p>
      <w:pPr>
        <w:spacing w:after="0"/>
        <w:ind w:left="0"/>
        <w:jc w:val="both"/>
      </w:pPr>
      <w:r>
        <w:rPr>
          <w:rFonts w:ascii="Times New Roman"/>
          <w:b w:val="false"/>
          <w:i w:val="false"/>
          <w:color w:val="000000"/>
          <w:sz w:val="28"/>
        </w:rPr>
        <w:t>
      39. "ҚБП" және (немесе) "Жасырын" белгілері бар құжаттар істерге жеке немесе бір мәселе бойынша құпия емес басқа құжаттармен бірге қалыптастырылады. "ҚБП" және (немесе) "Жасырын" белгілері бар бір немесе одан көп құжат іске енгізілетін болса, бүкіл іс таратылуы шектелген сипатқа ие болады.</w:t>
      </w:r>
    </w:p>
    <w:bookmarkEnd w:id="99"/>
    <w:p>
      <w:pPr>
        <w:spacing w:after="0"/>
        <w:ind w:left="0"/>
        <w:jc w:val="both"/>
      </w:pPr>
      <w:r>
        <w:rPr>
          <w:rFonts w:ascii="Times New Roman"/>
          <w:b w:val="false"/>
          <w:i w:val="false"/>
          <w:color w:val="000000"/>
          <w:sz w:val="28"/>
        </w:rPr>
        <w:t>
      Ұйымда "ҚБП" және (немесе) "Жасырын" белгілері бар құжаттар мен істердің бір түрінің (бұйрықтар, жоспарлар, есептер, нұсқаулықтар) ауқымды көлемі жинақталған жағдайда олар істерге жеке-жеке қалыптастырылады.</w:t>
      </w:r>
    </w:p>
    <w:bookmarkStart w:name="z94" w:id="100"/>
    <w:p>
      <w:pPr>
        <w:spacing w:after="0"/>
        <w:ind w:left="0"/>
        <w:jc w:val="both"/>
      </w:pPr>
      <w:r>
        <w:rPr>
          <w:rFonts w:ascii="Times New Roman"/>
          <w:b w:val="false"/>
          <w:i w:val="false"/>
          <w:color w:val="000000"/>
          <w:sz w:val="28"/>
        </w:rPr>
        <w:t>
      40. Құжаттардың құндылығына сараптама жүргізу кезінде іс жүргізілуі аяқталған "ҚБП" белгісі бар істерді ұйымның сараптама комиссиясы парақтап қарайды.</w:t>
      </w:r>
    </w:p>
    <w:bookmarkEnd w:id="100"/>
    <w:bookmarkStart w:name="z95" w:id="101"/>
    <w:p>
      <w:pPr>
        <w:spacing w:after="0"/>
        <w:ind w:left="0"/>
        <w:jc w:val="both"/>
      </w:pPr>
      <w:r>
        <w:rPr>
          <w:rFonts w:ascii="Times New Roman"/>
          <w:b w:val="false"/>
          <w:i w:val="false"/>
          <w:color w:val="000000"/>
          <w:sz w:val="28"/>
        </w:rPr>
        <w:t>
      41. "ҚБП" және (немесе) "Жасырын" белгілері бар құжаттарды сақтау мерзімі архив ісі және басқаруды құжаттамалық қамтамасыз ету қызметі саласындағы уәкілетті орган бекітетін ұйымдар қызметінде жинақталатын үлгілік құжаттар тізбесінде сақтау мерзімі көрсетіле отырып айқындалады.</w:t>
      </w:r>
    </w:p>
    <w:bookmarkEnd w:id="101"/>
    <w:bookmarkStart w:name="z96" w:id="102"/>
    <w:p>
      <w:pPr>
        <w:spacing w:after="0"/>
        <w:ind w:left="0"/>
        <w:jc w:val="left"/>
      </w:pPr>
      <w:r>
        <w:rPr>
          <w:rFonts w:ascii="Times New Roman"/>
          <w:b/>
          <w:i w:val="false"/>
          <w:color w:val="000000"/>
        </w:rPr>
        <w:t xml:space="preserve"> 5-тарау. "Қызмет бабында пайдалану үшін" және (немесе) "Жасырын" белгілері бар құжаттарды, істер мен басылымдарды пайдалану</w:t>
      </w:r>
    </w:p>
    <w:bookmarkEnd w:id="102"/>
    <w:bookmarkStart w:name="z97" w:id="103"/>
    <w:p>
      <w:pPr>
        <w:spacing w:after="0"/>
        <w:ind w:left="0"/>
        <w:jc w:val="both"/>
      </w:pPr>
      <w:r>
        <w:rPr>
          <w:rFonts w:ascii="Times New Roman"/>
          <w:b w:val="false"/>
          <w:i w:val="false"/>
          <w:color w:val="000000"/>
          <w:sz w:val="28"/>
        </w:rPr>
        <w:t>
      42. Мыналарға:</w:t>
      </w:r>
    </w:p>
    <w:bookmarkEnd w:id="103"/>
    <w:bookmarkStart w:name="z98" w:id="104"/>
    <w:p>
      <w:pPr>
        <w:spacing w:after="0"/>
        <w:ind w:left="0"/>
        <w:jc w:val="both"/>
      </w:pPr>
      <w:r>
        <w:rPr>
          <w:rFonts w:ascii="Times New Roman"/>
          <w:b w:val="false"/>
          <w:i w:val="false"/>
          <w:color w:val="000000"/>
          <w:sz w:val="28"/>
        </w:rPr>
        <w:t>
      1) таратылуы шектелген құжаттар мен басылымдардағы мәліметтерді халықаралық (жаһандық) деректер беру желілерінде, Интернет желісінде орналастыруға;</w:t>
      </w:r>
    </w:p>
    <w:bookmarkEnd w:id="104"/>
    <w:bookmarkStart w:name="z99" w:id="105"/>
    <w:p>
      <w:pPr>
        <w:spacing w:after="0"/>
        <w:ind w:left="0"/>
        <w:jc w:val="both"/>
      </w:pPr>
      <w:r>
        <w:rPr>
          <w:rFonts w:ascii="Times New Roman"/>
          <w:b w:val="false"/>
          <w:i w:val="false"/>
          <w:color w:val="000000"/>
          <w:sz w:val="28"/>
        </w:rPr>
        <w:t>
      2) оларды ашық сөз сөйлеуде немесе ашық баспасөзде, радио және телевизия бағдарламаларында жариялау үшін пайдалануға;</w:t>
      </w:r>
    </w:p>
    <w:bookmarkEnd w:id="105"/>
    <w:bookmarkStart w:name="z100" w:id="106"/>
    <w:p>
      <w:pPr>
        <w:spacing w:after="0"/>
        <w:ind w:left="0"/>
        <w:jc w:val="both"/>
      </w:pPr>
      <w:r>
        <w:rPr>
          <w:rFonts w:ascii="Times New Roman"/>
          <w:b w:val="false"/>
          <w:i w:val="false"/>
          <w:color w:val="000000"/>
          <w:sz w:val="28"/>
        </w:rPr>
        <w:t>
      3) "Жасырын" белгісі бар, "ҚБП" белгісі алып тасталған таратылуы шектелген қызметтік ақпаратты осы Қағидалардың 72-тармағына сәйкес ұйым басшысының рұқсатымен және осы Қағидалардың 30-тармағында көзделген талаптарды сақтай отырып, үшінші тараптың құзыретті органына жіберу жағдайларын қоспағанда, "ҚБП" және (немесе) "Жасырын" белгілері бар құжаттар мен басылымдарды ашық көрмелерде экспонат ретінде қойып көрсетуге, оларды стендтерде, витриналарда немесе көпшілік көретін басқа орындарда көрсетуге;</w:t>
      </w:r>
    </w:p>
    <w:bookmarkEnd w:id="106"/>
    <w:bookmarkStart w:name="z101" w:id="107"/>
    <w:p>
      <w:pPr>
        <w:spacing w:after="0"/>
        <w:ind w:left="0"/>
        <w:jc w:val="both"/>
      </w:pPr>
      <w:r>
        <w:rPr>
          <w:rFonts w:ascii="Times New Roman"/>
          <w:b w:val="false"/>
          <w:i w:val="false"/>
          <w:color w:val="000000"/>
          <w:sz w:val="28"/>
        </w:rPr>
        <w:t>
      4) 12-1-тармақтың үшінші бөлігінде көзделген жағдайларды қоспағанда, таратылуы шектелген қызметтік ақпаратты жұмыс станцияларында сақтауға жол берілмейді.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 w:id="108"/>
    <w:p>
      <w:pPr>
        <w:spacing w:after="0"/>
        <w:ind w:left="0"/>
        <w:jc w:val="both"/>
      </w:pPr>
      <w:r>
        <w:rPr>
          <w:rFonts w:ascii="Times New Roman"/>
          <w:b w:val="false"/>
          <w:i w:val="false"/>
          <w:color w:val="000000"/>
          <w:sz w:val="28"/>
        </w:rPr>
        <w:t xml:space="preserve">
      43. "ҚБП" белгісі бар істер мен басылымдар орындаушыларға (зерттеушілерге)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берілетін істер мен басылымдарды есепке алу карточкасына қол қойғызып беріледі және қабылданады.</w:t>
      </w:r>
    </w:p>
    <w:bookmarkEnd w:id="108"/>
    <w:bookmarkStart w:name="z103" w:id="109"/>
    <w:p>
      <w:pPr>
        <w:spacing w:after="0"/>
        <w:ind w:left="0"/>
        <w:jc w:val="both"/>
      </w:pPr>
      <w:r>
        <w:rPr>
          <w:rFonts w:ascii="Times New Roman"/>
          <w:b w:val="false"/>
          <w:i w:val="false"/>
          <w:color w:val="000000"/>
          <w:sz w:val="28"/>
        </w:rPr>
        <w:t>
      44. "ҚБП" белгісі бар басылымдар ұйымдар шығаратын қызметтік каталогтарға ғана енгізіледі.</w:t>
      </w:r>
    </w:p>
    <w:bookmarkEnd w:id="109"/>
    <w:bookmarkStart w:name="z104" w:id="110"/>
    <w:p>
      <w:pPr>
        <w:spacing w:after="0"/>
        <w:ind w:left="0"/>
        <w:jc w:val="both"/>
      </w:pPr>
      <w:r>
        <w:rPr>
          <w:rFonts w:ascii="Times New Roman"/>
          <w:b w:val="false"/>
          <w:i w:val="false"/>
          <w:color w:val="000000"/>
          <w:sz w:val="28"/>
        </w:rPr>
        <w:t>
      45. Бұқаралық кітапханаларда "ҚБП" белгісі бар басылымдарды жеке тұлғаларға беру осы жеке тұлғалар жұмыс істейтін ұйымдар басшыларының жұмыс тақырыбы көрсетілген жазбаша өтінішхаттары бойынша ғана жүргізіледі. Алынған рұқсаттар, ұйым жұмыскері қызметтік куәлігін (бар болса) көрсетсе, оларға қол қойылған күннен бастап бір жыл бойы жарамды болады.</w:t>
      </w:r>
    </w:p>
    <w:bookmarkEnd w:id="110"/>
    <w:p>
      <w:pPr>
        <w:spacing w:after="0"/>
        <w:ind w:left="0"/>
        <w:jc w:val="both"/>
      </w:pPr>
      <w:r>
        <w:rPr>
          <w:rFonts w:ascii="Times New Roman"/>
          <w:b w:val="false"/>
          <w:i w:val="false"/>
          <w:color w:val="000000"/>
          <w:sz w:val="28"/>
        </w:rPr>
        <w:t>
      "ҚБП" белгісі бар құжаттар мен істерді алу істе құжаттардың куәландырылған көшірмелері мен төлнұсқаларды алу хаттамасын міндетті түрде қалдыра отырып жүргізіледі.</w:t>
      </w:r>
    </w:p>
    <w:bookmarkStart w:name="z105" w:id="111"/>
    <w:p>
      <w:pPr>
        <w:spacing w:after="0"/>
        <w:ind w:left="0"/>
        <w:jc w:val="both"/>
      </w:pPr>
      <w:r>
        <w:rPr>
          <w:rFonts w:ascii="Times New Roman"/>
          <w:b w:val="false"/>
          <w:i w:val="false"/>
          <w:color w:val="000000"/>
          <w:sz w:val="28"/>
        </w:rPr>
        <w:t>
      46. Ведомстволық кітапханаларда "ҚБП" белгісі бар басылымдар:</w:t>
      </w:r>
    </w:p>
    <w:bookmarkEnd w:id="111"/>
    <w:bookmarkStart w:name="z106" w:id="112"/>
    <w:p>
      <w:pPr>
        <w:spacing w:after="0"/>
        <w:ind w:left="0"/>
        <w:jc w:val="both"/>
      </w:pPr>
      <w:r>
        <w:rPr>
          <w:rFonts w:ascii="Times New Roman"/>
          <w:b w:val="false"/>
          <w:i w:val="false"/>
          <w:color w:val="000000"/>
          <w:sz w:val="28"/>
        </w:rPr>
        <w:t>
      1) осы ұйымның жұмыскерлеріне – БҚҚ қызметі басшысының рұқсатымен;</w:t>
      </w:r>
    </w:p>
    <w:bookmarkEnd w:id="112"/>
    <w:bookmarkStart w:name="z107" w:id="113"/>
    <w:p>
      <w:pPr>
        <w:spacing w:after="0"/>
        <w:ind w:left="0"/>
        <w:jc w:val="both"/>
      </w:pPr>
      <w:r>
        <w:rPr>
          <w:rFonts w:ascii="Times New Roman"/>
          <w:b w:val="false"/>
          <w:i w:val="false"/>
          <w:color w:val="000000"/>
          <w:sz w:val="28"/>
        </w:rPr>
        <w:t>
      2) бөгде ұйымдардың жұмыскерлеріне – көрсетілген басылымдарды сақтайтын ұйым басшысының рұқсатымен осы ұйымдардың жазбаша өтінішхаты бойынша беріледі.</w:t>
      </w:r>
    </w:p>
    <w:bookmarkEnd w:id="113"/>
    <w:bookmarkStart w:name="z108" w:id="114"/>
    <w:p>
      <w:pPr>
        <w:spacing w:after="0"/>
        <w:ind w:left="0"/>
        <w:jc w:val="both"/>
      </w:pPr>
      <w:r>
        <w:rPr>
          <w:rFonts w:ascii="Times New Roman"/>
          <w:b w:val="false"/>
          <w:i w:val="false"/>
          <w:color w:val="000000"/>
          <w:sz w:val="28"/>
        </w:rPr>
        <w:t>
      47. "ҚБП" белгісі бар басылымдар осы Қағидалардың 48-тармағында көрсетілген тәртіппен кітапханааралық абонемент бойынша (Қазақстан Республикасының шегінде) беріледі.</w:t>
      </w:r>
    </w:p>
    <w:bookmarkEnd w:id="114"/>
    <w:bookmarkStart w:name="z109" w:id="115"/>
    <w:p>
      <w:pPr>
        <w:spacing w:after="0"/>
        <w:ind w:left="0"/>
        <w:jc w:val="left"/>
      </w:pPr>
      <w:r>
        <w:rPr>
          <w:rFonts w:ascii="Times New Roman"/>
          <w:b/>
          <w:i w:val="false"/>
          <w:color w:val="000000"/>
        </w:rPr>
        <w:t xml:space="preserve"> 6-тарау. "ҚБП" белгісі бар электрондық жеткізгіштерді есепке алу, пайдалану, сақтау және жою</w:t>
      </w:r>
    </w:p>
    <w:bookmarkEnd w:id="115"/>
    <w:bookmarkStart w:name="z110" w:id="116"/>
    <w:p>
      <w:pPr>
        <w:spacing w:after="0"/>
        <w:ind w:left="0"/>
        <w:jc w:val="both"/>
      </w:pPr>
      <w:r>
        <w:rPr>
          <w:rFonts w:ascii="Times New Roman"/>
          <w:b w:val="false"/>
          <w:i w:val="false"/>
          <w:color w:val="000000"/>
          <w:sz w:val="28"/>
        </w:rPr>
        <w:t>
      48. Қазақстан Республикасының жеке және (немесе) заңды тұлғаларына "ҚБП" және (немесе) "Жасырын" белгілері бар құжаттармен және басылымдармен танысуға және олармен жұмыс істеуге негізделген сұрау салу болған кезде көрсетілген құжаттар қарамағында болатын ұйым басшысының рұқсатымен ғана жол беріледі.</w:t>
      </w:r>
    </w:p>
    <w:bookmarkEnd w:id="116"/>
    <w:p>
      <w:pPr>
        <w:spacing w:after="0"/>
        <w:ind w:left="0"/>
        <w:jc w:val="both"/>
      </w:pPr>
      <w:r>
        <w:rPr>
          <w:rFonts w:ascii="Times New Roman"/>
          <w:b w:val="false"/>
          <w:i w:val="false"/>
          <w:color w:val="000000"/>
          <w:sz w:val="28"/>
        </w:rPr>
        <w:t xml:space="preserve">
      Бұл ретте Қазақстан Республикасының жеке және (немесе) заңды тұлғаларын "ҚБП" және (немесе) "Жасырын" белгілері бар құжаттармен және басылымдармен таныстыру жасырындылықты сақтау шарттарында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таратылуы шектелген қызметтік ақпаратты жария етпеу туралы міндеттемеге қол қойылғаннан кейін жүзеге асырылады. Қол қойылған міндеттемелер істе Қазақстан Республикасының жеке және (немесе) заңды тұлғаларының сұрау салуларымен бірге сақталады.</w:t>
      </w:r>
    </w:p>
    <w:p>
      <w:pPr>
        <w:spacing w:after="0"/>
        <w:ind w:left="0"/>
        <w:jc w:val="both"/>
      </w:pPr>
      <w:r>
        <w:rPr>
          <w:rFonts w:ascii="Times New Roman"/>
          <w:b w:val="false"/>
          <w:i w:val="false"/>
          <w:color w:val="000000"/>
          <w:sz w:val="28"/>
        </w:rPr>
        <w:t>
      Қазақстан Республикасының жеке және (немесе) заңды тұлғаларынан ұйым құжатының (нормативтік құқықтық актінің және (немесе) жеке құрам бойынша бұйрықтың) көшірмесін жіберу туралы сұрау салуы түскен кезде сұрау салуды орындаушы әзірлеуші-бөлімшемен (орындаушымен) оларды жіберудің орындылығын келіседі.</w:t>
      </w:r>
    </w:p>
    <w:p>
      <w:pPr>
        <w:spacing w:after="0"/>
        <w:ind w:left="0"/>
        <w:jc w:val="both"/>
      </w:pPr>
      <w:r>
        <w:rPr>
          <w:rFonts w:ascii="Times New Roman"/>
          <w:b w:val="false"/>
          <w:i w:val="false"/>
          <w:color w:val="000000"/>
          <w:sz w:val="28"/>
        </w:rPr>
        <w:t>
      Осы мәселе келісілгеннен кейін сұрау салуды орындаушы сұратылып отырған құжаттардан (нормативтік құқықтық актілер және (немесе) жеке құрам бойынша бұйрықтар) құпия емес үзінділерді жіберуден бас тарту немесе жіберудің мүмкіндігі туралы тұжырымдармен ұйым басшысының атына баянхат дайындайды.</w:t>
      </w:r>
    </w:p>
    <w:p>
      <w:pPr>
        <w:spacing w:after="0"/>
        <w:ind w:left="0"/>
        <w:jc w:val="both"/>
      </w:pPr>
      <w:r>
        <w:rPr>
          <w:rFonts w:ascii="Times New Roman"/>
          <w:b w:val="false"/>
          <w:i w:val="false"/>
          <w:color w:val="000000"/>
          <w:sz w:val="28"/>
        </w:rPr>
        <w:t xml:space="preserve">
      Ұйым басшысының қарары алынғаннан кейін сұратылатын ақпаратты жеке және (немесе) заңды тұлғалар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7-параграфына сәйкес жібереді. Бұл ретте "ҚБП" және (немесе) "Жасырын" белгілері бар құжаттан және басылымнан (нормативтік құқықтық актіден және (немесе) жеке құрам бойынша бұйрықтан) үзінді көшірмеде Қазақстан Республикасының жеке және (немесе) заңды тұлғаларының сұрау салуына қатысы бар бөліктегі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өзгерістер енгізілді - ҚР Үкіметінің 06.12.2023 </w:t>
      </w:r>
      <w:r>
        <w:rPr>
          <w:rFonts w:ascii="Times New Roman"/>
          <w:b w:val="false"/>
          <w:i w:val="false"/>
          <w:color w:val="000000"/>
          <w:sz w:val="28"/>
        </w:rPr>
        <w:t>№ 1086</w:t>
      </w:r>
      <w:r>
        <w:rPr>
          <w:rFonts w:ascii="Times New Roman"/>
          <w:b w:val="false"/>
          <w:i w:val="false"/>
          <w:color w:val="ff0000"/>
          <w:sz w:val="28"/>
        </w:rPr>
        <w:t xml:space="preserve"> (алғашқы ресми жарияланған күнінен бастап қолданысқа енгізіледі);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1" w:id="117"/>
    <w:p>
      <w:pPr>
        <w:spacing w:after="0"/>
        <w:ind w:left="0"/>
        <w:jc w:val="both"/>
      </w:pPr>
      <w:r>
        <w:rPr>
          <w:rFonts w:ascii="Times New Roman"/>
          <w:b w:val="false"/>
          <w:i w:val="false"/>
          <w:color w:val="000000"/>
          <w:sz w:val="28"/>
        </w:rPr>
        <w:t>
      49. Электрондық жеткізгіштерді пайдалану деп электрондық ақпараттық ресурстарды енгізу, түрлендіру, жинақтау, сақтау, ауыстыру және шығару мақсатында оларды жұмыс станциясына қосу процесі түсініледі.</w:t>
      </w:r>
    </w:p>
    <w:bookmarkEnd w:id="117"/>
    <w:p>
      <w:pPr>
        <w:spacing w:after="0"/>
        <w:ind w:left="0"/>
        <w:jc w:val="both"/>
      </w:pPr>
      <w:r>
        <w:rPr>
          <w:rFonts w:ascii="Times New Roman"/>
          <w:b w:val="false"/>
          <w:i w:val="false"/>
          <w:color w:val="000000"/>
          <w:sz w:val="28"/>
        </w:rPr>
        <w:t>
      Сақтаудағы және айналымда жүрген барлық электрондық жеткізгіштер ақпараттық қауіпсіздік қызметінде есепке алынуға жатады.</w:t>
      </w:r>
    </w:p>
    <w:p>
      <w:pPr>
        <w:spacing w:after="0"/>
        <w:ind w:left="0"/>
        <w:jc w:val="both"/>
      </w:pPr>
      <w:r>
        <w:rPr>
          <w:rFonts w:ascii="Times New Roman"/>
          <w:b w:val="false"/>
          <w:i w:val="false"/>
          <w:color w:val="000000"/>
          <w:sz w:val="28"/>
        </w:rPr>
        <w:t>
      Таратылуы шектелген қызметтік ақпараты бар әрбір электрондық жеткізгіште оның есептік нөмірі, тіркелген күні және "ҚБП" белгісі көрсетілетін жазба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118"/>
    <w:p>
      <w:pPr>
        <w:spacing w:after="0"/>
        <w:ind w:left="0"/>
        <w:jc w:val="both"/>
      </w:pPr>
      <w:r>
        <w:rPr>
          <w:rFonts w:ascii="Times New Roman"/>
          <w:b w:val="false"/>
          <w:i w:val="false"/>
          <w:color w:val="000000"/>
          <w:sz w:val="28"/>
        </w:rPr>
        <w:t>
      50. Жұмыскерлер электрондық жеткізгіштерді пайдаланған кезде:</w:t>
      </w:r>
    </w:p>
    <w:bookmarkEnd w:id="118"/>
    <w:bookmarkStart w:name="z113" w:id="119"/>
    <w:p>
      <w:pPr>
        <w:spacing w:after="0"/>
        <w:ind w:left="0"/>
        <w:jc w:val="both"/>
      </w:pPr>
      <w:r>
        <w:rPr>
          <w:rFonts w:ascii="Times New Roman"/>
          <w:b w:val="false"/>
          <w:i w:val="false"/>
          <w:color w:val="000000"/>
          <w:sz w:val="28"/>
        </w:rPr>
        <w:t>
      1) осы Қағидалардың талаптарын сақтауы;</w:t>
      </w:r>
    </w:p>
    <w:bookmarkEnd w:id="119"/>
    <w:bookmarkStart w:name="z114" w:id="120"/>
    <w:p>
      <w:pPr>
        <w:spacing w:after="0"/>
        <w:ind w:left="0"/>
        <w:jc w:val="both"/>
      </w:pPr>
      <w:r>
        <w:rPr>
          <w:rFonts w:ascii="Times New Roman"/>
          <w:b w:val="false"/>
          <w:i w:val="false"/>
          <w:color w:val="000000"/>
          <w:sz w:val="28"/>
        </w:rPr>
        <w:t>
      2) электрондық жеткізгішті өзінің қызметтік міндеттерін орындау үшін ғана пайдалануы;</w:t>
      </w:r>
    </w:p>
    <w:bookmarkEnd w:id="120"/>
    <w:bookmarkStart w:name="z115" w:id="121"/>
    <w:p>
      <w:pPr>
        <w:spacing w:after="0"/>
        <w:ind w:left="0"/>
        <w:jc w:val="both"/>
      </w:pPr>
      <w:r>
        <w:rPr>
          <w:rFonts w:ascii="Times New Roman"/>
          <w:b w:val="false"/>
          <w:i w:val="false"/>
          <w:color w:val="000000"/>
          <w:sz w:val="28"/>
        </w:rPr>
        <w:t>
      3) электрондық жеткізгіштің құлыпталатын сейфтерде, металл шкафтарда немесе шкафтарда сақталуын қамтамасыз етуге;</w:t>
      </w:r>
    </w:p>
    <w:bookmarkEnd w:id="121"/>
    <w:bookmarkStart w:name="z116" w:id="122"/>
    <w:p>
      <w:pPr>
        <w:spacing w:after="0"/>
        <w:ind w:left="0"/>
        <w:jc w:val="both"/>
      </w:pPr>
      <w:r>
        <w:rPr>
          <w:rFonts w:ascii="Times New Roman"/>
          <w:b w:val="false"/>
          <w:i w:val="false"/>
          <w:color w:val="000000"/>
          <w:sz w:val="28"/>
        </w:rPr>
        <w:t>
      4) электрондық жеткізгіштердің жоғалу немесе ұрлану, олардың істен шығу фактілері туралы жүйелік әкімшіні, ақпараттық қауіпсіздік қызметін және БҚҚ қызметін дереу хабардар етуі қажет.</w:t>
      </w:r>
    </w:p>
    <w:bookmarkEnd w:id="122"/>
    <w:p>
      <w:pPr>
        <w:spacing w:after="0"/>
        <w:ind w:left="0"/>
        <w:jc w:val="both"/>
      </w:pPr>
      <w:r>
        <w:rPr>
          <w:rFonts w:ascii="Times New Roman"/>
          <w:b w:val="false"/>
          <w:i w:val="false"/>
          <w:color w:val="000000"/>
          <w:sz w:val="28"/>
        </w:rPr>
        <w:t>
      Бұл ретте ақпараттық қауіпсіздік қызметі (қажет болса) "ҚБП" белгісі бар мәліметтерді қамтитын ақпаратты электрондық жеткізгіштермен жұмыс істеу тәртібінің сақталуына бақылау жүргізеді.</w:t>
      </w:r>
    </w:p>
    <w:bookmarkStart w:name="z117" w:id="123"/>
    <w:p>
      <w:pPr>
        <w:spacing w:after="0"/>
        <w:ind w:left="0"/>
        <w:jc w:val="both"/>
      </w:pPr>
      <w:r>
        <w:rPr>
          <w:rFonts w:ascii="Times New Roman"/>
          <w:b w:val="false"/>
          <w:i w:val="false"/>
          <w:color w:val="000000"/>
          <w:sz w:val="28"/>
        </w:rPr>
        <w:t>
      51. Электрондық жеткізгіштерді пайдаланған кезде:</w:t>
      </w:r>
    </w:p>
    <w:bookmarkEnd w:id="123"/>
    <w:bookmarkStart w:name="z118" w:id="124"/>
    <w:p>
      <w:pPr>
        <w:spacing w:after="0"/>
        <w:ind w:left="0"/>
        <w:jc w:val="both"/>
      </w:pPr>
      <w:r>
        <w:rPr>
          <w:rFonts w:ascii="Times New Roman"/>
          <w:b w:val="false"/>
          <w:i w:val="false"/>
          <w:color w:val="000000"/>
          <w:sz w:val="28"/>
        </w:rPr>
        <w:t>
      1) электрондық жеткізгішті жеке мақсатта пайдалануға;</w:t>
      </w:r>
    </w:p>
    <w:bookmarkEnd w:id="124"/>
    <w:bookmarkStart w:name="z119" w:id="125"/>
    <w:p>
      <w:pPr>
        <w:spacing w:after="0"/>
        <w:ind w:left="0"/>
        <w:jc w:val="both"/>
      </w:pPr>
      <w:r>
        <w:rPr>
          <w:rFonts w:ascii="Times New Roman"/>
          <w:b w:val="false"/>
          <w:i w:val="false"/>
          <w:color w:val="000000"/>
          <w:sz w:val="28"/>
        </w:rPr>
        <w:t>
      2) электрондық жеткізгішті үшінші тұлғаларға беруге (ақпараттық қауіпсіздік қызметін қоспағанда);</w:t>
      </w:r>
    </w:p>
    <w:bookmarkEnd w:id="125"/>
    <w:bookmarkStart w:name="z120" w:id="126"/>
    <w:p>
      <w:pPr>
        <w:spacing w:after="0"/>
        <w:ind w:left="0"/>
        <w:jc w:val="both"/>
      </w:pPr>
      <w:r>
        <w:rPr>
          <w:rFonts w:ascii="Times New Roman"/>
          <w:b w:val="false"/>
          <w:i w:val="false"/>
          <w:color w:val="000000"/>
          <w:sz w:val="28"/>
        </w:rPr>
        <w:t>
      3) электрондық жеткізгішті жалпыға қолжетімді деректермен бірге жұмыс үстелдерінде сақтауға не оны қараусыз қалдыруға немесе үшінші тұлғаларға сақтауға беруге;</w:t>
      </w:r>
    </w:p>
    <w:bookmarkEnd w:id="126"/>
    <w:bookmarkStart w:name="z121" w:id="127"/>
    <w:p>
      <w:pPr>
        <w:spacing w:after="0"/>
        <w:ind w:left="0"/>
        <w:jc w:val="both"/>
      </w:pPr>
      <w:r>
        <w:rPr>
          <w:rFonts w:ascii="Times New Roman"/>
          <w:b w:val="false"/>
          <w:i w:val="false"/>
          <w:color w:val="000000"/>
          <w:sz w:val="28"/>
        </w:rPr>
        <w:t>
      4) ұйымның ақпараттық қауіпсіздік қызметімен келіспей, электрондық жеткізгішті ұйымның ғимаратынан шығаруға тыйым салынады.</w:t>
      </w:r>
    </w:p>
    <w:bookmarkEnd w:id="127"/>
    <w:bookmarkStart w:name="z122" w:id="128"/>
    <w:p>
      <w:pPr>
        <w:spacing w:after="0"/>
        <w:ind w:left="0"/>
        <w:jc w:val="both"/>
      </w:pPr>
      <w:r>
        <w:rPr>
          <w:rFonts w:ascii="Times New Roman"/>
          <w:b w:val="false"/>
          <w:i w:val="false"/>
          <w:color w:val="000000"/>
          <w:sz w:val="28"/>
        </w:rPr>
        <w:t>
      52. "ҚБП" белгісі бар электрондық жеткізгіш таратылуы шектелген құпия емес және қызметтік ақпаратты жазу мен сақтау үшін ғана пайдаланылады.</w:t>
      </w:r>
    </w:p>
    <w:bookmarkEnd w:id="128"/>
    <w:bookmarkStart w:name="z123" w:id="129"/>
    <w:p>
      <w:pPr>
        <w:spacing w:after="0"/>
        <w:ind w:left="0"/>
        <w:jc w:val="both"/>
      </w:pPr>
      <w:r>
        <w:rPr>
          <w:rFonts w:ascii="Times New Roman"/>
          <w:b w:val="false"/>
          <w:i w:val="false"/>
          <w:color w:val="000000"/>
          <w:sz w:val="28"/>
        </w:rPr>
        <w:t>
      53. Электрондық жеткізгіштерді есепке алуды, сақтауды және олардың бар-жоғын салыстырып тексеруді жүргізу үшін жауапкершілік ақпараттық қауіпсіздік қызметіне жүктеледі. Электрондық жеткізгіштерді тиісінше пайдалану үшін жауапкершілік белгіленген талаптар шеңберінде жұмыскерлерге жүктеледі.</w:t>
      </w:r>
    </w:p>
    <w:bookmarkEnd w:id="129"/>
    <w:p>
      <w:pPr>
        <w:spacing w:after="0"/>
        <w:ind w:left="0"/>
        <w:jc w:val="both"/>
      </w:pPr>
      <w:r>
        <w:rPr>
          <w:rFonts w:ascii="Times New Roman"/>
          <w:b w:val="false"/>
          <w:i w:val="false"/>
          <w:color w:val="000000"/>
          <w:sz w:val="28"/>
        </w:rPr>
        <w:t>
      Ұйымның жұмыскерлері, ақпараттық қауіпсіздік қызметі және шифрлау қызметінің органы электрондық жеткізгішті беру және қабылдау кезінде вирусқа қарсы құралдардың көмегімен зиян келтіретін бағдарламалардың жоқтығына алдын ала тексереді.</w:t>
      </w:r>
    </w:p>
    <w:bookmarkStart w:name="z124" w:id="130"/>
    <w:p>
      <w:pPr>
        <w:spacing w:after="0"/>
        <w:ind w:left="0"/>
        <w:jc w:val="both"/>
      </w:pPr>
      <w:r>
        <w:rPr>
          <w:rFonts w:ascii="Times New Roman"/>
          <w:b w:val="false"/>
          <w:i w:val="false"/>
          <w:color w:val="000000"/>
          <w:sz w:val="28"/>
        </w:rPr>
        <w:t xml:space="preserve">
      54. Электрондық жеткізгіштерді есепке алуды ақпараттық қауіпсіздік қызметі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журналда (бұдан әрі – электрондық жеткізгіштерді есепке алу журналы) немесе "ҚБП" белгісін көрсете отырып, электрондық есепке алу нысандарында жүргізеді.</w:t>
      </w:r>
    </w:p>
    <w:bookmarkEnd w:id="130"/>
    <w:p>
      <w:pPr>
        <w:spacing w:after="0"/>
        <w:ind w:left="0"/>
        <w:jc w:val="both"/>
      </w:pPr>
      <w:r>
        <w:rPr>
          <w:rFonts w:ascii="Times New Roman"/>
          <w:b w:val="false"/>
          <w:i w:val="false"/>
          <w:color w:val="000000"/>
          <w:sz w:val="28"/>
        </w:rPr>
        <w:t xml:space="preserve">
      Жұмыскерлерге уақытша жұмыс істеу үшін берілетін әрбір электрондық жеткізгішке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электрондық жеткізгіштің берілуін есепке алу карточкасы толтырылады. Электрондық жеткізгішті уақытша жұмыс істеу үшін алған жұмыскер оны ақпараттық қауіпсіздік қызметіне қайтаруға міндетті.</w:t>
      </w:r>
    </w:p>
    <w:p>
      <w:pPr>
        <w:spacing w:after="0"/>
        <w:ind w:left="0"/>
        <w:jc w:val="both"/>
      </w:pPr>
      <w:r>
        <w:rPr>
          <w:rFonts w:ascii="Times New Roman"/>
          <w:b w:val="false"/>
          <w:i w:val="false"/>
          <w:color w:val="000000"/>
          <w:sz w:val="28"/>
        </w:rPr>
        <w:t xml:space="preserve">
      Электрондық жеткізгіштерді орындаушыларға онда жазылған ақпаратты ұзақ уақыт сақтау үшін беруді ақпараттық қауіпсіздік қызметі электрондық жеткізгіштерді есепке алу журналына қол қойғызып, электрондық есепке алу жүргізілетін болса –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электрондық жеткізгіштерді есепке алудың беткі карточкасына қол қойғызып жүзеге асырады.</w:t>
      </w:r>
    </w:p>
    <w:bookmarkStart w:name="z125" w:id="131"/>
    <w:p>
      <w:pPr>
        <w:spacing w:after="0"/>
        <w:ind w:left="0"/>
        <w:jc w:val="both"/>
      </w:pPr>
      <w:r>
        <w:rPr>
          <w:rFonts w:ascii="Times New Roman"/>
          <w:b w:val="false"/>
          <w:i w:val="false"/>
          <w:color w:val="000000"/>
          <w:sz w:val="28"/>
        </w:rPr>
        <w:t>
      55. "ҚБП" белгісі бар электрондық жеткізгішті жергілікті есептеуіш желілерге немесе ортақ пайдаланылатын желілерге (Интернет) шығатын телекоммуникациялар желілеріне қосылған жұмыс станцияларына (серверлеріне) қосуға тыйым салынады.</w:t>
      </w:r>
    </w:p>
    <w:bookmarkEnd w:id="131"/>
    <w:bookmarkStart w:name="z126" w:id="132"/>
    <w:p>
      <w:pPr>
        <w:spacing w:after="0"/>
        <w:ind w:left="0"/>
        <w:jc w:val="both"/>
      </w:pPr>
      <w:r>
        <w:rPr>
          <w:rFonts w:ascii="Times New Roman"/>
          <w:b w:val="false"/>
          <w:i w:val="false"/>
          <w:color w:val="000000"/>
          <w:sz w:val="28"/>
        </w:rPr>
        <w:t>
      56. Пайдаланылуы ұзақ уақытты талап ететін ақпаратты жазу жүргізілген электрондық жеткізгіштерді (көлемі үлкен, графикалық бейнелері бар қосымшаның кіріс файлдары, кеңестердің, семинарлардың, кездесулердің жазбалары, оқу фильмдері) ақпараттық қауіпсіздік қызметі тіркеу-есепке алу нысандарында тіркейді.</w:t>
      </w:r>
    </w:p>
    <w:bookmarkEnd w:id="132"/>
    <w:p>
      <w:pPr>
        <w:spacing w:after="0"/>
        <w:ind w:left="0"/>
        <w:jc w:val="both"/>
      </w:pPr>
      <w:r>
        <w:rPr>
          <w:rFonts w:ascii="Times New Roman"/>
          <w:b w:val="false"/>
          <w:i w:val="false"/>
          <w:color w:val="000000"/>
          <w:sz w:val="28"/>
        </w:rPr>
        <w:t>
      Электрондық жеткізгіштер істер конверттеріне жүйеленеді немесе құлыпталатын сейфтерде, металл шкафтарда немесе соларға жауапты жұмыскерлердің шкафтарында сақталады. Электрондық жеткізгіштердің бар-жоғын салыстырып тексеруді ақпараттық қауіпсіздік қызметі жылына бір реттен сиретпей жүргізеді.</w:t>
      </w:r>
    </w:p>
    <w:bookmarkStart w:name="z127" w:id="133"/>
    <w:p>
      <w:pPr>
        <w:spacing w:after="0"/>
        <w:ind w:left="0"/>
        <w:jc w:val="both"/>
      </w:pPr>
      <w:r>
        <w:rPr>
          <w:rFonts w:ascii="Times New Roman"/>
          <w:b w:val="false"/>
          <w:i w:val="false"/>
          <w:color w:val="000000"/>
          <w:sz w:val="28"/>
        </w:rPr>
        <w:t>
      57. Электрондық жеткізгіштерді жоюды кемінде үш адамнан тұратын комиссия жүргізеді, оған ұйымның жүйелік әкімшісі және ақпараттық қауіпсіздік қызметінің оларды есепке алуға жауапты жұмыскері міндетті түрде қосылады.</w:t>
      </w:r>
    </w:p>
    <w:bookmarkEnd w:id="133"/>
    <w:p>
      <w:pPr>
        <w:spacing w:after="0"/>
        <w:ind w:left="0"/>
        <w:jc w:val="both"/>
      </w:pPr>
      <w:r>
        <w:rPr>
          <w:rFonts w:ascii="Times New Roman"/>
          <w:b w:val="false"/>
          <w:i w:val="false"/>
          <w:color w:val="000000"/>
          <w:sz w:val="28"/>
        </w:rPr>
        <w:t>
      Электрондық жеткізгіштерді есепке алу журналында жойылғаны туралы белгі қойылады және актінің тіркеу нөмірі мен күні көрсетіледі.</w:t>
      </w:r>
    </w:p>
    <w:p>
      <w:pPr>
        <w:spacing w:after="0"/>
        <w:ind w:left="0"/>
        <w:jc w:val="both"/>
      </w:pPr>
      <w:r>
        <w:rPr>
          <w:rFonts w:ascii="Times New Roman"/>
          <w:b w:val="false"/>
          <w:i w:val="false"/>
          <w:color w:val="000000"/>
          <w:sz w:val="28"/>
        </w:rPr>
        <w:t>
      Электрондық жеткізгіштерді ұйымның жаңадан тағайындалған жұмыскеріне қайта тіркеуді ақпараттық қауіпсіздік қызметінің жұмыскері осы Қағидалардың 54-тармағының талаптарына сәйкес жүргізеді, бұл ретте осы электрондық жеткізгіштегі ақпарат кепілдік берілген жою бағдарламасымен жойылады.</w:t>
      </w:r>
    </w:p>
    <w:bookmarkStart w:name="z128" w:id="134"/>
    <w:p>
      <w:pPr>
        <w:spacing w:after="0"/>
        <w:ind w:left="0"/>
        <w:jc w:val="both"/>
      </w:pPr>
      <w:r>
        <w:rPr>
          <w:rFonts w:ascii="Times New Roman"/>
          <w:b w:val="false"/>
          <w:i w:val="false"/>
          <w:color w:val="000000"/>
          <w:sz w:val="28"/>
        </w:rPr>
        <w:t>
      58. Электрондық жеткізгіштер арнаулы сақтау орындарында немесе құлыпталатын сейфтерде, металл шкафтарда немесе шкафтарда оларды ұрлау, жарамсыз күйге келтіру немесе оларда қамтылатын ақпаратты жою мүмкіндігін жоққа шығаратын жағдайларда, сондай-ақ электрондық жеткізгіштерді дайындаушы зауыттардың техникалық шарттарына сәйкес сақталады.</w:t>
      </w:r>
    </w:p>
    <w:bookmarkEnd w:id="134"/>
    <w:p>
      <w:pPr>
        <w:spacing w:after="0"/>
        <w:ind w:left="0"/>
        <w:jc w:val="both"/>
      </w:pPr>
      <w:r>
        <w:rPr>
          <w:rFonts w:ascii="Times New Roman"/>
          <w:b w:val="false"/>
          <w:i w:val="false"/>
          <w:color w:val="000000"/>
          <w:sz w:val="28"/>
        </w:rPr>
        <w:t>
      "ҚБП" белгісі бар электрондық жеткізгіш жоғалған жағдайда жұмыскер бұл туралы шаралар қабылдау үшін өзінің басшылығы мен ақпараттық қауіпсіздік қызметін дереу хабардар етеді.</w:t>
      </w:r>
    </w:p>
    <w:bookmarkStart w:name="z129" w:id="135"/>
    <w:p>
      <w:pPr>
        <w:spacing w:after="0"/>
        <w:ind w:left="0"/>
        <w:jc w:val="both"/>
      </w:pPr>
      <w:r>
        <w:rPr>
          <w:rFonts w:ascii="Times New Roman"/>
          <w:b w:val="false"/>
          <w:i w:val="false"/>
          <w:color w:val="000000"/>
          <w:sz w:val="28"/>
        </w:rPr>
        <w:t>
      59. Жойылуға жататын электрондық жеткізгіштер жұмыста пайдаланылатындардан бөлек сақталады.</w:t>
      </w:r>
    </w:p>
    <w:bookmarkEnd w:id="135"/>
    <w:p>
      <w:pPr>
        <w:spacing w:after="0"/>
        <w:ind w:left="0"/>
        <w:jc w:val="both"/>
      </w:pPr>
      <w:r>
        <w:rPr>
          <w:rFonts w:ascii="Times New Roman"/>
          <w:b w:val="false"/>
          <w:i w:val="false"/>
          <w:color w:val="000000"/>
          <w:sz w:val="28"/>
        </w:rPr>
        <w:t>
      Осы Қағидалардың талаптарын бұзған ақпараттық жүйені пайдаланушылар Қазақстан Республикасының қолданыстағы заңнамасына сәйкес жауаптылықта болады.</w:t>
      </w:r>
    </w:p>
    <w:bookmarkStart w:name="z130" w:id="136"/>
    <w:p>
      <w:pPr>
        <w:spacing w:after="0"/>
        <w:ind w:left="0"/>
        <w:jc w:val="left"/>
      </w:pPr>
      <w:r>
        <w:rPr>
          <w:rFonts w:ascii="Times New Roman"/>
          <w:b/>
          <w:i w:val="false"/>
          <w:color w:val="000000"/>
        </w:rPr>
        <w:t xml:space="preserve"> 7-тарау. "ҚБП" және (немесе) "Жасырын" белгілері бар таратылуы шектелген қызметтік ақпараты бар құжаттар мен басылымдарды көбейту</w:t>
      </w:r>
    </w:p>
    <w:bookmarkEnd w:id="136"/>
    <w:bookmarkStart w:name="z131" w:id="137"/>
    <w:p>
      <w:pPr>
        <w:spacing w:after="0"/>
        <w:ind w:left="0"/>
        <w:jc w:val="both"/>
      </w:pPr>
      <w:r>
        <w:rPr>
          <w:rFonts w:ascii="Times New Roman"/>
          <w:b w:val="false"/>
          <w:i w:val="false"/>
          <w:color w:val="000000"/>
          <w:sz w:val="28"/>
        </w:rPr>
        <w:t>
      60. Іс жүргізушілер алдын ала есепке алған "ҚБП" белгісі бар құжаттар мен басылымдарды көбейтуді қол қойылған өтінімдер бойынша БҚҚ қызметінің рұқсатымен орындаушылар өздері жүзеге асырады.</w:t>
      </w:r>
    </w:p>
    <w:bookmarkEnd w:id="137"/>
    <w:bookmarkStart w:name="z132" w:id="138"/>
    <w:p>
      <w:pPr>
        <w:spacing w:after="0"/>
        <w:ind w:left="0"/>
        <w:jc w:val="both"/>
      </w:pPr>
      <w:r>
        <w:rPr>
          <w:rFonts w:ascii="Times New Roman"/>
          <w:b w:val="false"/>
          <w:i w:val="false"/>
          <w:color w:val="000000"/>
          <w:sz w:val="28"/>
        </w:rPr>
        <w:t>
      61. Таратылуы шектелген қызметтік ақпараты бар қағаз жеткізгіштегі шығыс (дайындалған) құжаттар мен басылымдардан көшірмелер түсіру тарату (жіберу) парағына сәйкес қатаң шектеулі санда жасалады, олар қызметінің түрі бойынша осы құжаттар қажет болатын адресаттарға ғана, кіріс құжаттарынан – ұйым басшылығының қарарларына сәйкес жіберіледі, ішкі құжаттардан (бір бөлімшенің шеңберінде) – тыйым салынады.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3" w:id="139"/>
    <w:p>
      <w:pPr>
        <w:spacing w:after="0"/>
        <w:ind w:left="0"/>
        <w:jc w:val="both"/>
      </w:pPr>
      <w:r>
        <w:rPr>
          <w:rFonts w:ascii="Times New Roman"/>
          <w:b w:val="false"/>
          <w:i w:val="false"/>
          <w:color w:val="000000"/>
          <w:sz w:val="28"/>
        </w:rPr>
        <w:t>
      62. Бірнеше құрылымдық бөлімшелердің атына жіберілетін құжаттардың ілеспе хатында төртеуден аспайтын адресат көрсетіледі. Екінші, үшінші, төртінші адресаттардың алдында "Көшірме" белгісі көрсетілмейді. Адресаттар саны көп болған жағдайда құжатты тарату тізімі жасалады, оны құжатқа қол қойған адам куәландырады.</w:t>
      </w:r>
    </w:p>
    <w:bookmarkEnd w:id="139"/>
    <w:bookmarkStart w:name="z134" w:id="140"/>
    <w:p>
      <w:pPr>
        <w:spacing w:after="0"/>
        <w:ind w:left="0"/>
        <w:jc w:val="both"/>
      </w:pPr>
      <w:r>
        <w:rPr>
          <w:rFonts w:ascii="Times New Roman"/>
          <w:b w:val="false"/>
          <w:i w:val="false"/>
          <w:color w:val="000000"/>
          <w:sz w:val="28"/>
        </w:rPr>
        <w:t>
      63. Қағаз жеткізгіштегі құжат пен басылымның қосымша көбейтілген көшірмелері дәл сол нөмірмен есепке алынады, бұл туралы көбейтілетін құжат пен басылымға, сондай-ақ тиісті тіркеп есепке алу нысанында міндетті түрде белгі қойылады. Қосымша көбейтілген көшірмелерді нөмірлеу осыған дейін есепке алынған көшірмелердің соңғы нөмірінен бастап жүргізіледі.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5" w:id="141"/>
    <w:p>
      <w:pPr>
        <w:spacing w:after="0"/>
        <w:ind w:left="0"/>
        <w:jc w:val="both"/>
      </w:pPr>
      <w:r>
        <w:rPr>
          <w:rFonts w:ascii="Times New Roman"/>
          <w:b w:val="false"/>
          <w:i w:val="false"/>
          <w:color w:val="000000"/>
          <w:sz w:val="28"/>
        </w:rPr>
        <w:t>
      64. Осы ұйым жұмыскерлерінің "ҚБП" және (немесе) "Жасырын" белгілері бар, оның ішінде электрондық құжаттардан және "ҚБП" белгісі бар басылымдардан көшірмелер түсіруі, сондай-ақ үзінді көшірме жасауы БҚҚ қызметінде жүргізіледі.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42"/>
    <w:p>
      <w:pPr>
        <w:spacing w:after="0"/>
        <w:ind w:left="0"/>
        <w:jc w:val="both"/>
      </w:pPr>
      <w:r>
        <w:rPr>
          <w:rFonts w:ascii="Times New Roman"/>
          <w:b w:val="false"/>
          <w:i w:val="false"/>
          <w:color w:val="000000"/>
          <w:sz w:val="28"/>
        </w:rPr>
        <w:t>
      65. Бөгде ұйым үшін "ҚБП" және (немесе) "Жасырын" белгілері бар, оның ішінде электрондық құжаттардан және "ҚБП" белгісі бар басылымдардан көшірме түсіру оның жазбаша сұрау салуы негізінде осы құжаттарды және басылымдарды дайындаған ұйым басшысының рұқсатымен БҚҚ қызметінде жүргізіледі.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143"/>
    <w:p>
      <w:pPr>
        <w:spacing w:after="0"/>
        <w:ind w:left="0"/>
        <w:jc w:val="both"/>
      </w:pPr>
      <w:r>
        <w:rPr>
          <w:rFonts w:ascii="Times New Roman"/>
          <w:b w:val="false"/>
          <w:i w:val="false"/>
          <w:color w:val="000000"/>
          <w:sz w:val="28"/>
        </w:rPr>
        <w:t>
      66. Басқа ұйымдардан алынған "ҚБП" және (немесе) "Жасырын" белгілері бар құжаттардан және "ҚБП" белгісі бар басылымдардан бөгде ұйымдар үшін көшірмелер жасау тек алғашқысымен келісу бойынша жүргізіледі.</w:t>
      </w:r>
    </w:p>
    <w:bookmarkEnd w:id="143"/>
    <w:bookmarkStart w:name="z138" w:id="144"/>
    <w:p>
      <w:pPr>
        <w:spacing w:after="0"/>
        <w:ind w:left="0"/>
        <w:jc w:val="left"/>
      </w:pPr>
      <w:r>
        <w:rPr>
          <w:rFonts w:ascii="Times New Roman"/>
          <w:b/>
          <w:i w:val="false"/>
          <w:color w:val="000000"/>
        </w:rPr>
        <w:t xml:space="preserve"> 8-тарау. Істерден "Қызмет бабында пайдалану үшін" белгісін алып тастау</w:t>
      </w:r>
    </w:p>
    <w:bookmarkEnd w:id="144"/>
    <w:bookmarkStart w:name="z139" w:id="145"/>
    <w:p>
      <w:pPr>
        <w:spacing w:after="0"/>
        <w:ind w:left="0"/>
        <w:jc w:val="both"/>
      </w:pPr>
      <w:r>
        <w:rPr>
          <w:rFonts w:ascii="Times New Roman"/>
          <w:b w:val="false"/>
          <w:i w:val="false"/>
          <w:color w:val="000000"/>
          <w:sz w:val="28"/>
        </w:rPr>
        <w:t>
      67. Сақтау мерзімі тұрақты және уақытша "ҚБП" белгісі бар істерді БҚҚ қызметі осы белгіні ықтимал алып тастау мақсатында мезгіл-мезгіл қарап тұрады. Қарап тұру:</w:t>
      </w:r>
    </w:p>
    <w:bookmarkEnd w:id="145"/>
    <w:bookmarkStart w:name="z140" w:id="146"/>
    <w:p>
      <w:pPr>
        <w:spacing w:after="0"/>
        <w:ind w:left="0"/>
        <w:jc w:val="both"/>
      </w:pPr>
      <w:r>
        <w:rPr>
          <w:rFonts w:ascii="Times New Roman"/>
          <w:b w:val="false"/>
          <w:i w:val="false"/>
          <w:color w:val="000000"/>
          <w:sz w:val="28"/>
        </w:rPr>
        <w:t>
      1) "Ақпаратқа қол жеткізу туралы" Қазақстан Республикасының Заңына сәйкес жеке тұлғаның жазбаша сұрау салуы бойынша ақпаратты ұсыну кезінде;</w:t>
      </w:r>
    </w:p>
    <w:bookmarkEnd w:id="146"/>
    <w:bookmarkStart w:name="z141" w:id="147"/>
    <w:p>
      <w:pPr>
        <w:spacing w:after="0"/>
        <w:ind w:left="0"/>
        <w:jc w:val="both"/>
      </w:pPr>
      <w:r>
        <w:rPr>
          <w:rFonts w:ascii="Times New Roman"/>
          <w:b w:val="false"/>
          <w:i w:val="false"/>
          <w:color w:val="000000"/>
          <w:sz w:val="28"/>
        </w:rPr>
        <w:t>
      2) істерді құрылымдық бөлімшелерден ұйымның ведомстволық архивіне беру кезінде;</w:t>
      </w:r>
    </w:p>
    <w:bookmarkEnd w:id="147"/>
    <w:bookmarkStart w:name="z142" w:id="148"/>
    <w:p>
      <w:pPr>
        <w:spacing w:after="0"/>
        <w:ind w:left="0"/>
        <w:jc w:val="both"/>
      </w:pPr>
      <w:r>
        <w:rPr>
          <w:rFonts w:ascii="Times New Roman"/>
          <w:b w:val="false"/>
          <w:i w:val="false"/>
          <w:color w:val="000000"/>
          <w:sz w:val="28"/>
        </w:rPr>
        <w:t>
      3) істерді ведомстволық архивте сақтау процесінде;</w:t>
      </w:r>
    </w:p>
    <w:bookmarkEnd w:id="148"/>
    <w:bookmarkStart w:name="z143" w:id="149"/>
    <w:p>
      <w:pPr>
        <w:spacing w:after="0"/>
        <w:ind w:left="0"/>
        <w:jc w:val="both"/>
      </w:pPr>
      <w:r>
        <w:rPr>
          <w:rFonts w:ascii="Times New Roman"/>
          <w:b w:val="false"/>
          <w:i w:val="false"/>
          <w:color w:val="000000"/>
          <w:sz w:val="28"/>
        </w:rPr>
        <w:t>
      4) ведомстволық архивтік сақтауда 5, 10, 15 немесе 30 жыл өткеннен кейін үнемі сақталатын істерді тиісті мемлекеттік архивке беруге дайындау кезінде;</w:t>
      </w:r>
    </w:p>
    <w:bookmarkEnd w:id="149"/>
    <w:bookmarkStart w:name="z144" w:id="150"/>
    <w:p>
      <w:pPr>
        <w:spacing w:after="0"/>
        <w:ind w:left="0"/>
        <w:jc w:val="both"/>
      </w:pPr>
      <w:r>
        <w:rPr>
          <w:rFonts w:ascii="Times New Roman"/>
          <w:b w:val="false"/>
          <w:i w:val="false"/>
          <w:color w:val="000000"/>
          <w:sz w:val="28"/>
        </w:rPr>
        <w:t>
      5) құжаттар мен істердің көшірмелерін шетелдік жеке және (немесе) заңды тұлғаларға беру кезінде жүзеге асырылады.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51"/>
    <w:p>
      <w:pPr>
        <w:spacing w:after="0"/>
        <w:ind w:left="0"/>
        <w:jc w:val="both"/>
      </w:pPr>
      <w:r>
        <w:rPr>
          <w:rFonts w:ascii="Times New Roman"/>
          <w:b w:val="false"/>
          <w:i w:val="false"/>
          <w:color w:val="000000"/>
          <w:sz w:val="28"/>
        </w:rPr>
        <w:t>
      68. Мәліметтерден, оның ішінде "Ақпаратқа қол жеткізу туралы" Қазақстан Республикасы Заңының 16-бабында көрсетілген мәліметтерден "ҚБП" белгісін алып тастау туралы шешімді аталған мәселені мемлекеттік органның ОСК қарағаннан кейін ұйым басшысы қабылдайды.</w:t>
      </w:r>
    </w:p>
    <w:bookmarkEnd w:id="151"/>
    <w:p>
      <w:pPr>
        <w:spacing w:after="0"/>
        <w:ind w:left="0"/>
        <w:jc w:val="both"/>
      </w:pPr>
      <w:r>
        <w:rPr>
          <w:rFonts w:ascii="Times New Roman"/>
          <w:b w:val="false"/>
          <w:i w:val="false"/>
          <w:color w:val="000000"/>
          <w:sz w:val="28"/>
        </w:rPr>
        <w:t>
      Бұл ретте, егер "ҚБП" белгісі бар құжаттар мен басылымдарда басқа мемлекеттік органдар мен ұйымдардың құзыретіне жататын мәліметтер қамтылса, "ҚБП" белгісін алып тастау "ҚБП" белгісімен шектелуге жататын қызметтік құжаттардың бірыңғай (үлгілік) тізбесінде айқындалған мерзім аяқталғаннан кейін осы мемлекеттік органдар мен ұйымдар басшыларының келісімімен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Үкіметінің 06.12.2023 </w:t>
      </w:r>
      <w:r>
        <w:rPr>
          <w:rFonts w:ascii="Times New Roman"/>
          <w:b w:val="false"/>
          <w:i w:val="false"/>
          <w:color w:val="00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6" w:id="152"/>
    <w:p>
      <w:pPr>
        <w:spacing w:after="0"/>
        <w:ind w:left="0"/>
        <w:jc w:val="both"/>
      </w:pPr>
      <w:r>
        <w:rPr>
          <w:rFonts w:ascii="Times New Roman"/>
          <w:b w:val="false"/>
          <w:i w:val="false"/>
          <w:color w:val="000000"/>
          <w:sz w:val="28"/>
        </w:rPr>
        <w:t>
      69. "ҚБП" белгісін алып тастау туралы мәселені шешу екі данада жасалатын еркін нысандағы актімен ресімделеді және оны ұйымның басшысы бекітеді. Актіде "ҚБП" белгісі алып тасталатын істердің тақырыптары тізбеленеді.</w:t>
      </w:r>
    </w:p>
    <w:bookmarkEnd w:id="152"/>
    <w:p>
      <w:pPr>
        <w:spacing w:after="0"/>
        <w:ind w:left="0"/>
        <w:jc w:val="both"/>
      </w:pPr>
      <w:r>
        <w:rPr>
          <w:rFonts w:ascii="Times New Roman"/>
          <w:b w:val="false"/>
          <w:i w:val="false"/>
          <w:color w:val="000000"/>
          <w:sz w:val="28"/>
        </w:rPr>
        <w:t>
      Жеке және (немесе) заңды тұлғаның жазбаша сұрау салуы бойынша ақпаратты "Ақпаратқа қол жеткізу туралы" Қазақстан Республикасының Заңын орындау тәртібімен ұсыну кезінде жасалған актінің бір данасы БҚҚ қызметіне, екіншісі аталған ақпарат сақталған ұйымның құрылымдық бөлімшесіне жіберіледі.</w:t>
      </w:r>
    </w:p>
    <w:p>
      <w:pPr>
        <w:spacing w:after="0"/>
        <w:ind w:left="0"/>
        <w:jc w:val="both"/>
      </w:pPr>
      <w:r>
        <w:rPr>
          <w:rFonts w:ascii="Times New Roman"/>
          <w:b w:val="false"/>
          <w:i w:val="false"/>
          <w:color w:val="000000"/>
          <w:sz w:val="28"/>
        </w:rPr>
        <w:t>
      Істерді құрылымдық бөлімшелерден ведомстволық архивке тапсыру кезінде жасалған актінің бір данасы БҚҚ қызметіне, екіншісі ұйымның ведомстволық архивіне жіберіледі.</w:t>
      </w:r>
    </w:p>
    <w:p>
      <w:pPr>
        <w:spacing w:after="0"/>
        <w:ind w:left="0"/>
        <w:jc w:val="both"/>
      </w:pPr>
      <w:r>
        <w:rPr>
          <w:rFonts w:ascii="Times New Roman"/>
          <w:b w:val="false"/>
          <w:i w:val="false"/>
          <w:color w:val="000000"/>
          <w:sz w:val="28"/>
        </w:rPr>
        <w:t>
      Ведомстволық архивте істерді сақтау процесінде жасалған актінің екі данасы да оның іс жүргізуінде қалады.</w:t>
      </w:r>
    </w:p>
    <w:p>
      <w:pPr>
        <w:spacing w:after="0"/>
        <w:ind w:left="0"/>
        <w:jc w:val="both"/>
      </w:pPr>
      <w:r>
        <w:rPr>
          <w:rFonts w:ascii="Times New Roman"/>
          <w:b w:val="false"/>
          <w:i w:val="false"/>
          <w:color w:val="000000"/>
          <w:sz w:val="28"/>
        </w:rPr>
        <w:t>
      Тұрақты сақталатын істерді тиісті мемлекеттік архивке беруге дайындау кезінде жасалған актінің бір данасы мемлекеттік архивке жіберіледі, екіншісі ведомстволық архивте қалады.</w:t>
      </w:r>
    </w:p>
    <w:p>
      <w:pPr>
        <w:spacing w:after="0"/>
        <w:ind w:left="0"/>
        <w:jc w:val="both"/>
      </w:pPr>
      <w:r>
        <w:rPr>
          <w:rFonts w:ascii="Times New Roman"/>
          <w:b w:val="false"/>
          <w:i w:val="false"/>
          <w:color w:val="000000"/>
          <w:sz w:val="28"/>
        </w:rPr>
        <w:t>
      Шетелдік жеке және (немесе) заңды тұлғаларға құжаттар мен істерді беру кезінде жасалған актінің бір данасы БҚҚ қызметіне беріледі, екіншісі ведомстволық архивте қалады.</w:t>
      </w:r>
    </w:p>
    <w:bookmarkStart w:name="z147" w:id="153"/>
    <w:p>
      <w:pPr>
        <w:spacing w:after="0"/>
        <w:ind w:left="0"/>
        <w:jc w:val="both"/>
      </w:pPr>
      <w:r>
        <w:rPr>
          <w:rFonts w:ascii="Times New Roman"/>
          <w:b w:val="false"/>
          <w:i w:val="false"/>
          <w:color w:val="000000"/>
          <w:sz w:val="28"/>
        </w:rPr>
        <w:t>
      70. Істер мұқабаларындағы "ҚБП" белгісі оны алып тастауға негіз болған актінің күні мен нөмірі көрсетіліп, мөртабанмен немесе қолмен жазылған жазбамен өшіріледі.</w:t>
      </w:r>
    </w:p>
    <w:bookmarkEnd w:id="153"/>
    <w:p>
      <w:pPr>
        <w:spacing w:after="0"/>
        <w:ind w:left="0"/>
        <w:jc w:val="both"/>
      </w:pPr>
      <w:r>
        <w:rPr>
          <w:rFonts w:ascii="Times New Roman"/>
          <w:b w:val="false"/>
          <w:i w:val="false"/>
          <w:color w:val="000000"/>
          <w:sz w:val="28"/>
        </w:rPr>
        <w:t>
      Ұқсас белгілер құрылымдық бөлімшелердің тиісті тізімдемелеріне немесе істер тізімдемелерінің бөлімдеріне енгізіледі.</w:t>
      </w:r>
    </w:p>
    <w:bookmarkStart w:name="z148" w:id="154"/>
    <w:p>
      <w:pPr>
        <w:spacing w:after="0"/>
        <w:ind w:left="0"/>
        <w:jc w:val="both"/>
      </w:pPr>
      <w:r>
        <w:rPr>
          <w:rFonts w:ascii="Times New Roman"/>
          <w:b w:val="false"/>
          <w:i w:val="false"/>
          <w:color w:val="000000"/>
          <w:sz w:val="28"/>
        </w:rPr>
        <w:t>
      71. "ҚБП" белгісі болған істер тиісті мемлекеттік архивке көрсетілген белгі алып тасталғаннан кейін ғана және тұрақты сақталатын істер тізімдемесінің бөлімінде тиісті белгілер қойылып, тұрақты сақтауға беріледі.</w:t>
      </w:r>
    </w:p>
    <w:bookmarkEnd w:id="154"/>
    <w:bookmarkStart w:name="z149" w:id="155"/>
    <w:p>
      <w:pPr>
        <w:spacing w:after="0"/>
        <w:ind w:left="0"/>
        <w:jc w:val="left"/>
      </w:pPr>
      <w:r>
        <w:rPr>
          <w:rFonts w:ascii="Times New Roman"/>
          <w:b/>
          <w:i w:val="false"/>
          <w:color w:val="000000"/>
        </w:rPr>
        <w:t xml:space="preserve"> 9-тарау. "Қызмет бабында пайдалану үшін" белгісі бар құжаттарды, істер мен басылымдарды сақтау және жоюға бөлу үшін іріктеу</w:t>
      </w:r>
    </w:p>
    <w:bookmarkEnd w:id="155"/>
    <w:bookmarkStart w:name="z150" w:id="156"/>
    <w:p>
      <w:pPr>
        <w:spacing w:after="0"/>
        <w:ind w:left="0"/>
        <w:jc w:val="both"/>
      </w:pPr>
      <w:r>
        <w:rPr>
          <w:rFonts w:ascii="Times New Roman"/>
          <w:b w:val="false"/>
          <w:i w:val="false"/>
          <w:color w:val="000000"/>
          <w:sz w:val="28"/>
        </w:rPr>
        <w:t>
      72. "ҚБП" және (немесе) "Жасырын" белгілері бар, оның ішінде электрондық құжаттардың, "ҚБП" белгісі бар істердің құндылығына сараптама жүргізу, оның нәтижелерін қарау және бекіту Қазақстан Республикасының заңнамалық актілеріне сәйкес жүргізіледі.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157"/>
    <w:p>
      <w:pPr>
        <w:spacing w:after="0"/>
        <w:ind w:left="0"/>
        <w:jc w:val="both"/>
      </w:pPr>
      <w:r>
        <w:rPr>
          <w:rFonts w:ascii="Times New Roman"/>
          <w:b w:val="false"/>
          <w:i w:val="false"/>
          <w:color w:val="000000"/>
          <w:sz w:val="28"/>
        </w:rPr>
        <w:t>
      73. Істерді құрылымдық бөлімшелерден ведомстволық архивке беру кезінде "ҚБП" белгісі бар істердің тақырыптары құрылымдық бөлімшенің тиісті істер тізімдемесіне басқа істердің тақырыптарымен қатар енгізіледі.</w:t>
      </w:r>
    </w:p>
    <w:bookmarkEnd w:id="157"/>
    <w:bookmarkStart w:name="z152" w:id="158"/>
    <w:p>
      <w:pPr>
        <w:spacing w:after="0"/>
        <w:ind w:left="0"/>
        <w:jc w:val="both"/>
      </w:pPr>
      <w:r>
        <w:rPr>
          <w:rFonts w:ascii="Times New Roman"/>
          <w:b w:val="false"/>
          <w:i w:val="false"/>
          <w:color w:val="000000"/>
          <w:sz w:val="28"/>
        </w:rPr>
        <w:t>
      74. Істерді қағаз жеткізгіште (ресімдеу, істердің мұқабаларына қосымша деректемелер қою, құрылымдық бөлімшелердің тізімдемелерін жасау, тізімделген істерді қабылдау-беруді жүзеге асыру), сондай-ақ электрондық құжаттарды ведомстволық архивте сақтауға дайындау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бекіту туралы" Қазақстан Республикасы Мәдениет және спорт министрінің 2023 жылғы 25 тамыздағы № 235 бұйрығымен (нормативтік құқықтық актілерді мемлекеттік тіркеу тізілімінде № 33338 болып тіркелген)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жүргізіледі.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59"/>
    <w:p>
      <w:pPr>
        <w:spacing w:after="0"/>
        <w:ind w:left="0"/>
        <w:jc w:val="both"/>
      </w:pPr>
      <w:r>
        <w:rPr>
          <w:rFonts w:ascii="Times New Roman"/>
          <w:b w:val="false"/>
          <w:i w:val="false"/>
          <w:color w:val="000000"/>
          <w:sz w:val="28"/>
        </w:rPr>
        <w:t>
      75. Практикалық қажеттілік жойылғаннан кейін таратылуы шектелген қызметтік ақпарат жойылуға тиіс.</w:t>
      </w:r>
    </w:p>
    <w:bookmarkEnd w:id="159"/>
    <w:p>
      <w:pPr>
        <w:spacing w:after="0"/>
        <w:ind w:left="0"/>
        <w:jc w:val="both"/>
      </w:pPr>
      <w:r>
        <w:rPr>
          <w:rFonts w:ascii="Times New Roman"/>
          <w:b w:val="false"/>
          <w:i w:val="false"/>
          <w:color w:val="000000"/>
          <w:sz w:val="28"/>
        </w:rPr>
        <w:t>
      Жоюға іріктеп алынған "ҚБП" белгісі бар істер, оның ішінде электрондық істер бөлек актімен ресімделеді немесе жоюға іріктеп алынған құпия емес басқа істермен бірге осы Қағидаларға 12 және 12-1-қосымшаларға сәйкес сақтауға жатпайтын істерді, журналдарды, картотекаларды жоюға арналған актіге енгізіледі.</w:t>
      </w:r>
    </w:p>
    <w:p>
      <w:pPr>
        <w:spacing w:after="0"/>
        <w:ind w:left="0"/>
        <w:jc w:val="both"/>
      </w:pPr>
      <w:r>
        <w:rPr>
          <w:rFonts w:ascii="Times New Roman"/>
          <w:b w:val="false"/>
          <w:i w:val="false"/>
          <w:color w:val="000000"/>
          <w:sz w:val="28"/>
        </w:rPr>
        <w:t>
      Істерді, журналдарды және картотекаларды құрамына ұйымның құрылымдық бөлімшесінің кемінде үш жұмыскерінен тұратын, БҚҚ қызметінің жұмыскері міндетті түрде енгізілетін комиссия актінің негізінде жояды, оған комиссияның барлық мүшелері қол қояды және оны ұйымның бірінші басшысы немесе оның орынбасары бекітеді.</w:t>
      </w:r>
    </w:p>
    <w:p>
      <w:pPr>
        <w:spacing w:after="0"/>
        <w:ind w:left="0"/>
        <w:jc w:val="both"/>
      </w:pPr>
      <w:r>
        <w:rPr>
          <w:rFonts w:ascii="Times New Roman"/>
          <w:b w:val="false"/>
          <w:i w:val="false"/>
          <w:color w:val="000000"/>
          <w:sz w:val="28"/>
        </w:rPr>
        <w:t>
      Жоюға іріктеп алынған "ҚБП" және (немесе) "Жасырын" белгілері бар, оның ішінде электрондық құжаттар, "ҚБП" белгісі бар басылымдар жоюға іріктеп алынған құпия емес басқа құжаттармен бірге осы Қағидаларға 13 және 13-1-қосымшаларға сәйкес нысан бойынша жасалатын сақтауға жатпайтын құжаттамалық материалдарды жоюға бөлу туралы актіге енгізіледі. Бұл ретте актілердің 2-бағанында "ҚБП" белгісі бар істердің тақырыптарынан кейін "ҚБП" белгісі қойылады.</w:t>
      </w:r>
    </w:p>
    <w:p>
      <w:pPr>
        <w:spacing w:after="0"/>
        <w:ind w:left="0"/>
        <w:jc w:val="both"/>
      </w:pPr>
      <w:r>
        <w:rPr>
          <w:rFonts w:ascii="Times New Roman"/>
          <w:b w:val="false"/>
          <w:i w:val="false"/>
          <w:color w:val="000000"/>
          <w:sz w:val="28"/>
        </w:rPr>
        <w:t>
      Жоюға іріктеп алынған "ҚБП" және (немесе) "Жасырын" белгілері бар құжаттар, "ҚБП" белгісі бар істер мен басылымдар мәтінді оқу мүмкіндігін жоққа шығаратын дәрежеге дейін міндетті түрде ұсақталады.</w:t>
      </w:r>
    </w:p>
    <w:p>
      <w:pPr>
        <w:spacing w:after="0"/>
        <w:ind w:left="0"/>
        <w:jc w:val="both"/>
      </w:pPr>
      <w:r>
        <w:rPr>
          <w:rFonts w:ascii="Times New Roman"/>
          <w:b w:val="false"/>
          <w:i w:val="false"/>
          <w:color w:val="000000"/>
          <w:sz w:val="28"/>
        </w:rPr>
        <w:t>
      "ҚБП" және (немесе) "Жасырын" белгілері бар құжаттарды, "ҚБП" белгісі бар істер мен басылымдарды ұйымның ведомстволық архиві (ведомстволық кітапхана) жұмыскерлерінің қатысуымен өртеу арқылы жоюға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160"/>
    <w:p>
      <w:pPr>
        <w:spacing w:after="0"/>
        <w:ind w:left="0"/>
        <w:jc w:val="both"/>
      </w:pPr>
      <w:r>
        <w:rPr>
          <w:rFonts w:ascii="Times New Roman"/>
          <w:b w:val="false"/>
          <w:i w:val="false"/>
          <w:color w:val="000000"/>
          <w:sz w:val="28"/>
        </w:rPr>
        <w:t>
      76. "ҚБП" және (немесе) "Жасырын" белгілері бар, оның ішінде электрондық құжаттар, "ҚБП" белгісі бар істер мен басылымдар жойылғаннан кейін тіркеп есепке алу нысандарында "Жойылды. (күні) № акт" белгісі қойылады.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161"/>
    <w:p>
      <w:pPr>
        <w:spacing w:after="0"/>
        <w:ind w:left="0"/>
        <w:jc w:val="both"/>
      </w:pPr>
      <w:r>
        <w:rPr>
          <w:rFonts w:ascii="Times New Roman"/>
          <w:b w:val="false"/>
          <w:i w:val="false"/>
          <w:color w:val="000000"/>
          <w:sz w:val="28"/>
        </w:rPr>
        <w:t>
      77. "ҚБП" белгісі бар бюллетеньдер, жаршылар, реферативтік ақпараттық басылымдар, телефон және мекенжай анықтамалықтары, сондай-ақ құжаттардың дублет және көшірме даналары, стенографиялық жазбалар мен типографиялық ақау актісіз жойылады, бірақ тіркеп есепке алу нысандарында белгі қойылып, ол орындаушының және оны есепке алу мен сақтауға жауапты жұмыскердің қол қоюымен расталады.</w:t>
      </w:r>
    </w:p>
    <w:bookmarkEnd w:id="161"/>
    <w:bookmarkStart w:name="z156" w:id="162"/>
    <w:p>
      <w:pPr>
        <w:spacing w:after="0"/>
        <w:ind w:left="0"/>
        <w:jc w:val="left"/>
      </w:pPr>
      <w:r>
        <w:rPr>
          <w:rFonts w:ascii="Times New Roman"/>
          <w:b/>
          <w:i w:val="false"/>
          <w:color w:val="000000"/>
        </w:rPr>
        <w:t xml:space="preserve"> 10-тарау. "Қызмет бабында пайдалану үшін" белгісі бар құжаттардың, істер мен басылымдардың сақталуын қамтамасыз ету, оларды өңдеуге және сақтауға арналған үй-жайлар мен сақтау орындары</w:t>
      </w:r>
    </w:p>
    <w:bookmarkEnd w:id="162"/>
    <w:bookmarkStart w:name="z157" w:id="163"/>
    <w:p>
      <w:pPr>
        <w:spacing w:after="0"/>
        <w:ind w:left="0"/>
        <w:jc w:val="both"/>
      </w:pPr>
      <w:r>
        <w:rPr>
          <w:rFonts w:ascii="Times New Roman"/>
          <w:b w:val="false"/>
          <w:i w:val="false"/>
          <w:color w:val="000000"/>
          <w:sz w:val="28"/>
        </w:rPr>
        <w:t>
      78. Ұйымдардың құрылымдық бөлімшелерінде "ҚБП" және (немесе) "Жасырын" белгісі бар құжаттарды, "ҚБП" белгісі бар істер мен басылымдарды есепке алуға және сақтауға жауапты жұмыскерлер тағайындалады.</w:t>
      </w:r>
    </w:p>
    <w:bookmarkEnd w:id="163"/>
    <w:p>
      <w:pPr>
        <w:spacing w:after="0"/>
        <w:ind w:left="0"/>
        <w:jc w:val="both"/>
      </w:pPr>
      <w:r>
        <w:rPr>
          <w:rFonts w:ascii="Times New Roman"/>
          <w:b w:val="false"/>
          <w:i w:val="false"/>
          <w:color w:val="000000"/>
          <w:sz w:val="28"/>
        </w:rPr>
        <w:t xml:space="preserve">
      "ҚБП" және (немесе) "Жасырын" белгісі бар құжаттарды, "ҚБП" белгісі бар істер мен басылымдарды есепке алуға және сақтауға жауапты жұмыскерлер ауысқан кезде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осы құжаттарды қабылдап алу-беру актісі жасалады, оны ұйымның құрылымдық бөлімшесінің басшысы бекітеді.</w:t>
      </w:r>
    </w:p>
    <w:bookmarkStart w:name="z158" w:id="164"/>
    <w:p>
      <w:pPr>
        <w:spacing w:after="0"/>
        <w:ind w:left="0"/>
        <w:jc w:val="both"/>
      </w:pPr>
      <w:r>
        <w:rPr>
          <w:rFonts w:ascii="Times New Roman"/>
          <w:b w:val="false"/>
          <w:i w:val="false"/>
          <w:color w:val="000000"/>
          <w:sz w:val="28"/>
        </w:rPr>
        <w:t>
      79. БҚҚ қызметі, ұйымның құрылымдық бөлімшелерінің басшылары құжаттар мен істердің, оның ішінде электрондық құжаттар мен істердің сақталуын қамтамасыз етеді. Қағаз жеткізгіштегі істер жұмыс кабинеттеріндегі немесе осы мақсат үшін арнайы бөлінген үй-жайлардағы құлыпталатын сейфтерде, металл шкафтарда немесе шкафтарда сақталады.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9" w:id="165"/>
    <w:p>
      <w:pPr>
        <w:spacing w:after="0"/>
        <w:ind w:left="0"/>
        <w:jc w:val="both"/>
      </w:pPr>
      <w:r>
        <w:rPr>
          <w:rFonts w:ascii="Times New Roman"/>
          <w:b w:val="false"/>
          <w:i w:val="false"/>
          <w:color w:val="000000"/>
          <w:sz w:val="28"/>
        </w:rPr>
        <w:t>
      80. Іс жүргізілуі аяқталған "ҚБП" белгісі бар қағаз жеткізгіштегі істер ведомстволық архивке тапсырылғанға дейін ұйымның құрылымдық бөлімшелерінің қызметтік үй-жайларында сақталады.</w:t>
      </w:r>
    </w:p>
    <w:bookmarkEnd w:id="165"/>
    <w:p>
      <w:pPr>
        <w:spacing w:after="0"/>
        <w:ind w:left="0"/>
        <w:jc w:val="both"/>
      </w:pPr>
      <w:r>
        <w:rPr>
          <w:rFonts w:ascii="Times New Roman"/>
          <w:b w:val="false"/>
          <w:i w:val="false"/>
          <w:color w:val="000000"/>
          <w:sz w:val="28"/>
        </w:rPr>
        <w:t>
      "ҚБП" белгісі бар басылымдар ведомстволық кітапханада, ол болмаса, ұйымның ведомстволық архивінде сақталады.</w:t>
      </w:r>
    </w:p>
    <w:p>
      <w:pPr>
        <w:spacing w:after="0"/>
        <w:ind w:left="0"/>
        <w:jc w:val="both"/>
      </w:pPr>
      <w:r>
        <w:rPr>
          <w:rFonts w:ascii="Times New Roman"/>
          <w:b w:val="false"/>
          <w:i w:val="false"/>
          <w:color w:val="000000"/>
          <w:sz w:val="28"/>
        </w:rPr>
        <w:t>
      "ҚБП" белгісі бар басылымдарды қосалқы үй-жайларда сақтауға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0" w:id="166"/>
    <w:p>
      <w:pPr>
        <w:spacing w:after="0"/>
        <w:ind w:left="0"/>
        <w:jc w:val="both"/>
      </w:pPr>
      <w:r>
        <w:rPr>
          <w:rFonts w:ascii="Times New Roman"/>
          <w:b w:val="false"/>
          <w:i w:val="false"/>
          <w:color w:val="000000"/>
          <w:sz w:val="28"/>
        </w:rPr>
        <w:t>
      81. Жұмыс істеу үшін берілген "ҚБП" белгісі бар қағаз жеткізгіштегі істер іс жүргізу жылы аяқталған соң кейіннен ұйымның ведомстволық архивіне беру үшін БҚҚ қызметіне қайтарылады. "ҚБП" белгісі бар электрондық құжаттар мен істер ЭҚЖ-да сақталады.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167"/>
    <w:p>
      <w:pPr>
        <w:spacing w:after="0"/>
        <w:ind w:left="0"/>
        <w:jc w:val="both"/>
      </w:pPr>
      <w:r>
        <w:rPr>
          <w:rFonts w:ascii="Times New Roman"/>
          <w:b w:val="false"/>
          <w:i w:val="false"/>
          <w:color w:val="000000"/>
          <w:sz w:val="28"/>
        </w:rPr>
        <w:t>
      82. БҚҚ қызметі басшысының рұқсаты болмаса, "ҚБП" және (немесе) "Жасырын" белгілері бар қағаз жеткізгіштегі құжаттарды істерден шығарып алуға немесе бір істен екіншісіне ауыстыруға тыйым салынады. Тіркеп есепке алу нысандарында, сондай-ақ құжаттардың ішкі тізімдемелерінде құжаттарды шығарып алу немесе олардың орнын ауыстыру бойынша жүргізілген барлық іс-әрекет туралы белгілер қойылады.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2" w:id="168"/>
    <w:p>
      <w:pPr>
        <w:spacing w:after="0"/>
        <w:ind w:left="0"/>
        <w:jc w:val="both"/>
      </w:pPr>
      <w:r>
        <w:rPr>
          <w:rFonts w:ascii="Times New Roman"/>
          <w:b w:val="false"/>
          <w:i w:val="false"/>
          <w:color w:val="000000"/>
          <w:sz w:val="28"/>
        </w:rPr>
        <w:t>
      83. Таратылуы шектелген ақпарат өңделетін және сақталатын БҚҚ қызметінің үй-жайлары оларға бөтен адамдардың бақылаусыз кіру мүмкіндігін жоққа шығарады, айналымда жүрген таратылуы шектелген қызметтік ақпараттың және осы үй-жайлардағы құжаттардың, істер мен басылымдардың сақталуына кепілдік береді.</w:t>
      </w:r>
    </w:p>
    <w:bookmarkEnd w:id="168"/>
    <w:p>
      <w:pPr>
        <w:spacing w:after="0"/>
        <w:ind w:left="0"/>
        <w:jc w:val="both"/>
      </w:pPr>
      <w:r>
        <w:rPr>
          <w:rFonts w:ascii="Times New Roman"/>
          <w:b w:val="false"/>
          <w:i w:val="false"/>
          <w:color w:val="000000"/>
          <w:sz w:val="28"/>
        </w:rPr>
        <w:t>
      Үй-жайлар өрт қауіпсіздігі талаптарына сай болуға, оларда өртке қарсы сигнализациясы, сондай-ақ ұйымның кезекші қызметін автоматты түрде құлақтандыру мүмкіндігі болуға тиіс.</w:t>
      </w:r>
    </w:p>
    <w:bookmarkStart w:name="z163" w:id="169"/>
    <w:p>
      <w:pPr>
        <w:spacing w:after="0"/>
        <w:ind w:left="0"/>
        <w:jc w:val="both"/>
      </w:pPr>
      <w:r>
        <w:rPr>
          <w:rFonts w:ascii="Times New Roman"/>
          <w:b w:val="false"/>
          <w:i w:val="false"/>
          <w:color w:val="000000"/>
          <w:sz w:val="28"/>
        </w:rPr>
        <w:t>
      84. БҚҚ қызметі үй-жайларының кіретін есіктері жұмыстан тыс уақытта үй-жайдың сенімді жабылуына кепілдік беретін ішкі (ойып орнатылған) немесе автоматты құлыппен жабдықталатын металл немесе ағаш есікпен жарақталады.</w:t>
      </w:r>
    </w:p>
    <w:bookmarkEnd w:id="169"/>
    <w:bookmarkStart w:name="z164" w:id="170"/>
    <w:p>
      <w:pPr>
        <w:spacing w:after="0"/>
        <w:ind w:left="0"/>
        <w:jc w:val="both"/>
      </w:pPr>
      <w:r>
        <w:rPr>
          <w:rFonts w:ascii="Times New Roman"/>
          <w:b w:val="false"/>
          <w:i w:val="false"/>
          <w:color w:val="000000"/>
          <w:sz w:val="28"/>
        </w:rPr>
        <w:t>
      85. "ҚБП" және (немесе) "Жасырын" белгiсі бар құжаттарды қабылдауға және беруге арналған БҚҚ қызметінің үй-жайлары ортақ дәлiзге қарамайтын арнайы терезелермен жабдықталады немесе жұмыс бөлмесінде кедергімен қоршалған үй-жайдың бір бөлігі бөлінеді.</w:t>
      </w:r>
    </w:p>
    <w:bookmarkEnd w:id="170"/>
    <w:p>
      <w:pPr>
        <w:spacing w:after="0"/>
        <w:ind w:left="0"/>
        <w:jc w:val="both"/>
      </w:pPr>
      <w:r>
        <w:rPr>
          <w:rFonts w:ascii="Times New Roman"/>
          <w:b w:val="false"/>
          <w:i w:val="false"/>
          <w:color w:val="000000"/>
          <w:sz w:val="28"/>
        </w:rPr>
        <w:t>
      Басқарушы құрамның, орындаушылардың жұмыс істеуі және олардың таратылуы шектелген қызметтік ақпаратпен танысуы үшін БҚҚ қызметінің қызметтік үй-жайында қажет болған кезде арнайы бөлмелер (кабиналар) бөлінеді.</w:t>
      </w:r>
    </w:p>
    <w:bookmarkStart w:name="z165" w:id="171"/>
    <w:p>
      <w:pPr>
        <w:spacing w:after="0"/>
        <w:ind w:left="0"/>
        <w:jc w:val="both"/>
      </w:pPr>
      <w:r>
        <w:rPr>
          <w:rFonts w:ascii="Times New Roman"/>
          <w:b w:val="false"/>
          <w:i w:val="false"/>
          <w:color w:val="000000"/>
          <w:sz w:val="28"/>
        </w:rPr>
        <w:t>
      86. Таратылуы шектелген қызметтік ақпараты бар қағаз жеткізгіштегі құжаттарды, істер мен басылымдарды сақтау үшін үй-жайлар қажетті сандағы құлыпталатын сейфтермен, металл шкафтармен немесе шкафтармен жабдықталады. Бұл ретте олардың физикалық сақталуын қамтамасыз ететін тиісті жағдайлар жасалады.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6" w:id="172"/>
    <w:p>
      <w:pPr>
        <w:spacing w:after="0"/>
        <w:ind w:left="0"/>
        <w:jc w:val="both"/>
      </w:pPr>
      <w:r>
        <w:rPr>
          <w:rFonts w:ascii="Times New Roman"/>
          <w:b w:val="false"/>
          <w:i w:val="false"/>
          <w:color w:val="000000"/>
          <w:sz w:val="28"/>
        </w:rPr>
        <w:t>
      87. Таратылуы шектелген қызметтік ақпараты бар қағаз жеткізгіштегі құжаттар саны көп ұйымның құрылымдық бөлімшелерінде оларды арнайы сақтау орындарында (бұдан әрі – арнайы сақтау орны) ашық стеллаждарда сақтауға рұқсат етіледі, бұл ретте кіретін есіктерді сенімді құлыптармен жабдықтау, сондай-ақ ұйым жұмыскерлерінің бірінің осы құжаттардың сақталуына дербес жауапты болуы шарт.</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7" w:id="173"/>
    <w:p>
      <w:pPr>
        <w:spacing w:after="0"/>
        <w:ind w:left="0"/>
        <w:jc w:val="left"/>
      </w:pPr>
      <w:r>
        <w:rPr>
          <w:rFonts w:ascii="Times New Roman"/>
          <w:b/>
          <w:i w:val="false"/>
          <w:color w:val="000000"/>
        </w:rPr>
        <w:t xml:space="preserve"> 11-тарау. Құжаттамалық қамтамасыз етудің, "ҚБП" және (немесе) "Жасырын" белгілері бар қағаз жеткізгіштегі құжаттардың, істер мен басылымдардың және электрондық құжаттардың жай-күйін тексеру</w:t>
      </w:r>
    </w:p>
    <w:bookmarkEnd w:id="173"/>
    <w:p>
      <w:pPr>
        <w:spacing w:after="0"/>
        <w:ind w:left="0"/>
        <w:jc w:val="both"/>
      </w:pPr>
      <w:r>
        <w:rPr>
          <w:rFonts w:ascii="Times New Roman"/>
          <w:b w:val="false"/>
          <w:i w:val="false"/>
          <w:color w:val="ff0000"/>
          <w:sz w:val="28"/>
        </w:rPr>
        <w:t xml:space="preserve">
      Ескерту. 11-тараудың тақырыбы жаңа редакцияда - ҚР Үкіметінің 06.08.2025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8" w:id="174"/>
    <w:p>
      <w:pPr>
        <w:spacing w:after="0"/>
        <w:ind w:left="0"/>
        <w:jc w:val="both"/>
      </w:pPr>
      <w:r>
        <w:rPr>
          <w:rFonts w:ascii="Times New Roman"/>
          <w:b w:val="false"/>
          <w:i w:val="false"/>
          <w:color w:val="000000"/>
          <w:sz w:val="28"/>
        </w:rPr>
        <w:t>
      88. "ҚБП" және (немесе) "Жасырын" белгілері бар құжаттардың, "ҚБП" белгісі бар істер мен басылымдардың жай-күйі мен бар-жоғын тексеруді ұйым басшысының бұйрығымен тағайындалатын комиссия жылына бір реттен сиретпей жүргізеді, оның құрамына оларды есепке алуды және сақтауды жүргізу тапсырылған БҚҚ қызметінің жұмыскерлері кіреді.</w:t>
      </w:r>
    </w:p>
    <w:bookmarkEnd w:id="174"/>
    <w:p>
      <w:pPr>
        <w:spacing w:after="0"/>
        <w:ind w:left="0"/>
        <w:jc w:val="both"/>
      </w:pPr>
      <w:r>
        <w:rPr>
          <w:rFonts w:ascii="Times New Roman"/>
          <w:b w:val="false"/>
          <w:i w:val="false"/>
          <w:color w:val="000000"/>
          <w:sz w:val="28"/>
        </w:rPr>
        <w:t>
      "ҚБП" және (немесе) "Жасырын" белгілері бар құжаттардың, "ҚБП" белгісі бар істер мен басылымдардың көп саны шоғырланған ведомстволық кітапханалар мен архивтерде құжаттардың жай-күйі мен бар-жоғын тексеру бес жылда бір реттен сиретпей жүргізіледі.</w:t>
      </w:r>
    </w:p>
    <w:p>
      <w:pPr>
        <w:spacing w:after="0"/>
        <w:ind w:left="0"/>
        <w:jc w:val="both"/>
      </w:pPr>
      <w:r>
        <w:rPr>
          <w:rFonts w:ascii="Times New Roman"/>
          <w:b w:val="false"/>
          <w:i w:val="false"/>
          <w:color w:val="000000"/>
          <w:sz w:val="28"/>
        </w:rPr>
        <w:t>
      "ҚБП" және (немесе) "Жасырын" белгілері бар құжаттардың, "ҚБП" белгісі бар істер мен басылымдардың бар-жоғы мен жай-күйін тексеру міндетті түрде:</w:t>
      </w:r>
    </w:p>
    <w:bookmarkStart w:name="z169" w:id="175"/>
    <w:p>
      <w:pPr>
        <w:spacing w:after="0"/>
        <w:ind w:left="0"/>
        <w:jc w:val="both"/>
      </w:pPr>
      <w:r>
        <w:rPr>
          <w:rFonts w:ascii="Times New Roman"/>
          <w:b w:val="false"/>
          <w:i w:val="false"/>
          <w:color w:val="000000"/>
          <w:sz w:val="28"/>
        </w:rPr>
        <w:t>
      1) оларды басқа үй-жайға (ғимаратқа) ауыстырғанға дейін және одан кейін;</w:t>
      </w:r>
    </w:p>
    <w:bookmarkEnd w:id="175"/>
    <w:bookmarkStart w:name="z170" w:id="176"/>
    <w:p>
      <w:pPr>
        <w:spacing w:after="0"/>
        <w:ind w:left="0"/>
        <w:jc w:val="both"/>
      </w:pPr>
      <w:r>
        <w:rPr>
          <w:rFonts w:ascii="Times New Roman"/>
          <w:b w:val="false"/>
          <w:i w:val="false"/>
          <w:color w:val="000000"/>
          <w:sz w:val="28"/>
        </w:rPr>
        <w:t>
      2) олардың орнын ауыстыруға (эвакуациялауға) немесе бөгде тұлғалардың сақтау орындарына және қызметтік үй-жайларға кіруіне әкеп соққан төтенше жағдайлардан кейін;</w:t>
      </w:r>
    </w:p>
    <w:bookmarkEnd w:id="176"/>
    <w:bookmarkStart w:name="z171" w:id="177"/>
    <w:p>
      <w:pPr>
        <w:spacing w:after="0"/>
        <w:ind w:left="0"/>
        <w:jc w:val="both"/>
      </w:pPr>
      <w:r>
        <w:rPr>
          <w:rFonts w:ascii="Times New Roman"/>
          <w:b w:val="false"/>
          <w:i w:val="false"/>
          <w:color w:val="000000"/>
          <w:sz w:val="28"/>
        </w:rPr>
        <w:t>
      3) БҚҚ қызметінің (ведомстволық архивтің, ведомстволық кітапхананың) басшысы ауысқан кезде;</w:t>
      </w:r>
    </w:p>
    <w:bookmarkEnd w:id="177"/>
    <w:bookmarkStart w:name="z172" w:id="178"/>
    <w:p>
      <w:pPr>
        <w:spacing w:after="0"/>
        <w:ind w:left="0"/>
        <w:jc w:val="both"/>
      </w:pPr>
      <w:r>
        <w:rPr>
          <w:rFonts w:ascii="Times New Roman"/>
          <w:b w:val="false"/>
          <w:i w:val="false"/>
          <w:color w:val="000000"/>
          <w:sz w:val="28"/>
        </w:rPr>
        <w:t>
      4) ұйым қайта ұйымдастырылған (таратылған) кезде жүргізіледі.</w:t>
      </w:r>
    </w:p>
    <w:bookmarkEnd w:id="178"/>
    <w:bookmarkStart w:name="z173" w:id="179"/>
    <w:p>
      <w:pPr>
        <w:spacing w:after="0"/>
        <w:ind w:left="0"/>
        <w:jc w:val="both"/>
      </w:pPr>
      <w:r>
        <w:rPr>
          <w:rFonts w:ascii="Times New Roman"/>
          <w:b w:val="false"/>
          <w:i w:val="false"/>
          <w:color w:val="000000"/>
          <w:sz w:val="28"/>
        </w:rPr>
        <w:t>
      89. Құжаттамалық қамтамасыз етудің, құжаттардың, істер мен басылымдардың жай-күйін тексеру "ҚБП" және (немесе) "Жасырын" белгілері бар құжаттармен жұмыстың ұйымдастырылуы мен жай-күйін зерделеу, бағалау, кемшіліктер мен бұзушылықтарды анықтау, олардың себептерін табу және олардың алдын алуға бағытталған ұсыныстарды тұжырымдау, сондай-ақ қажетті әдістемелік көмек көрсету мақсатында жүзеге асырылады.</w:t>
      </w:r>
    </w:p>
    <w:bookmarkEnd w:id="179"/>
    <w:p>
      <w:pPr>
        <w:spacing w:after="0"/>
        <w:ind w:left="0"/>
        <w:jc w:val="both"/>
      </w:pPr>
      <w:r>
        <w:rPr>
          <w:rFonts w:ascii="Times New Roman"/>
          <w:b w:val="false"/>
          <w:i w:val="false"/>
          <w:color w:val="000000"/>
          <w:sz w:val="28"/>
        </w:rPr>
        <w:t>
      Тексерулер кешенді (барлық іс жүргізу мен "ҚБП" және (немесе) "Жасырын" белгілері бар құжаттармен жұмыс учаскелерін қамтиды), тақырыптық (құжаттамалық қамтамасыз етудің бір немесе бірнеше бағытының жай-күйі зерделенеді, құжаттардың бар-жоғы тексеріледі) және бақылау (алдыңғы тексеру кезінде атап өтілген кемшіліктерді жою жөнінде қабылданған шаралардың пәрменділігі анықталады) болып бөлінеді.</w:t>
      </w:r>
    </w:p>
    <w:bookmarkStart w:name="z174" w:id="180"/>
    <w:p>
      <w:pPr>
        <w:spacing w:after="0"/>
        <w:ind w:left="0"/>
        <w:jc w:val="both"/>
      </w:pPr>
      <w:r>
        <w:rPr>
          <w:rFonts w:ascii="Times New Roman"/>
          <w:b w:val="false"/>
          <w:i w:val="false"/>
          <w:color w:val="000000"/>
          <w:sz w:val="28"/>
        </w:rPr>
        <w:t>
      90. Құжаттамалық, оның ішінде таратылуы шектелген құжаттамалық қамтамасыз етудің жай-күйін тексеруді:</w:t>
      </w:r>
    </w:p>
    <w:bookmarkEnd w:id="180"/>
    <w:bookmarkStart w:name="z175" w:id="181"/>
    <w:p>
      <w:pPr>
        <w:spacing w:after="0"/>
        <w:ind w:left="0"/>
        <w:jc w:val="both"/>
      </w:pPr>
      <w:r>
        <w:rPr>
          <w:rFonts w:ascii="Times New Roman"/>
          <w:b w:val="false"/>
          <w:i w:val="false"/>
          <w:color w:val="000000"/>
          <w:sz w:val="28"/>
        </w:rPr>
        <w:t>
      1) ұйымның БҚҚ қызметі – ұйымның барлық құрылымдық бөлімшелерінде, осы жұмысты жүргізу үшін БҚҚ қызметі қажет болған кезде ұйымның басқа құрылымдық бөлімшелерінің жұмыскерлерін тартады;</w:t>
      </w:r>
    </w:p>
    <w:bookmarkEnd w:id="181"/>
    <w:bookmarkStart w:name="z176" w:id="182"/>
    <w:p>
      <w:pPr>
        <w:spacing w:after="0"/>
        <w:ind w:left="0"/>
        <w:jc w:val="both"/>
      </w:pPr>
      <w:r>
        <w:rPr>
          <w:rFonts w:ascii="Times New Roman"/>
          <w:b w:val="false"/>
          <w:i w:val="false"/>
          <w:color w:val="000000"/>
          <w:sz w:val="28"/>
        </w:rPr>
        <w:t>
      2) ақпараттық қауіпсіздікті қамтамасыз ету қызметі;</w:t>
      </w:r>
    </w:p>
    <w:bookmarkEnd w:id="182"/>
    <w:bookmarkStart w:name="z177" w:id="183"/>
    <w:p>
      <w:pPr>
        <w:spacing w:after="0"/>
        <w:ind w:left="0"/>
        <w:jc w:val="both"/>
      </w:pPr>
      <w:r>
        <w:rPr>
          <w:rFonts w:ascii="Times New Roman"/>
          <w:b w:val="false"/>
          <w:i w:val="false"/>
          <w:color w:val="000000"/>
          <w:sz w:val="28"/>
        </w:rPr>
        <w:t>
      3) ведомстволар, аумақтық органдар және ведомстволық бағынысты ұйымдар – тікелей бағынысты бөлімшелерде жүзеге асырады.</w:t>
      </w:r>
    </w:p>
    <w:bookmarkEnd w:id="183"/>
    <w:bookmarkStart w:name="z178" w:id="184"/>
    <w:p>
      <w:pPr>
        <w:spacing w:after="0"/>
        <w:ind w:left="0"/>
        <w:jc w:val="both"/>
      </w:pPr>
      <w:r>
        <w:rPr>
          <w:rFonts w:ascii="Times New Roman"/>
          <w:b w:val="false"/>
          <w:i w:val="false"/>
          <w:color w:val="000000"/>
          <w:sz w:val="28"/>
        </w:rPr>
        <w:t>
      91. "ҚБП" және (немесе) "Жасырын" белгілері бар құжаттар, істер, тіркеп есепке алу нысандары қай жерде және кімде болғанына және түскен (жасалған) уақытына, сондай-ақ олардың қалыптастырылу тәсіліне қарамастан (қағаз жеткізгіште және электрондық құжаттар), тексерілуге жатады.</w:t>
      </w:r>
    </w:p>
    <w:bookmarkEnd w:id="184"/>
    <w:p>
      <w:pPr>
        <w:spacing w:after="0"/>
        <w:ind w:left="0"/>
        <w:jc w:val="both"/>
      </w:pPr>
      <w:r>
        <w:rPr>
          <w:rFonts w:ascii="Times New Roman"/>
          <w:b w:val="false"/>
          <w:i w:val="false"/>
          <w:color w:val="000000"/>
          <w:sz w:val="28"/>
        </w:rPr>
        <w:t>
      Құжаттардың саны аз болған кезде тексеруді ұйымның құрылымдық бөлімшесінің басқарушы құрамынан және БҚҚ жұмыскерлері арасынан бір жұмыскер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185"/>
    <w:p>
      <w:pPr>
        <w:spacing w:after="0"/>
        <w:ind w:left="0"/>
        <w:jc w:val="both"/>
      </w:pPr>
      <w:r>
        <w:rPr>
          <w:rFonts w:ascii="Times New Roman"/>
          <w:b w:val="false"/>
          <w:i w:val="false"/>
          <w:color w:val="000000"/>
          <w:sz w:val="28"/>
        </w:rPr>
        <w:t>
      92. Тексеру барысында тексерілетін жылы "ҚБП" және (немесе) "Жасырын" белгілері бар құжаттардың қозғалысы, түсуі, есепке алынуы, ресімделуі, жөнелтілуі, көбейтілуі, қоса тіркелуі немесе жойылуы, сондай-ақ құжаттардың нақты бар-жоғымен бірге есептік деректер тексеріледі.</w:t>
      </w:r>
    </w:p>
    <w:bookmarkEnd w:id="185"/>
    <w:p>
      <w:pPr>
        <w:spacing w:after="0"/>
        <w:ind w:left="0"/>
        <w:jc w:val="both"/>
      </w:pPr>
      <w:r>
        <w:rPr>
          <w:rFonts w:ascii="Times New Roman"/>
          <w:b w:val="false"/>
          <w:i w:val="false"/>
          <w:color w:val="000000"/>
          <w:sz w:val="28"/>
        </w:rPr>
        <w:t>
      ҚБП" және (немесе) "Жасырын" белгілері бар құжаттардың, істер мен басылымдардың қозғалысы карточкалар, құжаттарды есепке алу журналдары, тізілімдер, жоюға арналған актілер және тіркеп есепке алудың басқа нысандары арқылы, оның ішінде ЭҚЖ-де қадағаланып отырады.</w:t>
      </w:r>
    </w:p>
    <w:bookmarkStart w:name="z180" w:id="186"/>
    <w:p>
      <w:pPr>
        <w:spacing w:after="0"/>
        <w:ind w:left="0"/>
        <w:jc w:val="both"/>
      </w:pPr>
      <w:r>
        <w:rPr>
          <w:rFonts w:ascii="Times New Roman"/>
          <w:b w:val="false"/>
          <w:i w:val="false"/>
          <w:color w:val="000000"/>
          <w:sz w:val="28"/>
        </w:rPr>
        <w:t xml:space="preserve">
      93. Тексеру нәтижелері бойынша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"ҚБП" және (немесе) "Жасырын" белгілері бар құжаттардың, істер мен басылымдардың бар-жоғы мен жай-күйін тексеру туралы акт (бұдан әрі – тексеру актісі) жасалады. Тексеру актісінде:</w:t>
      </w:r>
    </w:p>
    <w:bookmarkEnd w:id="186"/>
    <w:bookmarkStart w:name="z181" w:id="187"/>
    <w:p>
      <w:pPr>
        <w:spacing w:after="0"/>
        <w:ind w:left="0"/>
        <w:jc w:val="both"/>
      </w:pPr>
      <w:r>
        <w:rPr>
          <w:rFonts w:ascii="Times New Roman"/>
          <w:b w:val="false"/>
          <w:i w:val="false"/>
          <w:color w:val="000000"/>
          <w:sz w:val="28"/>
        </w:rPr>
        <w:t>
      1) жүргізілген тексерудің түрі және тексеру жүргізілген ұйымның құрылымдық бөлімшесінің атауы;</w:t>
      </w:r>
    </w:p>
    <w:bookmarkEnd w:id="187"/>
    <w:bookmarkStart w:name="z182" w:id="188"/>
    <w:p>
      <w:pPr>
        <w:spacing w:after="0"/>
        <w:ind w:left="0"/>
        <w:jc w:val="both"/>
      </w:pPr>
      <w:r>
        <w:rPr>
          <w:rFonts w:ascii="Times New Roman"/>
          <w:b w:val="false"/>
          <w:i w:val="false"/>
          <w:color w:val="000000"/>
          <w:sz w:val="28"/>
        </w:rPr>
        <w:t>
      2) тексеру жүргізудің негізі;</w:t>
      </w:r>
    </w:p>
    <w:bookmarkEnd w:id="188"/>
    <w:bookmarkStart w:name="z183" w:id="189"/>
    <w:p>
      <w:pPr>
        <w:spacing w:after="0"/>
        <w:ind w:left="0"/>
        <w:jc w:val="both"/>
      </w:pPr>
      <w:r>
        <w:rPr>
          <w:rFonts w:ascii="Times New Roman"/>
          <w:b w:val="false"/>
          <w:i w:val="false"/>
          <w:color w:val="000000"/>
          <w:sz w:val="28"/>
        </w:rPr>
        <w:t>
      3) тексеру комиссиясының құрамы және тексеру жүргізудің мерзімдері;</w:t>
      </w:r>
    </w:p>
    <w:bookmarkEnd w:id="189"/>
    <w:bookmarkStart w:name="z184" w:id="190"/>
    <w:p>
      <w:pPr>
        <w:spacing w:after="0"/>
        <w:ind w:left="0"/>
        <w:jc w:val="both"/>
      </w:pPr>
      <w:r>
        <w:rPr>
          <w:rFonts w:ascii="Times New Roman"/>
          <w:b w:val="false"/>
          <w:i w:val="false"/>
          <w:color w:val="000000"/>
          <w:sz w:val="28"/>
        </w:rPr>
        <w:t>
      4) орындаушылардың құжаттармен жұмысында құжаттамалық қамтамасыз ету жай-күйінің қысқаша сипаттамасы;</w:t>
      </w:r>
    </w:p>
    <w:bookmarkEnd w:id="190"/>
    <w:bookmarkStart w:name="z185" w:id="191"/>
    <w:p>
      <w:pPr>
        <w:spacing w:after="0"/>
        <w:ind w:left="0"/>
        <w:jc w:val="both"/>
      </w:pPr>
      <w:r>
        <w:rPr>
          <w:rFonts w:ascii="Times New Roman"/>
          <w:b w:val="false"/>
          <w:i w:val="false"/>
          <w:color w:val="000000"/>
          <w:sz w:val="28"/>
        </w:rPr>
        <w:t>
      5) тексерілетін кезең ішінде есепке алынған құжаттардың жалпы саны, сондай-ақ есепке алудың барлық түрлері бойынша бөлек алғандағы олардың жеке саны;</w:t>
      </w:r>
    </w:p>
    <w:bookmarkEnd w:id="191"/>
    <w:bookmarkStart w:name="z186" w:id="192"/>
    <w:p>
      <w:pPr>
        <w:spacing w:after="0"/>
        <w:ind w:left="0"/>
        <w:jc w:val="both"/>
      </w:pPr>
      <w:r>
        <w:rPr>
          <w:rFonts w:ascii="Times New Roman"/>
          <w:b w:val="false"/>
          <w:i w:val="false"/>
          <w:color w:val="000000"/>
          <w:sz w:val="28"/>
        </w:rPr>
        <w:t>
      6) есепте жоқ құжаттардың саны мен атауы, олардың кімде анықталғаны және қандай себеппен есепке алынбағаны;</w:t>
      </w:r>
    </w:p>
    <w:bookmarkEnd w:id="192"/>
    <w:bookmarkStart w:name="z187" w:id="193"/>
    <w:p>
      <w:pPr>
        <w:spacing w:after="0"/>
        <w:ind w:left="0"/>
        <w:jc w:val="both"/>
      </w:pPr>
      <w:r>
        <w:rPr>
          <w:rFonts w:ascii="Times New Roman"/>
          <w:b w:val="false"/>
          <w:i w:val="false"/>
          <w:color w:val="000000"/>
          <w:sz w:val="28"/>
        </w:rPr>
        <w:t>
      7) тексеру барысында ұсынылмаған құжаттардың саны және есепке алу нөмірлері, кімге тіркелгені, ұсынылмау себептері;</w:t>
      </w:r>
    </w:p>
    <w:bookmarkEnd w:id="193"/>
    <w:bookmarkStart w:name="z188" w:id="194"/>
    <w:p>
      <w:pPr>
        <w:spacing w:after="0"/>
        <w:ind w:left="0"/>
        <w:jc w:val="both"/>
      </w:pPr>
      <w:r>
        <w:rPr>
          <w:rFonts w:ascii="Times New Roman"/>
          <w:b w:val="false"/>
          <w:i w:val="false"/>
          <w:color w:val="000000"/>
          <w:sz w:val="28"/>
        </w:rPr>
        <w:t>
      8) тектерін, лауазымдарын және бұзушылықтардың нақты фактілерін көрсете отырып, орындаушылар немесе БҚҚ қызметі жол берген осы Қағидалар талаптарының басқа анықталған бұзушылықтары;</w:t>
      </w:r>
    </w:p>
    <w:bookmarkEnd w:id="194"/>
    <w:bookmarkStart w:name="z189" w:id="195"/>
    <w:p>
      <w:pPr>
        <w:spacing w:after="0"/>
        <w:ind w:left="0"/>
        <w:jc w:val="both"/>
      </w:pPr>
      <w:r>
        <w:rPr>
          <w:rFonts w:ascii="Times New Roman"/>
          <w:b w:val="false"/>
          <w:i w:val="false"/>
          <w:color w:val="000000"/>
          <w:sz w:val="28"/>
        </w:rPr>
        <w:t>
      9) тексеру нәтижелері бойынша тұжырымдар мен ұсыныстар және анықталған бұзушылықтарды жою жөніндегі іс-шаралар көрсетіледі.</w:t>
      </w:r>
    </w:p>
    <w:bookmarkEnd w:id="195"/>
    <w:p>
      <w:pPr>
        <w:spacing w:after="0"/>
        <w:ind w:left="0"/>
        <w:jc w:val="both"/>
      </w:pPr>
      <w:r>
        <w:rPr>
          <w:rFonts w:ascii="Times New Roman"/>
          <w:b w:val="false"/>
          <w:i w:val="false"/>
          <w:color w:val="000000"/>
          <w:sz w:val="28"/>
        </w:rPr>
        <w:t>
      Тексеру актісіне комиссия мүшелері қол қояды және ол тексерілетін ұйымның басшысына немесе басшысының міндетін ресми түрде атқаратын адамға қол қойғызып танысуға ұсынылады.</w:t>
      </w:r>
    </w:p>
    <w:bookmarkStart w:name="z190" w:id="196"/>
    <w:p>
      <w:pPr>
        <w:spacing w:after="0"/>
        <w:ind w:left="0"/>
        <w:jc w:val="both"/>
      </w:pPr>
      <w:r>
        <w:rPr>
          <w:rFonts w:ascii="Times New Roman"/>
          <w:b w:val="false"/>
          <w:i w:val="false"/>
          <w:color w:val="000000"/>
          <w:sz w:val="28"/>
        </w:rPr>
        <w:t>
      94. Құжаттамалық қамтамасыз етудің жай-күйін тексеруді жүзеге асыратын БҚҚ қызметінің жұмыскерлері барлық құжаттамалық материалдармен танысуға және өздерінің құзыретіне кіретін барлық мәселелер бойынша анықтамалар, түсініктемелер, түсіндірулер беруді талап етуге құқылы.</w:t>
      </w:r>
    </w:p>
    <w:bookmarkEnd w:id="196"/>
    <w:bookmarkStart w:name="z191" w:id="197"/>
    <w:p>
      <w:pPr>
        <w:spacing w:after="0"/>
        <w:ind w:left="0"/>
        <w:jc w:val="both"/>
      </w:pPr>
      <w:r>
        <w:rPr>
          <w:rFonts w:ascii="Times New Roman"/>
          <w:b w:val="false"/>
          <w:i w:val="false"/>
          <w:color w:val="000000"/>
          <w:sz w:val="28"/>
        </w:rPr>
        <w:t>
      95. БҚҚ қызметінің жауапты жұмыскері орындаушылардың "ҚБП" және (немесе) "Жасырын" белгілері бар құжаттарды сақтау және олармен жұмыс орындарында (құпия ақпаратты өңдеуге арналған шифрланған дискілерді және есептеу техникаларын қоспағанда, жұмыс станциялары, столдар, құлыпталатын сейфтер, металл шкафтар немесе шкафтар) жұмыс істеу тәртібін сақтауын тексереді. Тексеру орындаушылардың қатысуымен, олар болмаған жағдайда оның тікелей басшысының қатысуымен жүргізіледі.</w:t>
      </w:r>
    </w:p>
    <w:bookmarkEnd w:id="197"/>
    <w:p>
      <w:pPr>
        <w:spacing w:after="0"/>
        <w:ind w:left="0"/>
        <w:jc w:val="both"/>
      </w:pPr>
      <w:r>
        <w:rPr>
          <w:rFonts w:ascii="Times New Roman"/>
          <w:b w:val="false"/>
          <w:i w:val="false"/>
          <w:color w:val="000000"/>
          <w:sz w:val="28"/>
        </w:rPr>
        <w:t>
      Көрсетілген тексерулерді жүргізу үшін БҚҚ қызметінің жауапты жұмыскері орындаушылардың жұмыс орындарын тексеруді есепке алу бойынша арнайы жұмыс дәптерін бастайды, ол осы Қағидаларға 16-қосымшаға сәйкес нысан бойынша "ҚБП" белгісі бар жұмыс дәптерлерін есепке алу журналында тіркеледі.</w:t>
      </w:r>
    </w:p>
    <w:p>
      <w:pPr>
        <w:spacing w:after="0"/>
        <w:ind w:left="0"/>
        <w:jc w:val="both"/>
      </w:pPr>
      <w:r>
        <w:rPr>
          <w:rFonts w:ascii="Times New Roman"/>
          <w:b w:val="false"/>
          <w:i w:val="false"/>
          <w:color w:val="000000"/>
          <w:sz w:val="28"/>
        </w:rPr>
        <w:t>
      Тексеру нәтижелерін, анықталған бұзушылықтарды және оларды жою бойынша қабылданған шараларды БҚҚ қызметінің жауапты жұмыскері осы дәптерге жазады және оған БҚҚ қызметінің басшысы бұрыштама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Үкіметінің 06.08.2025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2" w:id="198"/>
    <w:p>
      <w:pPr>
        <w:spacing w:after="0"/>
        <w:ind w:left="0"/>
        <w:jc w:val="both"/>
      </w:pPr>
      <w:r>
        <w:rPr>
          <w:rFonts w:ascii="Times New Roman"/>
          <w:b w:val="false"/>
          <w:i w:val="false"/>
          <w:color w:val="000000"/>
          <w:sz w:val="28"/>
        </w:rPr>
        <w:t>
      96. Тексеру барысында әкімшілік рәсімдерді сақтау тәртібін бұзуы мүмкін кемшіліктердің анықталуы, бұзушылық фактілері мен "ҚБП" және (немесе) "Жасырын" белгілері бар құжаттардың ұсынылмағаны туралы ұйым басшысы дереу хабардар етіледі.</w:t>
      </w:r>
    </w:p>
    <w:bookmarkEnd w:id="198"/>
    <w:bookmarkStart w:name="z193" w:id="199"/>
    <w:p>
      <w:pPr>
        <w:spacing w:after="0"/>
        <w:ind w:left="0"/>
        <w:jc w:val="both"/>
      </w:pPr>
      <w:r>
        <w:rPr>
          <w:rFonts w:ascii="Times New Roman"/>
          <w:b w:val="false"/>
          <w:i w:val="false"/>
          <w:color w:val="000000"/>
          <w:sz w:val="28"/>
        </w:rPr>
        <w:t>
      97. Ұйымның құрылымдық бөлімшелерінің және БҚҚ қызметінің басшылары бір ай мерзімде тексеру кезінде атап өтілген барлық кемшіліктерді жою, құжаттамалық қамтамасыз етуді осы Қағидалардың талаптарына сәйкес келтіру жөнінде шаралар қабылдайды.</w:t>
      </w:r>
    </w:p>
    <w:bookmarkEnd w:id="199"/>
    <w:bookmarkStart w:name="z194" w:id="200"/>
    <w:p>
      <w:pPr>
        <w:spacing w:after="0"/>
        <w:ind w:left="0"/>
        <w:jc w:val="both"/>
      </w:pPr>
      <w:r>
        <w:rPr>
          <w:rFonts w:ascii="Times New Roman"/>
          <w:b w:val="false"/>
          <w:i w:val="false"/>
          <w:color w:val="000000"/>
          <w:sz w:val="28"/>
        </w:rPr>
        <w:t>
      98. "ҚБП" және (немесе) "Жасырын" белгілері бар құжаттардың, "ҚБП" белгісі бар істер мен басылымдардың электрондық файлдары бар сыртқы (алмалы-салмалы) электрондық жеткізгіштерінің жоғалу немесе ұрлану не оларда қамтылған мәліметтердің жария етілу фактілері туралы ақпараттық қауіпсіздік қызметіне, ұйым басшысына және БҚҚ қызметінің (ведомстволық кітапхананың, ведомстволық архивтің) басшысына, ұлттық қауіпсіздік органдарына дереу хабарланады, сондай-ақ үш жұмыс күні ішінде "ҚБП" немесе "Жасырын" белгісі бар мәліметтердің жария етілу, осындай мәліметтерді қамтитын құжаттардың, істер мен басылымдардың жоғалу мән-жайларын анықтау мақсатында ұйымда ішкі тергеп-тексеруді жүргізу және жоғалған құжаттамалық және өзге де материалдарды іздеу жөнінде шаралар қабылданады.</w:t>
      </w:r>
    </w:p>
    <w:bookmarkEnd w:id="200"/>
    <w:bookmarkStart w:name="z195" w:id="201"/>
    <w:p>
      <w:pPr>
        <w:spacing w:after="0"/>
        <w:ind w:left="0"/>
        <w:jc w:val="both"/>
      </w:pPr>
      <w:r>
        <w:rPr>
          <w:rFonts w:ascii="Times New Roman"/>
          <w:b w:val="false"/>
          <w:i w:val="false"/>
          <w:color w:val="000000"/>
          <w:sz w:val="28"/>
        </w:rPr>
        <w:t>
      99. "ҚБП" және (немесе) "Жасырын" белгілері бар құжаттардың, "ҚБП" белгісі бар істер мен басылымдардың жоғалу, бүліну фактілері бойынша ішкі тергеп-тексеруді жүргізу немесе оларда қамтылған мәліметтердің жария етілу фактісін белгілеу үшін ұйым басшысы комиссия құрады.</w:t>
      </w:r>
    </w:p>
    <w:bookmarkEnd w:id="201"/>
    <w:bookmarkStart w:name="z196" w:id="202"/>
    <w:p>
      <w:pPr>
        <w:spacing w:after="0"/>
        <w:ind w:left="0"/>
        <w:jc w:val="both"/>
      </w:pPr>
      <w:r>
        <w:rPr>
          <w:rFonts w:ascii="Times New Roman"/>
          <w:b w:val="false"/>
          <w:i w:val="false"/>
          <w:color w:val="000000"/>
          <w:sz w:val="28"/>
        </w:rPr>
        <w:t>
      100. Ішкі тергеп-тексерудің нәтижелері комиссия қорытындысында көрініс табады.</w:t>
      </w:r>
    </w:p>
    <w:bookmarkEnd w:id="202"/>
    <w:p>
      <w:pPr>
        <w:spacing w:after="0"/>
        <w:ind w:left="0"/>
        <w:jc w:val="both"/>
      </w:pPr>
      <w:r>
        <w:rPr>
          <w:rFonts w:ascii="Times New Roman"/>
          <w:b w:val="false"/>
          <w:i w:val="false"/>
          <w:color w:val="000000"/>
          <w:sz w:val="28"/>
        </w:rPr>
        <w:t>
      Ішкі тергеп-тексерудің нәтижелері туралы комиссия қорытындысына комиссия мүшелері, сондай-ақ осы комиссияны құрған ұйымның басшысы қол қояды.</w:t>
      </w:r>
    </w:p>
    <w:p>
      <w:pPr>
        <w:spacing w:after="0"/>
        <w:ind w:left="0"/>
        <w:jc w:val="both"/>
      </w:pPr>
      <w:r>
        <w:rPr>
          <w:rFonts w:ascii="Times New Roman"/>
          <w:b w:val="false"/>
          <w:i w:val="false"/>
          <w:color w:val="000000"/>
          <w:sz w:val="28"/>
        </w:rPr>
        <w:t>
      Ішкі тергеп-тексеруді жүргізу кезінде:</w:t>
      </w:r>
    </w:p>
    <w:bookmarkStart w:name="z197" w:id="203"/>
    <w:p>
      <w:pPr>
        <w:spacing w:after="0"/>
        <w:ind w:left="0"/>
        <w:jc w:val="both"/>
      </w:pPr>
      <w:r>
        <w:rPr>
          <w:rFonts w:ascii="Times New Roman"/>
          <w:b w:val="false"/>
          <w:i w:val="false"/>
          <w:color w:val="000000"/>
          <w:sz w:val="28"/>
        </w:rPr>
        <w:t>
      1) әрекеттері (әрекетсіздігі) осы Қағидаларда көзделген мән-жайлардың (салдардың) бұзылуына әкеп соқтырған ұйым жұмыскерлері және осы әрекеттерде (әрекетсіздікте) ұйым жұмыскерлері кінәсінің бар-жоғы;</w:t>
      </w:r>
    </w:p>
    <w:bookmarkEnd w:id="203"/>
    <w:bookmarkStart w:name="z198" w:id="204"/>
    <w:p>
      <w:pPr>
        <w:spacing w:after="0"/>
        <w:ind w:left="0"/>
        <w:jc w:val="both"/>
      </w:pPr>
      <w:r>
        <w:rPr>
          <w:rFonts w:ascii="Times New Roman"/>
          <w:b w:val="false"/>
          <w:i w:val="false"/>
          <w:color w:val="000000"/>
          <w:sz w:val="28"/>
        </w:rPr>
        <w:t>
      2) осы Қағидалар бұзылуының басталуына ықпал еткен себептер мен жағдайлар, мән-жайлар (салдар);</w:t>
      </w:r>
    </w:p>
    <w:bookmarkEnd w:id="204"/>
    <w:bookmarkStart w:name="z199" w:id="205"/>
    <w:p>
      <w:pPr>
        <w:spacing w:after="0"/>
        <w:ind w:left="0"/>
        <w:jc w:val="both"/>
      </w:pPr>
      <w:r>
        <w:rPr>
          <w:rFonts w:ascii="Times New Roman"/>
          <w:b w:val="false"/>
          <w:i w:val="false"/>
          <w:color w:val="000000"/>
          <w:sz w:val="28"/>
        </w:rPr>
        <w:t>
      3) ұйым жұмыскерлерінің әрекеттері (әрекетсіздігі) нәтижесінде келтірілген зиянның сипаты мен мөлшері белгіленеді.</w:t>
      </w:r>
    </w:p>
    <w:bookmarkEnd w:id="205"/>
    <w:p>
      <w:pPr>
        <w:spacing w:after="0"/>
        <w:ind w:left="0"/>
        <w:jc w:val="both"/>
      </w:pPr>
      <w:r>
        <w:rPr>
          <w:rFonts w:ascii="Times New Roman"/>
          <w:b w:val="false"/>
          <w:i w:val="false"/>
          <w:color w:val="000000"/>
          <w:sz w:val="28"/>
        </w:rPr>
        <w:t>
      Ішкі тергеп-тексеру оны өткізу туралы шешім қабылданған күннен бастап бір айдан кешіктірілмей аяқталуға тиіс.</w:t>
      </w:r>
    </w:p>
    <w:bookmarkStart w:name="z200" w:id="206"/>
    <w:p>
      <w:pPr>
        <w:spacing w:after="0"/>
        <w:ind w:left="0"/>
        <w:jc w:val="both"/>
      </w:pPr>
      <w:r>
        <w:rPr>
          <w:rFonts w:ascii="Times New Roman"/>
          <w:b w:val="false"/>
          <w:i w:val="false"/>
          <w:color w:val="000000"/>
          <w:sz w:val="28"/>
        </w:rPr>
        <w:t>
      101. Ішкі тергеп-тексерудің нәтижелері бойынша осы Қағидалардың бұзылуына әкеп соқтырған бұзушылықтарды жою, сондай-ақ кінәлі адамдарды жауапкершілікке тарту жөніндегі шаралар қабылданады.</w:t>
      </w:r>
    </w:p>
    <w:bookmarkEnd w:id="206"/>
    <w:p>
      <w:pPr>
        <w:spacing w:after="0"/>
        <w:ind w:left="0"/>
        <w:jc w:val="both"/>
      </w:pPr>
      <w:r>
        <w:rPr>
          <w:rFonts w:ascii="Times New Roman"/>
          <w:b w:val="false"/>
          <w:i w:val="false"/>
          <w:color w:val="000000"/>
          <w:sz w:val="28"/>
        </w:rPr>
        <w:t>
      Ішкі тергеп-тексерудің нәтижелері бойынша ұйымда қабылданған шаралар туралы ұлттық қауіпсіздік органдары хабардар етіледі.</w:t>
      </w:r>
    </w:p>
    <w:bookmarkStart w:name="z201" w:id="207"/>
    <w:p>
      <w:pPr>
        <w:spacing w:after="0"/>
        <w:ind w:left="0"/>
        <w:jc w:val="both"/>
      </w:pPr>
      <w:r>
        <w:rPr>
          <w:rFonts w:ascii="Times New Roman"/>
          <w:b w:val="false"/>
          <w:i w:val="false"/>
          <w:color w:val="000000"/>
          <w:sz w:val="28"/>
        </w:rPr>
        <w:t>
      102. Жоғалған "ҚБП" және (немесе) "Жасырын" белгілері бар құжаттарға, "ҚБП" белгісі бар істер мен басылымдарға "ҚБП" және (немесе) "Жасырын" белгілері бар құжаттардың, "ҚБП" белгісі бар істер мен басылымдардың бар-жоғын және жай-күйін тексеру туралы акт жасалады және тіркеп есепке алу нысандарына тиісті белгілер енгізіледі.</w:t>
      </w:r>
    </w:p>
    <w:bookmarkEnd w:id="207"/>
    <w:p>
      <w:pPr>
        <w:spacing w:after="0"/>
        <w:ind w:left="0"/>
        <w:jc w:val="both"/>
      </w:pPr>
      <w:r>
        <w:rPr>
          <w:rFonts w:ascii="Times New Roman"/>
          <w:b w:val="false"/>
          <w:i w:val="false"/>
          <w:color w:val="000000"/>
          <w:sz w:val="28"/>
        </w:rPr>
        <w:t>
      Тұрақты сақталатын жоғалған істерге актілерді ұйымның басшысы бекіткеннен кейін олар қор ісіне енгізу үшін ұйымның ведомстволық архивіне беріледі.</w:t>
      </w:r>
    </w:p>
    <w:bookmarkStart w:name="z202" w:id="208"/>
    <w:p>
      <w:pPr>
        <w:spacing w:after="0"/>
        <w:ind w:left="0"/>
        <w:jc w:val="both"/>
      </w:pPr>
      <w:r>
        <w:rPr>
          <w:rFonts w:ascii="Times New Roman"/>
          <w:b w:val="false"/>
          <w:i w:val="false"/>
          <w:color w:val="000000"/>
          <w:sz w:val="28"/>
        </w:rPr>
        <w:t xml:space="preserve">
      103. "ҚБП" немесе "Жасырын" белгілері бар мәліметтерді жария етудің, осындай мәлiметтерді қамтитын құжаттарды, iстер мен басылымдарды жоғалтудың барлық фактiлерi туралы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"ҚБП" және (немесе) "Жасырын" белгілері бар құжаттамалық материалдарды жоғалту және таратылуы шектелген қызметтік ақпаратты жария ету фактiлерiн есепке алу журналында белгi қойылады.</w:t>
      </w:r>
    </w:p>
    <w:bookmarkEnd w:id="208"/>
    <w:bookmarkStart w:name="z203" w:id="209"/>
    <w:p>
      <w:pPr>
        <w:spacing w:after="0"/>
        <w:ind w:left="0"/>
        <w:jc w:val="both"/>
      </w:pPr>
      <w:r>
        <w:rPr>
          <w:rFonts w:ascii="Times New Roman"/>
          <w:b w:val="false"/>
          <w:i w:val="false"/>
          <w:color w:val="000000"/>
          <w:sz w:val="28"/>
        </w:rPr>
        <w:t>
      104. "ҚБП" және (немесе) "Жасырын" белгілері бар таратылуы шектелген қызметтік ақпаратпен жұмыс істеу тәртібінің бұзылуы осы ақпаратты жария етудің немесе жоғалтудың себебіне айналмаса және соған әкеп соқтырмаса, бұл кінәлі адамдарды Қазақстан Республикасының қолданыстағы заңнамасына және (немесе) Қазақстан Республикасы ратификациялаған халықаралық шарттарға (келісімдерге) сәйкес жауапкершілікке тарту үшін негіз болып табылады.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Мәліметтерді таратылуы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шектелген қызметтік ақпаратқа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жатқызу және онымен жұмыс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5" w:id="210"/>
    <w:p>
      <w:pPr>
        <w:spacing w:after="0"/>
        <w:ind w:left="0"/>
        <w:jc w:val="left"/>
      </w:pPr>
      <w:r>
        <w:rPr>
          <w:rFonts w:ascii="Times New Roman"/>
          <w:b/>
          <w:i w:val="false"/>
          <w:color w:val="000000"/>
        </w:rPr>
        <w:t xml:space="preserve"> "ҚБП" белгісімен шектелуге жататын  қызметтік құжаттардың бірыңғай (үлгілік) тізбесі</w:t>
      </w:r>
    </w:p>
    <w:bookmarkEnd w:id="210"/>
    <w:p>
      <w:pPr>
        <w:spacing w:after="0"/>
        <w:ind w:left="0"/>
        <w:jc w:val="both"/>
      </w:pPr>
      <w:r>
        <w:rPr>
          <w:rFonts w:ascii="Times New Roman"/>
          <w:b w:val="false"/>
          <w:i w:val="false"/>
          <w:color w:val="ff0000"/>
          <w:sz w:val="28"/>
        </w:rPr>
        <w:t xml:space="preserve">
      Ескерту. 1-қосымша жаңа редакцияда - ҚР Үкіметінің 06.12.2023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 ; өзгеріс енгізілді - ҚР Үкіметінің 06.08.2025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(мәліметтер)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 белгісінің жарамдылық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 жөніндегі мемлекеттік құпияларға жатпайтын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Құпиялылық белгісі бар мәліметтер мен нормативтік құқықтық актілерге толық сілтемені (құпиялылық дәрежесі, атауы, қол қойылған күні, жарияланған жылы) қамтитын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Жұмыстарда, құжаттарда және бұйымдарда қамтылған мәліметтердің құпиялылық дәрежесін айқындау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ұйымдарына, шет мемлекеттерге мемлекеттік құпияларды беру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тесттерде қамтылған, құпия нормативтік құқықтық актілер тармақтарының толық мазмұнын ашпайтын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санатқа жатқызу жоспарланатын үй-жайларды тексеріп-қарау актілерінде, сондай-ақ режимдік үй-жайлар тізбелерінде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қоюға және шифртелеграммалармен, шифрланған хабарламалармен жұмыс істеуге құқығы бар, сондай-ақ оларды уақытша есепке алуға, олардың қолтаңбаларының үлгілерін сақтауға жауапты тұлғалар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қызметіне қатысы бар, олардың атауын, мақсатын, қолданылу мерзімдері мен оларға қажеттілікті ашпайтын құжаттарды, материалдарды, аппаратура мен техниканы алуды және есепке қоюды растайтын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құпия жұмыстарын жүргізуге арналған режимдік үй-жайлар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Құпияландыруға жататын ведомстволық тізбеде көрсетілген мәліметтерді қоспағанда, ақпаратты техникалық қорғау туралы құжаттар (мәліметтер) (актілер, сертификаттау жөніндегі материалдар, ақпаратты қорғаудың техникалық құралдарының қажеттілігі туралы сұрау салулар)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рұқсат етілген адамдардың іс жүзіндегі хабардарлығы туралы ақпаратты қамтитын құжаттар (мәліметтер), шетелге шығуы мәселелері бойынша хат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мемлекеттік құпияларға рұқсат ету не рұқсат етуден бас тарту, мемлекеттік құпияларды қорғау жөніндегі бөлімшенің ұйымдастырушылық қызметі мәселелері бойынша, мемлекеттік құпияларды қорғау жөніндегі тұрақты жұмыс істейтін комиссияның мемлекеттік құпияларды қорғау жөніндегі бөлімшелері туралы ережелер, ведомстволық бағынысты ұйымдарда мемлекеттік құпиялардың қорғалуы тұрғысынан жоспарланып отырған тексерулер, құпия іс қағаздарын жүргізуді  ұйымдастыру және жүргізу кезінде пайдаланылатын есепке алу нысандары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мәселелері жөніндегі тұрақты жұмыс істейтін комиссияның хаттамалары мен шешімдері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режимін қамтамасыз ету мәселелері жөніндегі құжаттар (мәліметтер) (қағидалар, режимдік үй-жайлардың тізбелері, актілер, тізімдер)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және таратылуы шектелген ақпаратты қорғау саласындағы талаптардың бұзылу фактілері бойынша қызметтік тергеп-тексеру жүргізу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жұмыстарды жүргізуге рұқсат алу үшін ұйымдарға арнайы сараптама жүргізу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құпия жұмыстарды жүргізу туралы шарт жасасқан ұйым басшысын (басшыларын) аттестаттау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мақсаттағы телекоммуникация желілері және арнаулы байланыс түрлері абоненттерінің телефон нөмірлері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өз өкілеттіктерін жүзеге асыру кезінде алған коммерциялық, қызметтік, заңмен қорғалатын өзге де құпияны құрайтын ұйым қызметінің ерекшелігіне байланысты (ұйым қызметін зерделеу негізінде)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Жариялануы/жария етілуі мемлекеттік органның мүдделеріне нұқсан келтіруі мүмкін ұйымның даму жоспарларын ашатын (қажет болған жағдайда)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шетелдік тапсырыс берушілер, мердігерлер, өнім берушілер, тұтынушылар, сатып алушылар, клиенттер және ашық дереккөздерде қамтылмайтын басқа да серіктестер туралы жүйеленген құжаттар (мәліметтер,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құпияларға рұқсат етуге немесе мемлекеттік қызметке ресімделетін лауазымды адамдарға арналған тексеру іс-шаралары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еңбекақысы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дербес деректер туралы заңнамасына сәйкес мемлекеттік орган қызметкерлерінің дербес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дербес деректер туралы заңнамасына сәйкес құқық қорғау органдары мен арнаулы мемлекеттік органдар қызметкерлерінің дербес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ұйымдастыру-жұмылдыру мәселелері және азаматтық қорғаныс, төтенше жағдайлар, мемлекеттік материалдық резерв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деректерді ашпай, өрістетуді қаржылық қамтамасыз етуді, жұмылдыру резервтерін, азаматтық қорғаныс жөніндегі іс-шараларды қаржыландыруды, кредиттер беруді және бухгалтерлік есепке алуды ұйымдастыру жөніндегі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әскери-ғылыми және ғылыми-зерттеу жұмысын жоспарлау және оның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жәрдемдесетін ұйымдар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топтарына жатпайтын қалалық және ауылдық аудандардың, қалалардың азаматтық қорғаныс жоспарлары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облыс (республикалық маңызы бар қала), қала және аудан бойынша қосалқы басқару пункттерінің (қалалық, қала сыртындағы) әзірлігі туралы жиынтық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 бейбіт уақыттан соғыс уақытына ауыстыру жөніндегі оқу-жаттығуларға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 егжей-тегжейлі зерделеу және бағалау, онда бағдарлану, нысананы айқындау, өлшемдер мен шаруашылық және қорғаныстық сипаттағы түрлі іс-шаралар жүргізу үшін толық ақпаратты қамтитын Қазақстан Республикасы аумағының 1:100000-1:50000 масштабындағы топографиялық, цифрлық карталары, фотопландары және фотокарталары (ақпарат жеткізгіштің нысаны мен түріне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тапсырмаларының экономикалық негіздемесі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жағдайы ахуалында кәсіпорындардың (мекемелердің, ұйымдардың) орнықты жұмыс істеуіне бағытталған іс-шаралар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азаматтық қорғаудың салалық кіші жүйелерін басқару пункттерінің байланыс техникасымен, жалға алынған байланыс желілерімен, байланыс құралдарымен және арналармен жарақтандырылуы (лауазымды тұлғалардың шақыру белгілерінің кестесі, бейбіт және соғыс уақытына арналған байланыс жоспары, қосымша байланыс арналары) туралы құпия емес іс жүргізу құжаттары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жағдайы кезеңінде және соғыс уақытында соғыс қаупінің үдеуі кезіндегі іс-қимыл жоспарларынан, сондай-ақ егер оларда құпия мәліметтер болмаса, азаматтық қорғаныс жоспарларынан мәліметтер (үзінді)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әскери бөлімінің жасақталуы мен материалдық-техникалық қажеттілігі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келісімшарттық қызметтің әскери қызметшілері бойынша, сондай-ақ лаузымдар мен әскери-есептік мамандықтар бойынша азаматтық қорғаныс әскери бөлімдерінің санын жеке-жеке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бөлімшесі, әскери бөлімінің қаруы мен оқ-дәрілерін сақтау, тасымалдау орындары, оның саны мен техникалық жай-күйі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бөлімдерінің нақты атауы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бекітіп қою жөніндегі жұмыстарды ұйымдастыру тәртібін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органдары туралы үлгілік ережелерге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төтенше жағдайлар мен олардың зардаптарын алдын алу мен жоюға және халыққа арналған материалдық құндылықтарының номенклатурасы мен сақтау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жұмылдыру мәселелері жөніндегі ведомствоаралық комиссияның құрамы мен ережесіне қатысы бар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соғыс уақытында жабдықтау нормалары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 қабылдау және орналастыру мүмкіндіктерін, сондай-ақ босқындарға арналған лагерьлер орналасқан жерлерді қамтитын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облыс (республикалық маңызы бар қала), қала және аудан бойынша азаматтық қорғаныстың қорғаныш құрылысжайлары мен мүлкінің әзірлігі туралы жиынтық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Қазақстан Республикасы Қарулы Күштерінің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және жедел даярлық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Жауынгерлік дайындық, Қазақстан Республикасы Қарулы Күштерінің жауынгерлік жұмысы мен жай-күйі мәселелері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қару-жарағы, әскери техникасы және техникалық қамтамасыз етілуі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қамтамасыз ету түрлері, әскери ғылым және күнделікті тыныс-тіршілік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 жасақтау және әскери құрылыс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 пен әскери техниканы, әскери эталондарды, әскери ұлттық стандарттарды метрологиялық қамтамасыз ету саласындағы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ұлттық қауіпсіздік және ішкі саясат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экономикалық қауіпсіздік мәселелері жөніндегі іс-шаралар жоспарлары тармақтарының орындалуы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стратегиясын жүзеге асыру жөніндегі іс-шаралар жоспарының орындалуы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қоғамдық-саяси ахуал, әлеуметтік жанжалдың профилактикасы және оның деңгейін төмендету бойынша қабылданып жатқан шаралар, бейбіт жиналыстарды ұйымдастыру және өткізу, саяси партиялармен, халықаралық, шетелдік және қазақстандық үкіметтік емес ұйымдармен өзара іс-қимылдың кейбір мәселелері туралы ашық таратылуы теріс салдарға ие болуы мүмкін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әлеуметтік шиеленіс ошақтарының картасы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таратылуы теріс әсерін тигізуі мүмкін этносаралық саладағы кейбір жағдайлар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сараптамасының конституциялық құрылысты, қоғамдық қауіпсіздік пен тәртіпті бұзатын теріс қорытындылары. Деструктивті және радикалды діни идеологияны ұстанушыларды радикалды көзқарастан арылту және оңалту саласындағы мамандарды даярлау әдістері және (немесе) бағдарламасы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үкіметтік емес ұйымдарын шетелдік инвесторлардың қаржыландыруы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таралуы теріс салдарға ие болуы мүмкін мемлекеттік жастар және отбасы саясатын қалыптастыру мен іске асырудың кейбір мәселелері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және ұлттық ақпараттық кеңістікке сыртқы ақпараттық ықпалды қамтамасыз ету мәселелері жөніндегі талдамалық құжаттар (жазбалар, анықтамалар, баяндамалар, есептер, хаттамалар және басқа да материалдар), сондай-ақ Интернет желісін пайдаланушылардың белсенділігін талдамалық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саяси және ақпараттық қауіпсіздікті қамтамасыз ету саласындағы қызметті жүзеге асыратын мемлекеттік органдардың жұмысында пайдалану үшін жіберілетін ақпараттық кеңістіктің мониторингі барысында алынған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кеңістіктің автоматтандырылған мониторингі" ақпараттық жүйесін әзірлеу, құру және оның жұмыс істеуі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тапсырысты орындау туралы шарттарды қоспағанда, гранттар мен мемлекеттік ақпараттық тапсырыспен берілген бұқаралық ақпарат құралдары туралы тақырыптық желілері бойынша бөлінген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ұйымдары мен үкіметтік емес қоғамдық ұйымдар қызметінің кейбір мәселелері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Мемлекеттік күзет қызметінің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жедел-қызметтік жұмысы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күзетілетін тұлғалар мен объектілердің қауіпсіздігін қамтамасыз етуі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объектілерді қорғау, олардың терроризмге қарсы қауіпсіздігі, экстремизмге қарсы іс-қимыл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оның ішінде ведомстволардың, ұйымдардың қарамағындағы объектілерді қорғауды қамтамасыз ету жөніндегі қызметті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құзыреті салаларындағы ұйымдардың террористік актілер жүзеге асырылуы ықтимал қауіпті объектілері, олардың орнықты жұмыс істеуін қамтамасыз ету жөніндегі іс-шаралар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тұрғыдан осал объектілердің терроризмге қарсы қорғалуының паспорттары, оларда қамтылған жария етілуге жатпайтын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мемлекеттік объектілердің күзетілуі және қорғанысы жоспарлары туралы құжаттар (мәліметтер).</w:t>
            </w:r>
          </w:p>
          <w:p>
            <w:pPr>
              <w:spacing w:after="20"/>
              <w:ind w:left="20"/>
              <w:jc w:val="both"/>
            </w:pPr>
            <w:r>
              <w:rPr>
                <w:rFonts w:ascii="Times New Roman"/>
                <w:b w:val="false"/>
                <w:i w:val="false"/>
                <w:color w:val="000000"/>
                <w:sz w:val="20"/>
              </w:rPr>
              <w:t>
Қарауылдың лауазымды тұлғаларының міндеттерін айқындайтын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комиссияның қызметін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құзыреті салаларындағы ұйымдардың объектілерінде террористік қатерлердің алдын алу жөніндегі жұмыс жоспарлары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объектілердің техникалық нығайтылуының бар-жоғы мен жай-күйі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күзетілуге жататын объектілер, сондай-ақ Қазақстан Республикасы ішкі істер органдарының, Ұлттық ұланының мамандандырылған күзет бөлімшелерінің бөлімшелері күзететін жеке тұлғалар атауларының тізбесінде қамтылатын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ішкі істер органдарының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арнайы мақсаттағы бөлімшелерінің қызметін ұйымдастыру және өткеру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ішкі істер органдарының арнайы мақсаттағы бөлімшелерінің жедел-қызметтік және өзге де міндеттерін жоспарлау, орындау жөніндегі өзара іс-қимылды ұйымдастыру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қорғау органдары қызметкерлерінің психологиялық зерттеулерінің және ұжымдардағы моральдық-психологиялық ахуалды зерделеудің нәтижелері жөніндегі құжаттар (анықтамалар, қорытындылар және басқа да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жағдайдың туындау қауіпі және ол туындаған кезде ішкі істер органдарының қызметін жоспарлау және ұйымдастыру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уақытша ұстау изоляторларынан алмасу пункттеріне дейін күдіктілер мен айыпталушыларды арнаулы вагондарда жоспарланып отырған қабылдау және тасымалдау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w:t>
            </w:r>
          </w:p>
          <w:p>
            <w:pPr>
              <w:spacing w:after="20"/>
              <w:ind w:left="20"/>
              <w:jc w:val="both"/>
            </w:pPr>
            <w:r>
              <w:rPr>
                <w:rFonts w:ascii="Times New Roman"/>
                <w:b w:val="false"/>
                <w:i w:val="false"/>
                <w:color w:val="000000"/>
                <w:sz w:val="20"/>
              </w:rPr>
              <w:t>
ішкі істер органдары кезекші бөлімдерінің (нарядтарының);</w:t>
            </w:r>
          </w:p>
          <w:p>
            <w:pPr>
              <w:spacing w:after="20"/>
              <w:ind w:left="20"/>
              <w:jc w:val="both"/>
            </w:pPr>
            <w:r>
              <w:rPr>
                <w:rFonts w:ascii="Times New Roman"/>
                <w:b w:val="false"/>
                <w:i w:val="false"/>
                <w:color w:val="000000"/>
                <w:sz w:val="20"/>
              </w:rPr>
              <w:t>
полицияның кешенді күштері патрульдік-бекеттік нарядтарының;</w:t>
            </w:r>
          </w:p>
          <w:p>
            <w:pPr>
              <w:spacing w:after="20"/>
              <w:ind w:left="20"/>
              <w:jc w:val="both"/>
            </w:pPr>
            <w:r>
              <w:rPr>
                <w:rFonts w:ascii="Times New Roman"/>
                <w:b w:val="false"/>
                <w:i w:val="false"/>
                <w:color w:val="000000"/>
                <w:sz w:val="20"/>
              </w:rPr>
              <w:t>
ішкі істер органдары жедел-іздестіру топтарының өткеруді ұйымдастыруы мен тәртібі туралы құжаттар (мәліметтер).</w:t>
            </w:r>
          </w:p>
          <w:p>
            <w:pPr>
              <w:spacing w:after="20"/>
              <w:ind w:left="20"/>
              <w:jc w:val="both"/>
            </w:pPr>
            <w:r>
              <w:rPr>
                <w:rFonts w:ascii="Times New Roman"/>
                <w:b w:val="false"/>
                <w:i w:val="false"/>
                <w:color w:val="000000"/>
                <w:sz w:val="20"/>
              </w:rPr>
              <w:t>
Ашық нормативтік құжаттарда баяндалған ішкі істер органдарының кезекші бөлімдерінің ұйымдастырылуы мен қызметі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қоғамдық тәртіпті және қоғамдық қауіпсіздікті қорғауды қамтамасыз ету жөніндегі ішкі істер органдарының күштері мен құралдарының, сондай-ақ жеке құрамын орналастыру жоспарының есеп-қисаптары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мекемелерінің режимдік объектілерінің аумағына, ішкі істер органдары бөлімшелерінің әкімшілік ғимараттарына өткізу режимін ұйымдастыру, ішкі қызметті атқару тәртібі туралы құжаттар (мәліметтер).</w:t>
            </w:r>
          </w:p>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жеке құрамды ішкі қызметке дайындау;</w:t>
            </w:r>
          </w:p>
          <w:p>
            <w:pPr>
              <w:spacing w:after="20"/>
              <w:ind w:left="20"/>
              <w:jc w:val="both"/>
            </w:pPr>
            <w:r>
              <w:rPr>
                <w:rFonts w:ascii="Times New Roman"/>
                <w:b w:val="false"/>
                <w:i w:val="false"/>
                <w:color w:val="000000"/>
                <w:sz w:val="20"/>
              </w:rPr>
              <w:t>
нормативтік құжаттарда ашық жарияланған көлемде кезекші, ішкі қызметті ұйымдастыру және өткеру тәртібі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Іздестіріліп жатқан адамдардың дербес деректері мен олардың құқық қорғау және арнаулы мемлекеттік органдардың жедел бөлімшелерінен берілетін, жасырын жинау арқылы алынған және жедел мүддені білдіретін байланыстары, сондай-ақ жария етілуге жатпайтын іздестіру жұмысы (іздестіру іс-шаралары) туралы мәліметтер қамтылған іздестіру жұмысының жай-күйі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қызметінде, сондай-ақ ішкі істер органдары жедел-іздестіру іс-шараларын жүргізу кезінде пайдаланатын шартты атаулар жинақтарында қамтылған  құпияландыруға жататын мәліметтер тізбесіне енгізілмеген құжаттар (мәліметтер).</w:t>
            </w:r>
          </w:p>
          <w:p>
            <w:pPr>
              <w:spacing w:after="20"/>
              <w:ind w:left="20"/>
              <w:jc w:val="both"/>
            </w:pPr>
            <w:r>
              <w:rPr>
                <w:rFonts w:ascii="Times New Roman"/>
                <w:b w:val="false"/>
                <w:i w:val="false"/>
                <w:color w:val="000000"/>
                <w:sz w:val="20"/>
              </w:rPr>
              <w:t>
Заңнамалық актілерде қолданылатын шартты атаулар жинақтарында қамтылған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бөлімшелердің жедел-қызметтік жұмысы туралы, егер оларда құпия мәліметтер қамтылмаса, жария етілуге жатпайтын, сондай-ақ ұйымдасқан қылмысқа қарсы күрес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тергеу барысында алынған құпия сипаттағы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іс бойынша түпкілікті шешім шығарылғанға дейін таратылуы шектелген болуға тиіс қылмыстық істер жөніндегі дәлел базасы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жедел-криминалистикалық бөлімшелерінің мамандары жүзеге асыратын криминалистикалық және өзге де зерттеулер әдістемелерінде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ішкі істер органдарының ұйымдасқан қылмысқа қарсы күрес саласындағы жұмысты жоспарлау, ұйымдастыру, жай-күйі туралы, егер оларда құпия мәліметтер болмаса, жария етілуге жатпайтын құжаттар (мәліметтер).</w:t>
            </w:r>
          </w:p>
          <w:p>
            <w:pPr>
              <w:spacing w:after="20"/>
              <w:ind w:left="20"/>
              <w:jc w:val="both"/>
            </w:pPr>
            <w:r>
              <w:rPr>
                <w:rFonts w:ascii="Times New Roman"/>
                <w:b w:val="false"/>
                <w:i w:val="false"/>
                <w:color w:val="000000"/>
                <w:sz w:val="20"/>
              </w:rPr>
              <w:t>
Ашық нормативтік құқықтық актілерде баяндалған ішкі істер органдарының ұйымдасқан қылмысқа қарсы күрес жөніндегі бөлімшелерінің ұйымдастырылуы мен қызметі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құпияға жатпайтын объектілері (ғимараттар, құрылыстар және олардың кешендері, коммуникациялар, инженерлік желілер мен жүйелер)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мемлекеттік құпияларға жатпайтын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бөлімдері мен ішкі істер органдары бөлімшелерінің жедел-қызметтік (жауынгерлік) әзірлігі дәрежелері, оларды бір дәрежеден басқасына ауыстыру туралы құжаттар (мәліметтер). Бөлімнің нақты атауын көрсетпей, жедел-қызметтік (жауынгерлік) әзірліктің жай-күйі туралы – рота  және одан төмен үшін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қолбасшыларының, әскери бөлімдер командирлерінің, Қазақстан Республикасы Ұлттық ұланы әскери институты басшысының қоғамдық тәртіпті қорғауды күшейтуге, қызмет өткерудің күшейтілген нұсқасына ауыстыру жөніндегі және табиғи және техногендік сипаттағы төтенше жағдайлар кезіндегі шешімінде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уақытының (жекелеген әскери бөлім немесе оқу орны бойынша) тақырыбы бойынша оқу-жаттығуларға дайындалу, олардың өткізілуі және нәтижелері, бағыттылығы, өткізілетін іс-шаралардың көлемі мен мерзімдері туралы құжаттар (мәліметтер).</w:t>
            </w:r>
          </w:p>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Қазақстан Республикасының Ұлттық ұланында тақырыбы, орны мен мерзімдері көрсетілген штабтық жаттығуларды (командалық-штабтық оқу-жаттығуларды) өткізу туралы;</w:t>
            </w:r>
          </w:p>
          <w:p>
            <w:pPr>
              <w:spacing w:after="20"/>
              <w:ind w:left="20"/>
              <w:jc w:val="both"/>
            </w:pPr>
            <w:r>
              <w:rPr>
                <w:rFonts w:ascii="Times New Roman"/>
                <w:b w:val="false"/>
                <w:i w:val="false"/>
                <w:color w:val="000000"/>
                <w:sz w:val="20"/>
              </w:rPr>
              <w:t>
батальон және одан төмен деңгей үшін полктің немесе өңірлік қолбасшылықтың жауынгерлік (жорықтық) тәртібіне байланыстырмай, бөлімшелердің тактикалық оқу-жаттығуларында (сабақтарында), ұрыстың әрқилы түрлеріндегі іс-қимылдары, ал полктің оқу-жаттығуының тактикалық аясында бірінші, екінші эшелондардағы және резервтегі батальондардың іс-қимылдары туралы;</w:t>
            </w:r>
          </w:p>
          <w:p>
            <w:pPr>
              <w:spacing w:after="20"/>
              <w:ind w:left="20"/>
              <w:jc w:val="both"/>
            </w:pPr>
            <w:r>
              <w:rPr>
                <w:rFonts w:ascii="Times New Roman"/>
                <w:b w:val="false"/>
                <w:i w:val="false"/>
                <w:color w:val="000000"/>
                <w:sz w:val="20"/>
              </w:rPr>
              <w:t>
батальон командирі мен штабының ұрысты (жауынгерлік тапсырманы орындау), өзара іс-қимылды және басқаруды ұйымдастыру жөніндегі жұмысы туралы;</w:t>
            </w:r>
          </w:p>
          <w:p>
            <w:pPr>
              <w:spacing w:after="20"/>
              <w:ind w:left="20"/>
              <w:jc w:val="both"/>
            </w:pPr>
            <w:r>
              <w:rPr>
                <w:rFonts w:ascii="Times New Roman"/>
                <w:b w:val="false"/>
                <w:i w:val="false"/>
                <w:color w:val="000000"/>
                <w:sz w:val="20"/>
              </w:rPr>
              <w:t>
өңірлік қолбасшылықтың тақырыбы, орны және мерзімдері көрсетілген шартты атаулары бойынша жалпы әскери тактикалық оқу-жаттығуларға (сабақтарға) қатысуы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пункттерін көрсетпей, жалған және қосалқы позициялардың жай-күйі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шекара қызметінің, Қазақстан Республикасы Қарулы Күштерінің ішкі істер органдарының бөлімшелерімен қызметтік-жауынгерлік міндеттерді жоспарлау, орындау кезінде өзара іс-қимыл жасауы туралы қолдану жоспарлары ашылмайтын құжаттар (мәліметтер), сондай-ақ жауынгерлік басқару сигналдарының мазмұнын ашатын мәліметтер, ішкі істер органдары бөлімшелерінің жауынгерлік дабыл бойынша көтерілуі, батальон үшін жиынды жариялау кезіндегі іс-әрекеттердің нәтижелері туралы мәліметтер. Оқу-жаттығуға шығу үшін жиынды жариялау кезіндегі бөлімшенің іс-қимылдары туралы жекелеген іс-қимыл элементтері ашылатын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міндеттемелеріне сәйкес ашық жариялануға жататын объектілерден басқа, әскери жедел резервтердің, жиынтық жасақтардың, арнайы мақсаттағы бөлімшелердің жедел резервтерінің, Қазақстан Республикасы Ұлттық ұланының арнаулы әскери бөлімдері резервтерінің орналасуы мен құрамы (жауынгерлік, сандық құрамы)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қызметшілердің (бөлімшелердің, әскери бөлімдердің) арнаулы операцияларға (арнаулы (жауынгерлік) іс-қимылдарға) қатысуы, бейбіт уақытта Қазақстан Республикасының Ұлттық ұланын қызметтік-жауынгерлік қолданудың жауынгерлік тәжірибесінің сипаттамасы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 Қазақстан Республикасының Ұлттық ұланын және қылмыстық-атқару жүйесі мекемелерін бейбіт уақытта радиациялық, химиялық, бактериологиялық қорғаныс құралдарымен қамтамасыз ету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бөлімдері мен бөлімшелерінің және ішкі істер органдары бөлімшелерінің жауынгерлік қызметті ұйымдастыру және оны өткеру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Әскерлерді теміржол, теңіз, өзен және әуе көлігімен тасымалдау тәртібі туралы нұсқамалық құжаттарда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ұланы немесе Қылмыстық-атқару жүйесі комитеті үшін жеке броньды қорғаныш және белсенді қорғану құралдарының, тітіркендіргіш әсер ететін арнайы құралдардың, инженерлік қару-жарақ құралдарының болуын, жай-күйін, сақтау шарттарын, жеткізу көлемін қамтитын жиынтық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Қазақстан Республикасының Ұлттық ұланы бөлімшелерінің режимдік және ерекше қорғалатын,сондай-ақ оларға жедел қызмет көрсету жүзеге асырылатын объектілеріне қатысы бар, құпия мәліметтерге жатпайтын қызметтік жұмысы туралы мәліметтер мен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 Қазақстан Республикасы Ұлттық ұланының әскери қызметшілері алып жүретін арнайы стратегиялық жүктер қозғалысының маршруттары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бейбіт уақыттағы әскери қызметшілердің санаттары бойынша санын, лауазымдарын, әскери-есептік мамандықтарын ашатын жиынтық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бөлімдерінің нақты атаулары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Барлауды басқару органдарының барлауды ұйымдастыру мәселелері жөніндегі жұмысы, барлауды жүргізу үшін жауапкершілік аймақтары және Қазақстан Республикасы Ұлттық ұланының өңірлік қолбасшылықтарының барлауды жүргізу аудандары айтылатын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барлауды басқару органдарының қызметі барысында алынған, Қазақстан Республикасы Ұлттық ұланының барлауды басқару пункттерінің қызметін ұйымдастыру және оны өткеру тәртібі туралы, сондай-ақ Қазақстан Республикасы Ұлттық ұланының барлау қызметінің жай-күйі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ұланының, арнайы мақсаттағы әскери бөлімдерінің (бөлімшелерінің) мемлекеттік органдармен барлау міндеттерін немесе қызметтік-жауынгерлік міндеттерін жоспарлау, орындау бойынша өзара іс-қимыл жасауын ұйымдастыру туралы қолдану жоспарлары ашылмайтын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 үшін жауынгерлік міндеттерді, жаттығуларды орындаудың мазмұны, шарттары туралы құжаттар (мәліметтер), Қазақстан Республикасы Ұлттық ұланының арнайы мақсаттағы әскери бөлімдерінің (бөлімшелерінің) техникалық барлау құралдарының, арнайы және басқа да құралдарының қажеттілігі, жасақталуы, жеткізу көлемі, болуы мен жай-күйі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арнайы мақсаттағы барлау органдарының немесе әскери бөлімдерінің (бөлімшелерінің) лауазымды тұлғаларының шақыру белгілері мен оларды жауынгерлік басқару сигналдары кестелерінің мазмұнын ашатын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ұланы байланыс жүйесінің, автоматтандырылған басқару жүйесінің құрылымы, байланыс құралдарының болуы мен қажеттілігі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техниканың материалдық бөлігінің, шартты атауы бойынша жауынгерлік техниканың жекелеген үлгілерінің жай-күйі туралы мәліметтер.</w:t>
            </w:r>
          </w:p>
          <w:p>
            <w:pPr>
              <w:spacing w:after="20"/>
              <w:ind w:left="20"/>
              <w:jc w:val="both"/>
            </w:pPr>
            <w:r>
              <w:rPr>
                <w:rFonts w:ascii="Times New Roman"/>
                <w:b w:val="false"/>
                <w:i w:val="false"/>
                <w:color w:val="000000"/>
                <w:sz w:val="20"/>
              </w:rPr>
              <w:t>
Жеке құрам туралы нақты деректер көрсетілмей, олардың жаңа қару-жарақты, әскери техниканы және басқа да әскери мүлікті зерделеуі, игеруі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техникалық қамтамасыз етілуінің жай-күйін теріс бағалау, қару-жарақтың, әскери техниканың барлық түрлерінің және шығыс құралдарының (жекелеген әскери бөлім немесе оқу орны бойынша) болуы, қажеттілігі және жеткізу көлемі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қару-жарақ пен мүліктің конструктивтік, өндірістік кемшіліктері туралы, сондай-ақ құпия емес техника мен қару-жарақ үлгілері бойынша анықтамалықтарда қамтылған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Қару-жарақтың, әскери техниканың болуы, жай-күйі, сақталу шарттары, есептен шығарылуы, жасақталуы туралы, қару-жарақты, әскери техниканы консервациялауға қою және сонда болуы, оны консервациялаудан шығару фактілері туралы жиынтық мәліметтер.</w:t>
            </w:r>
          </w:p>
          <w:p>
            <w:pPr>
              <w:spacing w:after="20"/>
              <w:ind w:left="20"/>
              <w:jc w:val="both"/>
            </w:pPr>
            <w:r>
              <w:rPr>
                <w:rFonts w:ascii="Times New Roman"/>
                <w:b w:val="false"/>
                <w:i w:val="false"/>
                <w:color w:val="000000"/>
                <w:sz w:val="20"/>
              </w:rPr>
              <w:t xml:space="preserve">
Жекелеген әскери бөлім бойынша: </w:t>
            </w:r>
          </w:p>
          <w:p>
            <w:pPr>
              <w:spacing w:after="20"/>
              <w:ind w:left="20"/>
              <w:jc w:val="both"/>
            </w:pPr>
            <w:r>
              <w:rPr>
                <w:rFonts w:ascii="Times New Roman"/>
                <w:b w:val="false"/>
                <w:i w:val="false"/>
                <w:color w:val="000000"/>
                <w:sz w:val="20"/>
              </w:rPr>
              <w:t>
қару-жарақты, әскери техниканы және басқа да әскери мүлікті полк қоймасында ал бөлімшелерде – рота және одан төмен үшін қанағаттанарлықсыз күйде ұстау және сақтау туралы;</w:t>
            </w:r>
          </w:p>
          <w:p>
            <w:pPr>
              <w:spacing w:after="20"/>
              <w:ind w:left="20"/>
              <w:jc w:val="both"/>
            </w:pPr>
            <w:r>
              <w:rPr>
                <w:rFonts w:ascii="Times New Roman"/>
                <w:b w:val="false"/>
                <w:i w:val="false"/>
                <w:color w:val="000000"/>
                <w:sz w:val="20"/>
              </w:rPr>
              <w:t>
қару-жарақ пен әскери техниканы қысқа мерзімді сақтауға қою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жариялануға рұқсат етілген үлгілерді қоспағанда, қару-жарақтың, әскери техниканың және мүліктің сызбаларында, схемаларында, суреттерінде, фотосуреттерінде, сипаттамаларында және тактикалық-техникалық сипаттамаларында қамтылған қолданыстағы (толық және қысқартылған) және шартты атаулар (шифрлар), белгіленімдер (индекстер, маркалар, нөмірлер) туралы мәліметтер.</w:t>
            </w:r>
          </w:p>
          <w:p>
            <w:pPr>
              <w:spacing w:after="20"/>
              <w:ind w:left="20"/>
              <w:jc w:val="both"/>
            </w:pPr>
            <w:r>
              <w:rPr>
                <w:rFonts w:ascii="Times New Roman"/>
                <w:b w:val="false"/>
                <w:i w:val="false"/>
                <w:color w:val="000000"/>
                <w:sz w:val="20"/>
              </w:rPr>
              <w:t>
Жеке құрамның жаңа қару-жарақ пен басқа да әскери мүлікті зерделеуі, игеруі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полициясының анықтау және іздестіру қызметі жұмысының жай-күйі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 бөлімдер мен құрамаларды соғыс уақытына даярлаудың мазмұны мен ерекшеліктерін ашатын Қазақстан Республикасының Ұлттық ұланында жауынгерлік даярлықты ұйымдастыру туралы мәліметтер.</w:t>
            </w:r>
          </w:p>
          <w:p>
            <w:pPr>
              <w:spacing w:after="20"/>
              <w:ind w:left="20"/>
              <w:jc w:val="both"/>
            </w:pPr>
            <w:r>
              <w:rPr>
                <w:rFonts w:ascii="Times New Roman"/>
                <w:b w:val="false"/>
                <w:i w:val="false"/>
                <w:color w:val="000000"/>
                <w:sz w:val="20"/>
              </w:rPr>
              <w:t>
Ашық нормативтік құжаттарда баяндалған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бұйрықтары мен директиваларында, ұйымдастыру нұсқауларында, Қазақстан Республикасы Ұлттық ұланы Бас қолбасшысының, өңірлік қолбасшылықтар қолбасшыларының, командирлердің, бастықтардың бұйрықтары мен директиваларында айқындалған жауынгерлік даярлықтың нақты міндеттері (нақты атауын, ұйымдық-штаттық құрылымын, бөлімшелердің штат санын көрсете отырып) туралы мәліметтер.</w:t>
            </w:r>
          </w:p>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жауынгерлік даярлықтың жалпы міндеттері туралы;</w:t>
            </w:r>
          </w:p>
          <w:p>
            <w:pPr>
              <w:spacing w:after="20"/>
              <w:ind w:left="20"/>
              <w:jc w:val="both"/>
            </w:pPr>
            <w:r>
              <w:rPr>
                <w:rFonts w:ascii="Times New Roman"/>
                <w:b w:val="false"/>
                <w:i w:val="false"/>
                <w:color w:val="000000"/>
                <w:sz w:val="20"/>
              </w:rPr>
              <w:t>
әскери қызметшілерді, бөлімшелерді, әскери бөлімдерді даярлау бағдарламаларында, курстық даярлық және біліктілікті арттыру курстарының бағдарламаларында баяндалған, ашық ақпарат көздерінде жарияланған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экономикалық даму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операциялық жоспарының тармақтарын орындау жөніндегі ақпарат, есептер, жалпы жиынтық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мемлекеттің кепілгерліктері бойынша қарыздар мен қарыз алушылар бөлінісіндегі борыш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шет мемлекеттер алдындағы берешекті өтеу мәселелері жөнінде саяси шешімдер қабылдау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 алдындағы реттелмеген берешек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төреліктердегі сот талқылауларына дайындық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төрелік және шетелдік соттарда, сондай-ақ өнімді бөлу туралы келісімдерден туындайтын даулар бойынша сараптамалық реттеу кезінде Қазақстан Республикасының мүдделерін қорғауды, білдіруді қамтамасыз ету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бөлінісінде квазимемлекеттік сектор субъектілерінің қолма-қол ақшаны бақылау шоттарындағы ақша қалдықтары мен қозғалысы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Бекітілгенге дейін кезекті қаржы жылына арналған бюджеттік өтінімдер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тәртіппен өткізілетін мемлекеттік сатып алу жөніндегі жоспарлар, конкурстық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Таратылуы шектелген қызметтік ақпаратқа жатқызылған тауарларды, жұмыстарды, көрсетілетін қызметтерді мемлекеттік сатып алу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тауар алмасу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даулары бар заңды тұлғаларды қосымша тексеруге бастама жасау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ғылым және техника саласындағы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өнертабыстар, ғылыми-зерттеу жұмыстары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орындарында жабық ғылыми кеңестердің, факультеттердің, бөлімшелердің, жабық мамандықтар мен мамандандыру бойынша мамандар даярлау жөніндегі кафедралардың болуы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мүддесінде жүргізілетін жұмыстардың мазмұнын және (немесе) бағыттылығын ашатын аэроғарыш өнеркәсібі, ақпараттандыру, ақпараттық-коммуникациялық технологиялар, электрондық өнеркәсіп, геодезия және картография саласындағы ғылыми-зерттеу жұмыстары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қорғау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сот-медициналық зерттеулер жөніндегі әдістемелер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аэроғарыш саласы аясындағы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жерүсті ғарыш инфрақұрылымы объектілерін, ғарыш технологияларын құруға және дамытуға, ғарыш техникасын стандарттау мен сертификаттауға, оларды елдің қорғанысы мен ұлттық қауіпсіздігі мүддесінде пайдалануға қатысы бар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құралдарын, қосарланған мақсаттағы технологияларды дамыту бағытын ашатын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Қазғарыштың электрондық ресурстары мен бағдарламалық қамтылымына, жұмыс станцияларына, ғарыш аппараттарының серверлеріне қол жеткізу парольдерін қамтитын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Қазғарыш өз өкілеттіктерін жүзеге асыру кезінде алған коммерциялық, қызметтік, заңмен қорғалатын өзге де құпияны құрайтын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объектілерімен жерүсті ғарыш инфрақұрылымының байланыс және деректер беру желілерінің, оның ішінде:</w:t>
            </w:r>
          </w:p>
          <w:p>
            <w:pPr>
              <w:spacing w:after="20"/>
              <w:ind w:left="20"/>
              <w:jc w:val="both"/>
            </w:pPr>
            <w:r>
              <w:rPr>
                <w:rFonts w:ascii="Times New Roman"/>
                <w:b w:val="false"/>
                <w:i w:val="false"/>
                <w:color w:val="000000"/>
                <w:sz w:val="20"/>
              </w:rPr>
              <w:t>
ғарыш аппараттарын басқаруға қатысатын жерүсті байланыс желілерінің (меншікті, жалға берілетін);</w:t>
            </w:r>
          </w:p>
          <w:p>
            <w:pPr>
              <w:spacing w:after="20"/>
              <w:ind w:left="20"/>
              <w:jc w:val="both"/>
            </w:pPr>
            <w:r>
              <w:rPr>
                <w:rFonts w:ascii="Times New Roman"/>
                <w:b w:val="false"/>
                <w:i w:val="false"/>
                <w:color w:val="000000"/>
                <w:sz w:val="20"/>
              </w:rPr>
              <w:t>
командалық байланыс радиожелісінің (ғарыш аппараттарынан түсетін телеметриялық ақпараттың деректері) схемалары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 технологиясы туралы мәліметтер:</w:t>
            </w:r>
          </w:p>
          <w:p>
            <w:pPr>
              <w:spacing w:after="20"/>
              <w:ind w:left="20"/>
              <w:jc w:val="both"/>
            </w:pPr>
            <w:r>
              <w:rPr>
                <w:rFonts w:ascii="Times New Roman"/>
                <w:b w:val="false"/>
                <w:i w:val="false"/>
                <w:color w:val="000000"/>
                <w:sz w:val="20"/>
              </w:rPr>
              <w:t>
ғарыш аппараттарын басқару цикліне қатысатын құралдардың аппараттық құрамы;</w:t>
            </w:r>
          </w:p>
          <w:p>
            <w:pPr>
              <w:spacing w:after="20"/>
              <w:ind w:left="20"/>
              <w:jc w:val="both"/>
            </w:pPr>
            <w:r>
              <w:rPr>
                <w:rFonts w:ascii="Times New Roman"/>
                <w:b w:val="false"/>
                <w:i w:val="false"/>
                <w:color w:val="000000"/>
                <w:sz w:val="20"/>
              </w:rPr>
              <w:t>
ғарыш аппараттарын басқару және мониторингтеу кезінде қолданылатын арнайы бағдарламалық қамтылымның дистрибутивтері;</w:t>
            </w:r>
          </w:p>
          <w:p>
            <w:pPr>
              <w:spacing w:after="20"/>
              <w:ind w:left="20"/>
              <w:jc w:val="both"/>
            </w:pPr>
            <w:r>
              <w:rPr>
                <w:rFonts w:ascii="Times New Roman"/>
                <w:b w:val="false"/>
                <w:i w:val="false"/>
                <w:color w:val="000000"/>
                <w:sz w:val="20"/>
              </w:rPr>
              <w:t>
ғарыш аппараттарын басқару және мониторингтеу құралдарында қолданылатын микросхемалардың микробағдарламалық қамтылымы (бағдарламалық жасақтама)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жүйелерінің сипаттамалары мен параметрлері, сондай-ақ ғарыш жүйелерін қолдану негізінде шешілетін мемлекеттік органдардың салалық міндеттерінің сипаттамалары, ерекшелігі мен параметрлері туралы толық ақпаратты ашатын техникалық құжаттама (техникалық тапсырмалар, техникалық ерекшелік, жобалау-техникалық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мен жерүсті ғарыш инфрақұрылымы объектілерінің техникалық жай-күйін, оның ішінде ғарыш аппаратының ғарыш жүйесін, сондай-ақ оларды терроризмге қарсы қорғау жүйесін техникалық қолдаудың (авторлық сүйемелдеудің) тәртібі мен шарттарын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өнеркәсіп және өнеркәсіптік қауіпсіздік саласындағы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тау-кен металлургия саласында өнеркәсіптік қауіпсіздікті қамтамасыз ету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саласында және магистральдық құбыржолдарда өнеркәсіптік қауіпсіздікті қамтамасыз ету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бақылау мен қадағалауға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стратегиялық объектілер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тыныс-тіршілікті қамтамасыз ету объектілерінің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атом энергиясын пайдалану объектілері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өнімін өндіру жөніндегі ақпаратты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жабдықтар шығару саласындағы мамандардың қызметі туралы ақпаратты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атом энергетикасы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саласының стратегиялық объектілерін физикалық қорғауды қамтамасыз ету жөніндегі іс-шараларға қатысы бар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міндеттемелеріне сәйкес берілуге жататын мәліметтерді қоспағанда, ядролық-отын циклінің жобалары жөніндегі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электр энергетикасы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мемлекеттік реттеу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 нығайту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белгілеу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қауіпсіздік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Су-энергетикалық ынтымақтастық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жылу электр станциясының құрылысы жобасын іске асыру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мұнай өнеркәсібі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объективтілік индексі мен үлесінің шығындарын өтеу жөніндегі мәселелерді қамтитын мұнай өнеркәсібінің ірі объектілері бойынша (ірі үш жоба бойынша келісімшарттық қызмет туралы мәліметтер бөлігінде) ақпаратты сүйемелдеу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жөніндегі операцияларды жүргізу үшін жер қойнауы учаскелерін пайдалануға уақытша шектеулер енгізу мәселелері жөніндегі нормативтік құқықтық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магистральдық құбыр және мұнай өнімдерін өндіру туралы заңнамасының сақталуын мемлекеттік бақылауға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газ және мұнай-газ химиясы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және тауарлық газды өндіру, қайта өңдеу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газға баға белгілеу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жобаларын іске асыру шеңберінде компаниялардың коммерциялық қызметіне қатысты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газ және газбен жабдықтау саласындағы заңнамасының сақталуын мемлекеттік бақылауға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жер қойнауын пайдалану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туралы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 Кодексінің 77-бабында көзделген мәліметтерді қоспағанда, жер қойнауын пайдаланушылардың жер қойнауын пайдалануға арналған келісімшарт бойынша міндеттемелерді орындауын мониторингтеу мәселелері бойынша мемлекеттік органдар мен ұйымдардың сұрау салулары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жасалған келісімшарттар талаптарының орындалу барысы туралы есептер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стратегиялық учаскелері (теңіз, уран және көмірсутектердің ірі қорлары бар) бойынша жер қойнауын пайдалану құқығын беруге аукцион ұйымдастыру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(жер қойнауын пайдалану құқығындағы үлесті) ауыстыруға, сондай-ақ жер қойнауының стратегиялық учаскелері (теңіз, уран және көмірсутектердің ірі қорлары) бойынша жер қойнауын пайдалану құқығымен байланысты объектілерді ауыстыруға рұқсат беру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қойнауын пайдалану саласындағы заңнамасының сақталуын мемлекеттік бақылауға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геодезия және картография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координаттар жүйесіндегі 1:100000 масштабындағы топографиялық 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координаттар жүйесінде 5 метрден және қоса алғанда 10 метрге дейінгі долбарлы дәлдікпен айқындалған геодезиялық пункттердің координаттары (каталогтар мен координаттар тізімдері)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ауыл шаруашылығы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өсімдіктер карантині, өсімдіктерді қорғау, пестицидтерді тіркеу және лицензиялау жөніндегі жұмысына тікелей әсер ететін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органикалық өнімді дамыту, тұқымдық, сорттық сынақтар, өсімдік шаруашылығы мен агрохимиядағы агротехниканы дамыту саласындағы мәселелер жөніндегі есептер мен негіздемелерді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диагностикасы мен жойылуы бюджет қаражаты есебінен жүзеге асырылатын жануарлардың аса қауіпті аурулары (ветеринариялық препараттар мен жемшөп қоспаларын мемлекеттік тіркеу, жануарлар мен адамның денсаулығына қауіп төндіретін жануарларды, жануарлардан алынатын өнімдер мен шикізатты міндетті түрде алып қою және жою жүргізілетін)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саласына инвестициялар тарту, ауыл шаруашылығы саласындағы интеграциялық қамтамасыз ету мәселелерін құрайтын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қауіпсіздігінің, өңірлік тұрақтандыру қорларындағы азық-түлік тауарларының, ауыл шаруашылығы тауарларының ішкі және сыртқы саудасының, азық-түлік бағасы өсуінің кейбір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жердің пайдаланылуы мен қорғалуын мемлекеттік бақылау, жер заңнамасын жетілдіру, жер пайдалану мониторингі және мемлекеттік жер кадастры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құпияларға жатпайтын денсаулық сақтау мәселелері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 (препаратты), медициналық бұйымды, вакцинаны ойлап шығару (әзірлеу, құрамы, алу тәсілі, технологиялық процестер, зерттеулер, сынақтар)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уәкілетті орган бекіткен тарифтерге есеп айырысулар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мәдениет, спорт, туризм және ойын бизнесі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монументтік өнер құрылыстарын орнату, тарихи-мәдени мұра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мемлекеттік шығармашылық, спорттық тапсырыстарды жан басына шаққандағы нормативтік қаржыландыру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кинематография (киножобалар мен дубляждау), музыка (концерт қызметі) және театр (қаламақылар және репертуарлар) өнері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архив, музей және кітапхана ісі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сыртқы туризмді бақылауды жүзеге асыру, ішкі туризмді дамыту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ойын бизнесі (лудомания, кәмелеттік жасқа толмаған адамдардың бәс тігуін шектеу)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әлеуметтік қорғау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жүйесін, әлеуметтік сақтандыру жүйесін одан әрі дамыту, бюджет саласы жұмыскерлерінің еңбегіне ақы төлеу жүйесін жетілдіру жөніндегі құжаттар (мәліметтер), министрліктің зейнетақы және әлеуметтік төлемдер жөніндегі болжамды есептері (аталған мәліметтерді басшылықтың жазбаша рұқсаты бойынша ғана ұсынуға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өмірде қиын жағдайға тап болған адамдардың (отбасылардың) деректерін қоса алғанда, медициналық-әлеуметтік сараптама жүргізу жөніндегі ақпаратты (медициналық-әлеуметтік сараптама актісі, хаттамалар, журналдар)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қауіпсіздік мүддесінде еңбек және халықты әлеуметтік қорғау саласындағы перспективалық немесе жоспарланатын іс-шаралар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көші-қон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бөлімшелеріне бекітілген Қазақстан Республикасының елтаңбалық визалық мөрлерінің және  визалары кодтарының деректемелері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саяси пана немесе босқын мәртебесін алған шетел азаматтары мен азаматтығы жоқ адамдар, оның ішінде олардың тұрғылықты жерлері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ақпараттық технологиялар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құрылымдық схемалары туралы құжаттар (мәліметтер), компьютерлік техника, ұйымдастыру техникасы және басқарушы кешендер туралы жиынтық деректер (саны, шығарылған жылы, орналасқан жері және басқа да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ақпараттық ресурстарға, қолданыстағы парольдерге, электрондық-цифрлық қолтаңбаның жабық кілттеріне қол жеткізудің аражігін ажырату жүйелері, ақпараттық жүйелердегі ақпаратты қорғау жүйелері мен құралдарын ұйымдастыру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(коммутаторлар, маршрутизаторлар) және серверлік жабдықтың парольдері мен схемалары, ұйымның электрондық жәшіктеріне, электрондық ақпараттық ресурстарына, корпоративтік және жергілікті есептеу желілерінің серверлеріне қол жеткізу парольдері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жәшіктерге, жұмыс станцияларына, қызметкерлердің автоматтандырылған жұмыс орындарына қол жеткізу парольдері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диверсиялық тұрғыдан осал, соның ішінде архивтік құжаттарды сақтау жүзеге асырылатын объектілерді (серверлік, кросстық бөлмелер және басқалар) физикалық қорғауға қатысы бар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Жұмысында мемлекеттік қызметтер көрсету және оларды дамыту үшін ақпараттық ресурстарды пайдаланатын бөлімшелерді (мемлекеттік қызметтер көрсету процесіне қатысатын құрылымдық бөлімшелерді) энергиямен қамтамасыз ету схемалары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серверлік, кросстық және архивтік үй-жайларының дабылдың алуан түрлерімен жабдықталу жүйелері және олардың техникалық жарақталуы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активтердің үздіксіз жұмысын қамтамасыз ету және жұмысқа қабілеттілігін қалпына келтіру жөніндегі іс-шаралар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шешімдер департаментіне бекітілген ақпараттық жүйелер активтерінің тізілімі (IP-мекенжайлар, қол жеткізу нүктелері)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ақпараттық қауіпсіздік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ақпараттық ресурстарды қорғауды ұйымдастыру және ақпараттық қауіпсіздікті қамтамасыз ету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 өңделетін, сақталатын және жіберілетін электрондық құжат айналымы жүйесінде ақпаратты қорғау құралдарын пайдалану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және ақпараттық қауіпсіздікті қамтамасыз ету мәселелері жөнінде қабылданған әкімшілік, ұйымдастырушылық, техникалық шаралар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Архитектураны және оларды қорғау жөніндегі шараларды ашатын ақпараттандыру объектілерінің жай-күйі, даму перспективалары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жөніндегі аппараттық-бағдарламалық кешендердің конфигурациясы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әдістері мен құралдары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объектілеріне жататын ақпараттық жүйелердің архитектурасын ашатын IP-мекенжайлар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байланыс қауіпсіздігі жөніндегі нормалар мен талаптардың бұзылуы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Қорғалып орындалған ақпараттық жүйелерді қоспағанда, ақпараттық жүйелердің ақпараттық қауіпсіздік талаптарына сәйкестігін сынау нәтижелері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ақпараттандыру объектілерінің және ұйымдардың қарамағындағы ақпараттық-коммуникациялық инфрақұрылымның аса маңызды объектілерінің ақпараттық қауіпсіздігін қамтамасыз ету мониторингін жүргізу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параметрлерін, техникалық сипаттамаларын және құрамдас бөліктері мен ақпараттық тораптарының орналасқан жерлерін көрсете отырып, ақпараттандыру объектілерінің техникалық құралдары, оның ішінде резервтік техникалық құралдар, ақпаратты қорғау құралдары, жергілікті есептеу желісінің схемалары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инфрақұрылымды қорғаудың әдістері, құралдары, жай-күйі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 архитектурасы, ақпараттық жүйелер, жергілікті есептеу желісі, ақпаратты өңдеу мен қорғаудың қолданылатын бағдарламалық құралдары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инциденттеріне ден қою процесін автоматтандыратын ендірілген және ендірілетін бағдарламалық-техникалық құралдар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оқиғаларының мониторингі нәтижелерін және ақпараттық қауіпсіздіктің оқыс оқиғаларын анықтауды (DLP мүмкіндіктерін қолдана отырып)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объектілерінің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қатерлерінің туындау көздері, ақпараттық жүйелерде осалдықтардың болуы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байланыс желілері, пайдаланылатын байланыс құралдары және арналар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желісінің және ақпараттық жүйелердің ақпараттық қауіпсіздік тұрғысынан ақпараттық қауіпсіздігі аудитінің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халықаралық ынтымақтастық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мемлекеттермен екіжақты ынтымақтастығы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ұйымдармен көпжақты ынтымақтастығы туралы таратылуы шектелген ақпаратты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келіссөздер позициясы туралы жасырын-шектелген ақпаратты қамтитын халықаралық ұйымдардың мәселелері жөніндегі құжаттар (мәліметтер), сондай-ақ салалық уәкілетті орган мен халықаралық ұйымдар жанындағы Қазақстан Республикасының өкілдігі арасында жасырын-шектелген сипаттағы шешімдерді тұжырымдау процесінде жүзеге асырылатын хат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06.08.2025 </w:t>
            </w:r>
            <w:r>
              <w:rPr>
                <w:rFonts w:ascii="Times New Roman"/>
                <w:b w:val="false"/>
                <w:i w:val="false"/>
                <w:color w:val="ff0000"/>
                <w:sz w:val="20"/>
              </w:rPr>
              <w:t>№ 598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халықаралық іс-шаралардың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беру туралы көпжақты немесе екіжақты халықаралық шарттармен регламенттелген шет мемлекеттермен және халықаралық ұйымдармен бірлескен жұмыстар жүргізу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шетелдік азаматтарды қабылдау мәселелері бойынша халықаралық ынтымақтастық жөніндегі іс-шаралар жоспарында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немесе халықаралық ұйымдардан келіп түскен, жария ету шарттары туралы өзара келісім қабылданбаған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келіссөздерге қатысушылардың пікірінше, оның мазмұны құпия сипатта болса, басқа мемлекеттер мен халықаралық ұйымдардың өкілдерімен келіссөздер, халықаралық қатынастарда бірыңғай қағидаттық ұстанымды тұжырымдау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іс-шараларды ұйымдастыру мәселелері жөніндегі құжаттар (мәліметтер) (Президенттің сөз сөйлеу жобалары /сөз сөйлегенге дейін/, Президенттің халықаралық іс-шаралар кестесі, Президент үшін халықаралық іс-шараларға дайындалған анықтамалық-талдамалық ақпарат, екіжақты ынтымақтастық туралы анықтамалар, шет мемлекеттер басшылығының өмірбаяндары, Президенттің шет елдерге сапарлары кезінде қол қоюға жоспарланып отырған құжаттардың тізбесі, бару елі басшыларының атына алғыс хаттардың жобалары, тілектердің жобалары, Президенттің әңгімелесуіне тезистер және Президенттің шетелдік серіктестермен әңгімелесу жазбалары)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сапарларды ұйымдастыру және қоғамдық маңызы бар іс-шараларға қатысу мәселелері жөніндегі құжаттар (мәліметтер) (Президенттің сөз сөйлеу жобалары /сөз сөйлегенге дейін/, іс-шараға қатысу тәртібін дайындау жөніндегі ақпарат (бағдарламалар, жол жүру, орналастыру маршруты мен схемасы), Президенттің ел  өңірлеріне жұмыс сапарларын дайындау жөніндегі ақпарат (бағдарлама, бару объектілері және уақыты, сапарлар маршруттары, өту, орналастыру схемалары), Президенттің өңірлік сапарларының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p>
      <w:pPr>
        <w:spacing w:after="0"/>
        <w:ind w:left="0"/>
        <w:jc w:val="both"/>
      </w:pPr>
      <w:r>
        <w:rPr>
          <w:rFonts w:ascii="Times New Roman"/>
          <w:b w:val="false"/>
          <w:i w:val="false"/>
          <w:color w:val="000000"/>
          <w:sz w:val="28"/>
        </w:rPr>
        <w:t>
      Ұсынылып отырған "ҚБП" ҚҚВТ ұсынымдық сипатта. Ұйымдар "ҚБП" ҚҚВТ-ны жұмысының ерекшелігіне қарай өз қызметін талдау нәтижелері бойынша қалыптастыруға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2-қосымша</w:t>
            </w:r>
          </w:p>
        </w:tc>
      </w:tr>
    </w:tbl>
    <w:bookmarkStart w:name="z239" w:id="211"/>
    <w:p>
      <w:pPr>
        <w:spacing w:after="0"/>
        <w:ind w:left="0"/>
        <w:jc w:val="both"/>
      </w:pPr>
      <w:r>
        <w:rPr>
          <w:rFonts w:ascii="Times New Roman"/>
          <w:b w:val="false"/>
          <w:i w:val="false"/>
          <w:color w:val="000000"/>
          <w:sz w:val="28"/>
        </w:rPr>
        <w:t xml:space="preserve">
      Нысан </w:t>
      </w:r>
    </w:p>
    <w:bookmarkEnd w:id="211"/>
    <w:bookmarkStart w:name="z240" w:id="212"/>
    <w:p>
      <w:pPr>
        <w:spacing w:after="0"/>
        <w:ind w:left="0"/>
        <w:jc w:val="left"/>
      </w:pPr>
      <w:r>
        <w:rPr>
          <w:rFonts w:ascii="Times New Roman"/>
          <w:b/>
          <w:i w:val="false"/>
          <w:color w:val="000000"/>
        </w:rPr>
        <w:t xml:space="preserve"> Кіріс құжаттарын тіркеу журналы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кіріс құжатының күні және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кіріс құжатының тақырыбы немесе қысқаша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парақ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парақ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алғаны жөнінде қолхат,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қайтарылғаны туралы қолхат, орындаушы қойған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орындалуы туралы белгі және іске есептен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А3 (420Х197) форматы</w:t>
      </w:r>
    </w:p>
    <w:bookmarkStart w:name="z241" w:id="213"/>
    <w:p>
      <w:pPr>
        <w:spacing w:after="0"/>
        <w:ind w:left="0"/>
        <w:jc w:val="left"/>
      </w:pPr>
      <w:r>
        <w:rPr>
          <w:rFonts w:ascii="Times New Roman"/>
          <w:b/>
          <w:i w:val="false"/>
          <w:color w:val="000000"/>
        </w:rPr>
        <w:t xml:space="preserve"> Шығыс және ішкі құжаттарды тіркеу журналы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(ішкі) құжатының күні және индексі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немесе қысқаша мазмұны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парақ саны және данасының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парақ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және іске жіберілгені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жіберілуі туралы тарату (жою туралы 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А3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3-қосымша</w:t>
            </w:r>
          </w:p>
        </w:tc>
      </w:tr>
    </w:tbl>
    <w:bookmarkStart w:name="z243" w:id="214"/>
    <w:p>
      <w:pPr>
        <w:spacing w:after="0"/>
        <w:ind w:left="0"/>
        <w:jc w:val="both"/>
      </w:pPr>
      <w:r>
        <w:rPr>
          <w:rFonts w:ascii="Times New Roman"/>
          <w:b w:val="false"/>
          <w:i w:val="false"/>
          <w:color w:val="000000"/>
          <w:sz w:val="28"/>
        </w:rPr>
        <w:t>
      Нысан</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хатының бланкісі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немесе ұйымның эмблемасы, логотипі, тауар белгісі (қызмет көрсету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ресми атауы </w:t>
            </w:r>
          </w:p>
          <w:p>
            <w:pPr>
              <w:spacing w:after="20"/>
              <w:ind w:left="20"/>
              <w:jc w:val="both"/>
            </w:pPr>
            <w:r>
              <w:rPr>
                <w:rFonts w:ascii="Times New Roman"/>
                <w:b w:val="false"/>
                <w:i w:val="false"/>
                <w:color w:val="000000"/>
                <w:sz w:val="20"/>
              </w:rPr>
              <w:t>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ресми атауы </w:t>
            </w:r>
          </w:p>
          <w:p>
            <w:pPr>
              <w:spacing w:after="20"/>
              <w:ind w:left="20"/>
              <w:jc w:val="both"/>
            </w:pPr>
            <w:r>
              <w:rPr>
                <w:rFonts w:ascii="Times New Roman"/>
                <w:b w:val="false"/>
                <w:i w:val="false"/>
                <w:color w:val="000000"/>
                <w:sz w:val="20"/>
              </w:rPr>
              <w:t>
(орыс немесе өзге тілде)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туралы анықтамалық деректер </w:t>
            </w:r>
          </w:p>
          <w:p>
            <w:pPr>
              <w:spacing w:after="20"/>
              <w:ind w:left="20"/>
              <w:jc w:val="both"/>
            </w:pPr>
            <w:r>
              <w:rPr>
                <w:rFonts w:ascii="Times New Roman"/>
                <w:b w:val="false"/>
                <w:i w:val="false"/>
                <w:color w:val="000000"/>
                <w:sz w:val="20"/>
              </w:rPr>
              <w:t>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туралы анықтамалық деректер </w:t>
            </w:r>
          </w:p>
          <w:p>
            <w:pPr>
              <w:spacing w:after="20"/>
              <w:ind w:left="20"/>
              <w:jc w:val="both"/>
            </w:pPr>
            <w:r>
              <w:rPr>
                <w:rFonts w:ascii="Times New Roman"/>
                <w:b w:val="false"/>
                <w:i w:val="false"/>
                <w:color w:val="000000"/>
                <w:sz w:val="20"/>
              </w:rPr>
              <w:t>
(орыс немесе өзге тілде)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бабында пайдалану үшін" ("ҚБП")</w:t>
      </w:r>
    </w:p>
    <w:p>
      <w:pPr>
        <w:spacing w:after="0"/>
        <w:ind w:left="0"/>
        <w:jc w:val="both"/>
      </w:pPr>
      <w:r>
        <w:rPr>
          <w:rFonts w:ascii="Times New Roman"/>
          <w:b w:val="false"/>
          <w:i w:val="false"/>
          <w:color w:val="000000"/>
          <w:sz w:val="28"/>
        </w:rPr>
        <w:t>
      № ___ дана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істеу қағидаларына</w:t>
            </w:r>
            <w:r>
              <w:br/>
            </w:r>
            <w:r>
              <w:rPr>
                <w:rFonts w:ascii="Times New Roman"/>
                <w:b w:val="false"/>
                <w:i w:val="false"/>
                <w:color w:val="000000"/>
                <w:sz w:val="20"/>
              </w:rPr>
              <w:t>4-қосымша</w:t>
            </w:r>
          </w:p>
        </w:tc>
      </w:tr>
    </w:tbl>
    <w:bookmarkStart w:name="z245" w:id="215"/>
    <w:p>
      <w:pPr>
        <w:spacing w:after="0"/>
        <w:ind w:left="0"/>
        <w:jc w:val="both"/>
      </w:pPr>
      <w:r>
        <w:rPr>
          <w:rFonts w:ascii="Times New Roman"/>
          <w:b w:val="false"/>
          <w:i w:val="false"/>
          <w:color w:val="000000"/>
          <w:sz w:val="28"/>
        </w:rPr>
        <w:t>
      Нысан</w:t>
      </w:r>
    </w:p>
    <w:bookmarkEnd w:id="215"/>
    <w:p>
      <w:pPr>
        <w:spacing w:after="0"/>
        <w:ind w:left="0"/>
        <w:jc w:val="both"/>
      </w:pPr>
      <w:r>
        <w:rPr>
          <w:rFonts w:ascii="Times New Roman"/>
          <w:b w:val="false"/>
          <w:i w:val="false"/>
          <w:color w:val="000000"/>
          <w:sz w:val="28"/>
        </w:rPr>
        <w:t>
      "ҚБП" - "ҚБП" ҚҚВТ тармағы, бұйрықтың нөмірі және оның қабылданған күні</w:t>
      </w:r>
    </w:p>
    <w:p>
      <w:pPr>
        <w:spacing w:after="0"/>
        <w:ind w:left="0"/>
        <w:jc w:val="both"/>
      </w:pPr>
      <w:r>
        <w:rPr>
          <w:rFonts w:ascii="Times New Roman"/>
          <w:b w:val="false"/>
          <w:i w:val="false"/>
          <w:color w:val="000000"/>
          <w:sz w:val="28"/>
        </w:rPr>
        <w:t>
      Ұйымның құрылымдық бөлімшесінің атауы</w:t>
      </w:r>
    </w:p>
    <w:p>
      <w:pPr>
        <w:spacing w:after="0"/>
        <w:ind w:left="0"/>
        <w:jc w:val="both"/>
      </w:pPr>
      <w:r>
        <w:rPr>
          <w:rFonts w:ascii="Times New Roman"/>
          <w:b w:val="false"/>
          <w:i w:val="false"/>
          <w:color w:val="000000"/>
          <w:sz w:val="28"/>
        </w:rPr>
        <w:t>
      1 данада басып шығарылды, 10 парақта</w:t>
      </w:r>
    </w:p>
    <w:p>
      <w:pPr>
        <w:spacing w:after="0"/>
        <w:ind w:left="0"/>
        <w:jc w:val="both"/>
      </w:pPr>
      <w:r>
        <w:rPr>
          <w:rFonts w:ascii="Times New Roman"/>
          <w:b w:val="false"/>
          <w:i w:val="false"/>
          <w:color w:val="000000"/>
          <w:sz w:val="28"/>
        </w:rPr>
        <w:t>
      электрондық файл – мекенжайына</w:t>
      </w:r>
    </w:p>
    <w:p>
      <w:pPr>
        <w:spacing w:after="0"/>
        <w:ind w:left="0"/>
        <w:jc w:val="both"/>
      </w:pPr>
      <w:r>
        <w:rPr>
          <w:rFonts w:ascii="Times New Roman"/>
          <w:b w:val="false"/>
          <w:i w:val="false"/>
          <w:color w:val="000000"/>
          <w:sz w:val="28"/>
        </w:rPr>
        <w:t>
      № 1 дана – іске</w:t>
      </w:r>
    </w:p>
    <w:p>
      <w:pPr>
        <w:spacing w:after="0"/>
        <w:ind w:left="0"/>
        <w:jc w:val="both"/>
      </w:pPr>
      <w:r>
        <w:rPr>
          <w:rFonts w:ascii="Times New Roman"/>
          <w:b w:val="false"/>
          <w:i w:val="false"/>
          <w:color w:val="000000"/>
          <w:sz w:val="28"/>
        </w:rPr>
        <w:t>
      № 2 дана – мекенжайына</w:t>
      </w:r>
    </w:p>
    <w:p>
      <w:pPr>
        <w:spacing w:after="0"/>
        <w:ind w:left="0"/>
        <w:jc w:val="both"/>
      </w:pPr>
      <w:r>
        <w:rPr>
          <w:rFonts w:ascii="Times New Roman"/>
          <w:b w:val="false"/>
          <w:i w:val="false"/>
          <w:color w:val="000000"/>
          <w:sz w:val="28"/>
        </w:rPr>
        <w:t>
      көшірмелер тарату парағына сәйкес</w:t>
      </w:r>
    </w:p>
    <w:p>
      <w:pPr>
        <w:spacing w:after="0"/>
        <w:ind w:left="0"/>
        <w:jc w:val="both"/>
      </w:pPr>
      <w:r>
        <w:rPr>
          <w:rFonts w:ascii="Times New Roman"/>
          <w:b w:val="false"/>
          <w:i w:val="false"/>
          <w:color w:val="000000"/>
          <w:sz w:val="28"/>
        </w:rPr>
        <w:t>
      файл жойылды/ №___ ҚД-де сақталады</w:t>
      </w:r>
    </w:p>
    <w:p>
      <w:pPr>
        <w:spacing w:after="0"/>
        <w:ind w:left="0"/>
        <w:jc w:val="both"/>
      </w:pPr>
      <w:r>
        <w:rPr>
          <w:rFonts w:ascii="Times New Roman"/>
          <w:b w:val="false"/>
          <w:i w:val="false"/>
          <w:color w:val="000000"/>
          <w:sz w:val="28"/>
        </w:rPr>
        <w:t>
      Орынд.:</w:t>
      </w:r>
    </w:p>
    <w:p>
      <w:pPr>
        <w:spacing w:after="0"/>
        <w:ind w:left="0"/>
        <w:jc w:val="both"/>
      </w:pPr>
      <w:r>
        <w:rPr>
          <w:rFonts w:ascii="Times New Roman"/>
          <w:b w:val="false"/>
          <w:i w:val="false"/>
          <w:color w:val="000000"/>
          <w:sz w:val="28"/>
        </w:rPr>
        <w:t>
      Тел.: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5-қосымша</w:t>
            </w:r>
          </w:p>
        </w:tc>
      </w:tr>
    </w:tbl>
    <w:bookmarkStart w:name="z248" w:id="216"/>
    <w:p>
      <w:pPr>
        <w:spacing w:after="0"/>
        <w:ind w:left="0"/>
        <w:jc w:val="both"/>
      </w:pPr>
      <w:r>
        <w:rPr>
          <w:rFonts w:ascii="Times New Roman"/>
          <w:b w:val="false"/>
          <w:i w:val="false"/>
          <w:color w:val="000000"/>
          <w:sz w:val="28"/>
        </w:rPr>
        <w:t>
      Нысан</w:t>
      </w:r>
    </w:p>
    <w:bookmarkEnd w:id="216"/>
    <w:bookmarkStart w:name="z247" w:id="217"/>
    <w:p>
      <w:pPr>
        <w:spacing w:after="0"/>
        <w:ind w:left="0"/>
        <w:jc w:val="left"/>
      </w:pPr>
      <w:r>
        <w:rPr>
          <w:rFonts w:ascii="Times New Roman"/>
          <w:b/>
          <w:i w:val="false"/>
          <w:color w:val="000000"/>
        </w:rPr>
        <w:t xml:space="preserve"> № _________іс құжаттарының ІШКІ ТІЗІМДЕМЕСІ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Құжаттар парақтарының жиыны _______________________________  (цифрмен және жазумен)</w:t>
      </w:r>
    </w:p>
    <w:p>
      <w:pPr>
        <w:spacing w:after="0"/>
        <w:ind w:left="0"/>
        <w:jc w:val="both"/>
      </w:pPr>
      <w:r>
        <w:rPr>
          <w:rFonts w:ascii="Times New Roman"/>
          <w:b w:val="false"/>
          <w:i w:val="false"/>
          <w:color w:val="000000"/>
          <w:sz w:val="28"/>
        </w:rPr>
        <w:t>
      Ішкі тізімдеме парақтарының саны _____________________________  (цифрмен және жазумен)</w:t>
      </w:r>
    </w:p>
    <w:p>
      <w:pPr>
        <w:spacing w:after="0"/>
        <w:ind w:left="0"/>
        <w:jc w:val="both"/>
      </w:pPr>
      <w:r>
        <w:rPr>
          <w:rFonts w:ascii="Times New Roman"/>
          <w:b w:val="false"/>
          <w:i w:val="false"/>
          <w:color w:val="000000"/>
          <w:sz w:val="28"/>
        </w:rPr>
        <w:t>
       Іс құжаттарының ішкі  тізімдемесін толтырған  адам лауазымының атауы _________________ Қолдың толық жазылуы  (жеке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6-қосымша</w:t>
            </w:r>
          </w:p>
        </w:tc>
      </w:tr>
    </w:tbl>
    <w:bookmarkStart w:name="z250" w:id="218"/>
    <w:p>
      <w:pPr>
        <w:spacing w:after="0"/>
        <w:ind w:left="0"/>
        <w:jc w:val="both"/>
      </w:pPr>
      <w:r>
        <w:rPr>
          <w:rFonts w:ascii="Times New Roman"/>
          <w:b w:val="false"/>
          <w:i w:val="false"/>
          <w:color w:val="000000"/>
          <w:sz w:val="28"/>
        </w:rPr>
        <w:t>
      Нысан</w:t>
      </w:r>
    </w:p>
    <w:bookmarkEnd w:id="218"/>
    <w:bookmarkStart w:name="z251" w:id="219"/>
    <w:p>
      <w:pPr>
        <w:spacing w:after="0"/>
        <w:ind w:left="0"/>
        <w:jc w:val="left"/>
      </w:pPr>
      <w:r>
        <w:rPr>
          <w:rFonts w:ascii="Times New Roman"/>
          <w:b/>
          <w:i w:val="false"/>
          <w:color w:val="000000"/>
        </w:rPr>
        <w:t xml:space="preserve"> ІСТІҢ КУӘЛАНДЫРУ ПАРАҒЫ</w:t>
      </w:r>
    </w:p>
    <w:bookmarkEnd w:id="219"/>
    <w:p>
      <w:pPr>
        <w:spacing w:after="0"/>
        <w:ind w:left="0"/>
        <w:jc w:val="both"/>
      </w:pPr>
      <w:r>
        <w:rPr>
          <w:rFonts w:ascii="Times New Roman"/>
          <w:b w:val="false"/>
          <w:i w:val="false"/>
          <w:color w:val="000000"/>
          <w:sz w:val="28"/>
        </w:rPr>
        <w:t>
      № _____ қор № ________ тізімдеме № _____іс</w:t>
      </w:r>
    </w:p>
    <w:p>
      <w:pPr>
        <w:spacing w:after="0"/>
        <w:ind w:left="0"/>
        <w:jc w:val="both"/>
      </w:pPr>
      <w:r>
        <w:rPr>
          <w:rFonts w:ascii="Times New Roman"/>
          <w:b w:val="false"/>
          <w:i w:val="false"/>
          <w:color w:val="000000"/>
          <w:sz w:val="28"/>
        </w:rPr>
        <w:t>
      Іске ___________________ парақ(тар) тігілді және нөмірленді, оның ішінде:</w:t>
      </w:r>
    </w:p>
    <w:p>
      <w:pPr>
        <w:spacing w:after="0"/>
        <w:ind w:left="0"/>
        <w:jc w:val="both"/>
      </w:pPr>
      <w:r>
        <w:rPr>
          <w:rFonts w:ascii="Times New Roman"/>
          <w:b w:val="false"/>
          <w:i w:val="false"/>
          <w:color w:val="000000"/>
          <w:sz w:val="28"/>
        </w:rPr>
        <w:t>
      парақтардың литерлі №№ _________________________________________</w:t>
      </w:r>
    </w:p>
    <w:p>
      <w:pPr>
        <w:spacing w:after="0"/>
        <w:ind w:left="0"/>
        <w:jc w:val="both"/>
      </w:pPr>
      <w:r>
        <w:rPr>
          <w:rFonts w:ascii="Times New Roman"/>
          <w:b w:val="false"/>
          <w:i w:val="false"/>
          <w:color w:val="000000"/>
          <w:sz w:val="28"/>
        </w:rPr>
        <w:t>
      парақтардың өткізіп алған №№ _____________________________________</w:t>
      </w:r>
    </w:p>
    <w:p>
      <w:pPr>
        <w:spacing w:after="0"/>
        <w:ind w:left="0"/>
        <w:jc w:val="both"/>
      </w:pPr>
      <w:r>
        <w:rPr>
          <w:rFonts w:ascii="Times New Roman"/>
          <w:b w:val="false"/>
          <w:i w:val="false"/>
          <w:color w:val="000000"/>
          <w:sz w:val="28"/>
        </w:rPr>
        <w:t>
      нөмірленген таза парақтар _________________________________________</w:t>
      </w:r>
    </w:p>
    <w:p>
      <w:pPr>
        <w:spacing w:after="0"/>
        <w:ind w:left="0"/>
        <w:jc w:val="both"/>
      </w:pPr>
      <w:r>
        <w:rPr>
          <w:rFonts w:ascii="Times New Roman"/>
          <w:b w:val="false"/>
          <w:i w:val="false"/>
          <w:color w:val="000000"/>
          <w:sz w:val="28"/>
        </w:rPr>
        <w:t>
      + ішкі тізімдеме парақтары _________________________________________</w:t>
      </w:r>
    </w:p>
    <w:p>
      <w:pPr>
        <w:spacing w:after="0"/>
        <w:ind w:left="0"/>
        <w:jc w:val="both"/>
      </w:pPr>
      <w:r>
        <w:rPr>
          <w:rFonts w:ascii="Times New Roman"/>
          <w:b w:val="false"/>
          <w:i w:val="false"/>
          <w:color w:val="000000"/>
          <w:sz w:val="28"/>
        </w:rPr>
        <w:t>
      Нөмірленбейтін салынымдар мен қосымшалар түріндегі есепке алынған құжаттар</w:t>
      </w:r>
    </w:p>
    <w:p>
      <w:pPr>
        <w:spacing w:after="0"/>
        <w:ind w:left="0"/>
        <w:jc w:val="both"/>
      </w:pPr>
      <w:r>
        <w:rPr>
          <w:rFonts w:ascii="Times New Roman"/>
          <w:b w:val="false"/>
          <w:i w:val="false"/>
          <w:color w:val="000000"/>
          <w:sz w:val="28"/>
        </w:rPr>
        <w:t>
      ________________________________________________________________  (құжаттардың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қалыптастырудың, ресімдеудің, физикалық жай-күйінің және есепке алынуының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Брошюралар және басқа баспа басылымдар</w:t>
            </w:r>
          </w:p>
          <w:p>
            <w:pPr>
              <w:spacing w:after="20"/>
              <w:ind w:left="20"/>
              <w:jc w:val="both"/>
            </w:pPr>
            <w:r>
              <w:rPr>
                <w:rFonts w:ascii="Times New Roman"/>
                <w:b w:val="false"/>
                <w:i w:val="false"/>
                <w:color w:val="000000"/>
                <w:sz w:val="20"/>
              </w:rPr>
              <w:t>
2. Үндеухаттар</w:t>
            </w:r>
          </w:p>
          <w:p>
            <w:pPr>
              <w:spacing w:after="20"/>
              <w:ind w:left="20"/>
              <w:jc w:val="both"/>
            </w:pPr>
            <w:r>
              <w:rPr>
                <w:rFonts w:ascii="Times New Roman"/>
                <w:b w:val="false"/>
                <w:i w:val="false"/>
                <w:color w:val="000000"/>
                <w:sz w:val="20"/>
              </w:rPr>
              <w:t>
3. Газеттерден қиындылар</w:t>
            </w:r>
          </w:p>
          <w:p>
            <w:pPr>
              <w:spacing w:after="20"/>
              <w:ind w:left="20"/>
              <w:jc w:val="both"/>
            </w:pPr>
            <w:r>
              <w:rPr>
                <w:rFonts w:ascii="Times New Roman"/>
                <w:b w:val="false"/>
                <w:i w:val="false"/>
                <w:color w:val="000000"/>
                <w:sz w:val="20"/>
              </w:rPr>
              <w:t>
4. Ашықхаттар</w:t>
            </w:r>
          </w:p>
          <w:p>
            <w:pPr>
              <w:spacing w:after="20"/>
              <w:ind w:left="20"/>
              <w:jc w:val="both"/>
            </w:pPr>
            <w:r>
              <w:rPr>
                <w:rFonts w:ascii="Times New Roman"/>
                <w:b w:val="false"/>
                <w:i w:val="false"/>
                <w:color w:val="000000"/>
                <w:sz w:val="20"/>
              </w:rPr>
              <w:t>
5. Конверттер</w:t>
            </w:r>
          </w:p>
          <w:p>
            <w:pPr>
              <w:spacing w:after="20"/>
              <w:ind w:left="20"/>
              <w:jc w:val="both"/>
            </w:pPr>
            <w:r>
              <w:rPr>
                <w:rFonts w:ascii="Times New Roman"/>
                <w:b w:val="false"/>
                <w:i w:val="false"/>
                <w:color w:val="000000"/>
                <w:sz w:val="20"/>
              </w:rPr>
              <w:t>
6. Пошта маркалары</w:t>
            </w:r>
          </w:p>
          <w:p>
            <w:pPr>
              <w:spacing w:after="20"/>
              <w:ind w:left="20"/>
              <w:jc w:val="both"/>
            </w:pPr>
            <w:r>
              <w:rPr>
                <w:rFonts w:ascii="Times New Roman"/>
                <w:b w:val="false"/>
                <w:i w:val="false"/>
                <w:color w:val="000000"/>
                <w:sz w:val="20"/>
              </w:rPr>
              <w:t>
7. Елтаңбалық маркалар</w:t>
            </w:r>
          </w:p>
          <w:p>
            <w:pPr>
              <w:spacing w:after="20"/>
              <w:ind w:left="20"/>
              <w:jc w:val="both"/>
            </w:pPr>
            <w:r>
              <w:rPr>
                <w:rFonts w:ascii="Times New Roman"/>
                <w:b w:val="false"/>
                <w:i w:val="false"/>
                <w:color w:val="000000"/>
                <w:sz w:val="20"/>
              </w:rPr>
              <w:t>
8. Пошта штемпельдері және басқалар</w:t>
            </w:r>
          </w:p>
          <w:p>
            <w:pPr>
              <w:spacing w:after="20"/>
              <w:ind w:left="20"/>
              <w:jc w:val="both"/>
            </w:pPr>
            <w:r>
              <w:rPr>
                <w:rFonts w:ascii="Times New Roman"/>
                <w:b w:val="false"/>
                <w:i w:val="false"/>
                <w:color w:val="000000"/>
                <w:sz w:val="20"/>
              </w:rPr>
              <w:t>
9. Арнайы пошта белгілері</w:t>
            </w:r>
          </w:p>
          <w:p>
            <w:pPr>
              <w:spacing w:after="20"/>
              <w:ind w:left="20"/>
              <w:jc w:val="both"/>
            </w:pPr>
            <w:r>
              <w:rPr>
                <w:rFonts w:ascii="Times New Roman"/>
                <w:b w:val="false"/>
                <w:i w:val="false"/>
                <w:color w:val="000000"/>
                <w:sz w:val="20"/>
              </w:rPr>
              <w:t>
10. Сүргіш, мастикалық мөрлер</w:t>
            </w:r>
          </w:p>
          <w:p>
            <w:pPr>
              <w:spacing w:after="20"/>
              <w:ind w:left="20"/>
              <w:jc w:val="both"/>
            </w:pPr>
            <w:r>
              <w:rPr>
                <w:rFonts w:ascii="Times New Roman"/>
                <w:b w:val="false"/>
                <w:i w:val="false"/>
                <w:color w:val="000000"/>
                <w:sz w:val="20"/>
              </w:rPr>
              <w:t>
11. Фотоқұжаттар</w:t>
            </w:r>
          </w:p>
          <w:p>
            <w:pPr>
              <w:spacing w:after="20"/>
              <w:ind w:left="20"/>
              <w:jc w:val="both"/>
            </w:pPr>
            <w:r>
              <w:rPr>
                <w:rFonts w:ascii="Times New Roman"/>
                <w:b w:val="false"/>
                <w:i w:val="false"/>
                <w:color w:val="000000"/>
                <w:sz w:val="20"/>
              </w:rPr>
              <w:t>
12. Карталар, жоспарлар, сызбалар және басқа да ғылыми-техникалық құжаттама</w:t>
            </w:r>
          </w:p>
          <w:p>
            <w:pPr>
              <w:spacing w:after="20"/>
              <w:ind w:left="20"/>
              <w:jc w:val="both"/>
            </w:pPr>
            <w:r>
              <w:rPr>
                <w:rFonts w:ascii="Times New Roman"/>
                <w:b w:val="false"/>
                <w:i w:val="false"/>
                <w:color w:val="000000"/>
                <w:sz w:val="20"/>
              </w:rPr>
              <w:t>
13. Суреттер, гравюралар, акварельдер</w:t>
            </w:r>
          </w:p>
          <w:p>
            <w:pPr>
              <w:spacing w:after="20"/>
              <w:ind w:left="20"/>
              <w:jc w:val="both"/>
            </w:pPr>
            <w:r>
              <w:rPr>
                <w:rFonts w:ascii="Times New Roman"/>
                <w:b w:val="false"/>
                <w:i w:val="false"/>
                <w:color w:val="000000"/>
                <w:sz w:val="20"/>
              </w:rPr>
              <w:t>
14. Танымал қайраткерлердің қолтаңбалары</w:t>
            </w:r>
          </w:p>
          <w:p>
            <w:pPr>
              <w:spacing w:after="20"/>
              <w:ind w:left="20"/>
              <w:jc w:val="both"/>
            </w:pPr>
            <w:r>
              <w:rPr>
                <w:rFonts w:ascii="Times New Roman"/>
                <w:b w:val="false"/>
                <w:i w:val="false"/>
                <w:color w:val="000000"/>
                <w:sz w:val="20"/>
              </w:rPr>
              <w:t>
15. Желімделген парақтар</w:t>
            </w:r>
          </w:p>
          <w:p>
            <w:pPr>
              <w:spacing w:after="20"/>
              <w:ind w:left="20"/>
              <w:jc w:val="both"/>
            </w:pPr>
            <w:r>
              <w:rPr>
                <w:rFonts w:ascii="Times New Roman"/>
                <w:b w:val="false"/>
                <w:i w:val="false"/>
                <w:color w:val="000000"/>
                <w:sz w:val="20"/>
              </w:rPr>
              <w:t>
16. Парақтар бөлігінің жоғалуы</w:t>
            </w:r>
          </w:p>
          <w:p>
            <w:pPr>
              <w:spacing w:after="20"/>
              <w:ind w:left="20"/>
              <w:jc w:val="both"/>
            </w:pPr>
            <w:r>
              <w:rPr>
                <w:rFonts w:ascii="Times New Roman"/>
                <w:b w:val="false"/>
                <w:i w:val="false"/>
                <w:color w:val="000000"/>
                <w:sz w:val="20"/>
              </w:rPr>
              <w:t>
17. Өшуге айналған 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Істің куәландыру парағын толтырған адам лауазымының атауы ________________ Қолдың толық жазылуы  (жеке қолы)</w:t>
      </w:r>
    </w:p>
    <w:p>
      <w:pPr>
        <w:spacing w:after="0"/>
        <w:ind w:left="0"/>
        <w:jc w:val="both"/>
      </w:pPr>
      <w:r>
        <w:rPr>
          <w:rFonts w:ascii="Times New Roman"/>
          <w:b w:val="false"/>
          <w:i w:val="false"/>
          <w:color w:val="000000"/>
          <w:sz w:val="28"/>
        </w:rPr>
        <w:t>
      Күні</w:t>
      </w:r>
    </w:p>
    <w:bookmarkStart w:name="z252" w:id="220"/>
    <w:p>
      <w:pPr>
        <w:spacing w:after="0"/>
        <w:ind w:left="0"/>
        <w:jc w:val="both"/>
      </w:pPr>
      <w:r>
        <w:rPr>
          <w:rFonts w:ascii="Times New Roman"/>
          <w:b w:val="false"/>
          <w:i w:val="false"/>
          <w:color w:val="000000"/>
          <w:sz w:val="28"/>
        </w:rPr>
        <w:t>
      Ескертпе:</w:t>
      </w:r>
    </w:p>
    <w:bookmarkEnd w:id="220"/>
    <w:bookmarkStart w:name="z253" w:id="221"/>
    <w:p>
      <w:pPr>
        <w:spacing w:after="0"/>
        <w:ind w:left="0"/>
        <w:jc w:val="both"/>
      </w:pPr>
      <w:r>
        <w:rPr>
          <w:rFonts w:ascii="Times New Roman"/>
          <w:b w:val="false"/>
          <w:i w:val="false"/>
          <w:color w:val="000000"/>
          <w:sz w:val="28"/>
        </w:rPr>
        <w:t>
      1. Куәландыру парағы істегі парақтар санын есепке алу және олардың нөмірлену ерекшеліктерін тіркеу үшін жасалады.</w:t>
      </w:r>
    </w:p>
    <w:bookmarkEnd w:id="221"/>
    <w:bookmarkStart w:name="z254" w:id="222"/>
    <w:p>
      <w:pPr>
        <w:spacing w:after="0"/>
        <w:ind w:left="0"/>
        <w:jc w:val="both"/>
      </w:pPr>
      <w:r>
        <w:rPr>
          <w:rFonts w:ascii="Times New Roman"/>
          <w:b w:val="false"/>
          <w:i w:val="false"/>
          <w:color w:val="000000"/>
          <w:sz w:val="28"/>
        </w:rPr>
        <w:t>
      2. Куәландыру парағы жеке парақта (парақтарда) жасалады және істің соңында тігіледі.</w:t>
      </w:r>
    </w:p>
    <w:bookmarkEnd w:id="222"/>
    <w:bookmarkStart w:name="z255" w:id="223"/>
    <w:p>
      <w:pPr>
        <w:spacing w:after="0"/>
        <w:ind w:left="0"/>
        <w:jc w:val="both"/>
      </w:pPr>
      <w:r>
        <w:rPr>
          <w:rFonts w:ascii="Times New Roman"/>
          <w:b w:val="false"/>
          <w:i w:val="false"/>
          <w:color w:val="000000"/>
          <w:sz w:val="28"/>
        </w:rPr>
        <w:t>
      3. Куәландыру парағында істің нөмірленген парақтарының саны цифрмен және жазумен және іс құжаттарының ішкі тізімдемесінің парақтар саны "+" (плюс) белгісі арқылы бөлек көрсетіледі.</w:t>
      </w:r>
    </w:p>
    <w:bookmarkEnd w:id="223"/>
    <w:bookmarkStart w:name="z256" w:id="224"/>
    <w:p>
      <w:pPr>
        <w:spacing w:after="0"/>
        <w:ind w:left="0"/>
        <w:jc w:val="both"/>
      </w:pPr>
      <w:r>
        <w:rPr>
          <w:rFonts w:ascii="Times New Roman"/>
          <w:b w:val="false"/>
          <w:i w:val="false"/>
          <w:color w:val="000000"/>
          <w:sz w:val="28"/>
        </w:rPr>
        <w:t>
      4. Куәландыру парағында іс құжаттарын нөмірлеудің, ресімдеудің және физикалық жай-күйінің мынадай ерекшеліктері белгіленеді:</w:t>
      </w:r>
    </w:p>
    <w:bookmarkEnd w:id="224"/>
    <w:p>
      <w:pPr>
        <w:spacing w:after="0"/>
        <w:ind w:left="0"/>
        <w:jc w:val="both"/>
      </w:pPr>
      <w:r>
        <w:rPr>
          <w:rFonts w:ascii="Times New Roman"/>
          <w:b w:val="false"/>
          <w:i w:val="false"/>
          <w:color w:val="000000"/>
          <w:sz w:val="28"/>
        </w:rPr>
        <w:t>
      1) пошталық айналым құралдары (маркалардың барлық түрлері, конверттер, ашықхаттар, бланкілер, штемпельдер, мөртабандар, пломбалар);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танымал мемлекет және қоғам қайраткерлерінің,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гравюралар және акварельдер;</w:t>
      </w:r>
    </w:p>
    <w:p>
      <w:pPr>
        <w:spacing w:after="0"/>
        <w:ind w:left="0"/>
        <w:jc w:val="both"/>
      </w:pPr>
      <w:r>
        <w:rPr>
          <w:rFonts w:ascii="Times New Roman"/>
          <w:b w:val="false"/>
          <w:i w:val="false"/>
          <w:color w:val="000000"/>
          <w:sz w:val="28"/>
        </w:rPr>
        <w:t>
      6) үлкен форматтағы құжаттар;</w:t>
      </w:r>
    </w:p>
    <w:p>
      <w:pPr>
        <w:spacing w:after="0"/>
        <w:ind w:left="0"/>
        <w:jc w:val="both"/>
      </w:pPr>
      <w:r>
        <w:rPr>
          <w:rFonts w:ascii="Times New Roman"/>
          <w:b w:val="false"/>
          <w:i w:val="false"/>
          <w:color w:val="000000"/>
          <w:sz w:val="28"/>
        </w:rPr>
        <w:t>
      7) желімделген парақтар, құжаттардың бүлінуі;</w:t>
      </w:r>
    </w:p>
    <w:p>
      <w:pPr>
        <w:spacing w:after="0"/>
        <w:ind w:left="0"/>
        <w:jc w:val="both"/>
      </w:pPr>
      <w:r>
        <w:rPr>
          <w:rFonts w:ascii="Times New Roman"/>
          <w:b w:val="false"/>
          <w:i w:val="false"/>
          <w:color w:val="000000"/>
          <w:sz w:val="28"/>
        </w:rPr>
        <w:t>
      8) фотосуреттер, құжаттар жапсырылған парақтар;</w:t>
      </w:r>
    </w:p>
    <w:p>
      <w:pPr>
        <w:spacing w:after="0"/>
        <w:ind w:left="0"/>
        <w:jc w:val="both"/>
      </w:pPr>
      <w:r>
        <w:rPr>
          <w:rFonts w:ascii="Times New Roman"/>
          <w:b w:val="false"/>
          <w:i w:val="false"/>
          <w:color w:val="000000"/>
          <w:sz w:val="28"/>
        </w:rPr>
        <w:t>
      9) салынымдары бар конверттер және оларға салынған парақтардың (заттардың) саны;</w:t>
      </w:r>
    </w:p>
    <w:p>
      <w:pPr>
        <w:spacing w:after="0"/>
        <w:ind w:left="0"/>
        <w:jc w:val="both"/>
      </w:pPr>
      <w:r>
        <w:rPr>
          <w:rFonts w:ascii="Times New Roman"/>
          <w:b w:val="false"/>
          <w:i w:val="false"/>
          <w:color w:val="000000"/>
          <w:sz w:val="28"/>
        </w:rPr>
        <w:t>
      10) дербес нөмірленген құжаттар (оның ішінде типографияық материалдар да), олардың парақтарының (беттерінің) саны.</w:t>
      </w:r>
    </w:p>
    <w:bookmarkStart w:name="z257" w:id="225"/>
    <w:p>
      <w:pPr>
        <w:spacing w:after="0"/>
        <w:ind w:left="0"/>
        <w:jc w:val="both"/>
      </w:pPr>
      <w:r>
        <w:rPr>
          <w:rFonts w:ascii="Times New Roman"/>
          <w:b w:val="false"/>
          <w:i w:val="false"/>
          <w:color w:val="000000"/>
          <w:sz w:val="28"/>
        </w:rPr>
        <w:t>
      5. Егер істің бір парағында құжатты ресімдеудің бірнеше ерекшелігі болса, онда куәландыру парағының 2-бағанында осы парақтың нөмірі 1-бағанның әрбір позициясының тұсына қойылады.</w:t>
      </w:r>
    </w:p>
    <w:bookmarkEnd w:id="225"/>
    <w:bookmarkStart w:name="z258" w:id="226"/>
    <w:p>
      <w:pPr>
        <w:spacing w:after="0"/>
        <w:ind w:left="0"/>
        <w:jc w:val="both"/>
      </w:pPr>
      <w:r>
        <w:rPr>
          <w:rFonts w:ascii="Times New Roman"/>
          <w:b w:val="false"/>
          <w:i w:val="false"/>
          <w:color w:val="000000"/>
          <w:sz w:val="28"/>
        </w:rPr>
        <w:t>
      6. Егер құжаттың бір парағында бірнеше марка және өзге материалдар болса, онда 2-бағанда іс парағының нөмірінен кейін жақшада олардың саны көрсетіледі.</w:t>
      </w:r>
    </w:p>
    <w:bookmarkEnd w:id="226"/>
    <w:bookmarkStart w:name="z259" w:id="227"/>
    <w:p>
      <w:pPr>
        <w:spacing w:after="0"/>
        <w:ind w:left="0"/>
        <w:jc w:val="both"/>
      </w:pPr>
      <w:r>
        <w:rPr>
          <w:rFonts w:ascii="Times New Roman"/>
          <w:b w:val="false"/>
          <w:i w:val="false"/>
          <w:color w:val="000000"/>
          <w:sz w:val="28"/>
        </w:rPr>
        <w:t>
      7. Егер істе олар жасалған материалдардың (шыны, металл, мата және басқалар) ерекшелігіне байланысты нөмірлеу мүмкін болмайтын заттар болса, онда 2-бағанда арасында осы зат тұрған парақтардың нөмірлері көрсетіледі.</w:t>
      </w:r>
    </w:p>
    <w:bookmarkEnd w:id="227"/>
    <w:bookmarkStart w:name="z260" w:id="228"/>
    <w:p>
      <w:pPr>
        <w:spacing w:after="0"/>
        <w:ind w:left="0"/>
        <w:jc w:val="both"/>
      </w:pPr>
      <w:r>
        <w:rPr>
          <w:rFonts w:ascii="Times New Roman"/>
          <w:b w:val="false"/>
          <w:i w:val="false"/>
          <w:color w:val="000000"/>
          <w:sz w:val="28"/>
        </w:rPr>
        <w:t>
      8. Істің құрамындағы және жай-күйіндегі кейінгі барлық өзгерістер (бүлінуі, құжаттар төлнұсқаларының көшірмелермен алмастырылуы, жаңа құжаттардың қосылуы) тиісті актіге сілтеме жасала отырып, куәландыру парағында белгіленеді.</w:t>
      </w:r>
    </w:p>
    <w:bookmarkEnd w:id="228"/>
    <w:bookmarkStart w:name="z261" w:id="229"/>
    <w:p>
      <w:pPr>
        <w:spacing w:after="0"/>
        <w:ind w:left="0"/>
        <w:jc w:val="both"/>
      </w:pPr>
      <w:r>
        <w:rPr>
          <w:rFonts w:ascii="Times New Roman"/>
          <w:b w:val="false"/>
          <w:i w:val="false"/>
          <w:color w:val="000000"/>
          <w:sz w:val="28"/>
        </w:rPr>
        <w:t>
      9. Куәландыру парағы нөмірленбейді.</w:t>
      </w:r>
    </w:p>
    <w:bookmarkEnd w:id="229"/>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7-қосымша</w:t>
            </w:r>
          </w:p>
        </w:tc>
      </w:tr>
    </w:tbl>
    <w:bookmarkStart w:name="z263" w:id="230"/>
    <w:p>
      <w:pPr>
        <w:spacing w:after="0"/>
        <w:ind w:left="0"/>
        <w:jc w:val="both"/>
      </w:pPr>
      <w:r>
        <w:rPr>
          <w:rFonts w:ascii="Times New Roman"/>
          <w:b w:val="false"/>
          <w:i w:val="false"/>
          <w:color w:val="000000"/>
          <w:sz w:val="28"/>
        </w:rPr>
        <w:t>
      Нысан</w:t>
      </w:r>
    </w:p>
    <w:bookmarkEnd w:id="230"/>
    <w:bookmarkStart w:name="z264" w:id="231"/>
    <w:p>
      <w:pPr>
        <w:spacing w:after="0"/>
        <w:ind w:left="0"/>
        <w:jc w:val="left"/>
      </w:pPr>
      <w:r>
        <w:rPr>
          <w:rFonts w:ascii="Times New Roman"/>
          <w:b/>
          <w:i w:val="false"/>
          <w:color w:val="000000"/>
        </w:rPr>
        <w:t xml:space="preserve"> "ҚБП" белгісі бар берілетін істер мен басылымдарды есепке алу карточкасы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немесе басылымның атауы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және басылымның нөмірі, даналар нөмірі және парақтар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және жұмыскердің (зерттеушінің)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туралы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және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А5 (148Х210) форматы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66" w:id="232"/>
    <w:p>
      <w:pPr>
        <w:spacing w:after="0"/>
        <w:ind w:left="0"/>
        <w:jc w:val="left"/>
      </w:pPr>
      <w:r>
        <w:rPr>
          <w:rFonts w:ascii="Times New Roman"/>
          <w:b/>
          <w:i w:val="false"/>
          <w:color w:val="000000"/>
        </w:rPr>
        <w:t xml:space="preserve"> Таратылуы шектелген қызметтік ақпаратты жария етпеу туралы МІНДЕТТЕМЕ</w:t>
      </w:r>
    </w:p>
    <w:bookmarkEnd w:id="232"/>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(мәліметтердің қысқаша мазмұны немесе құжаттың деректемелері көрсетіледі)</w:t>
      </w:r>
    </w:p>
    <w:p>
      <w:pPr>
        <w:spacing w:after="0"/>
        <w:ind w:left="0"/>
        <w:jc w:val="both"/>
      </w:pPr>
      <w:r>
        <w:rPr>
          <w:rFonts w:ascii="Times New Roman"/>
          <w:b w:val="false"/>
          <w:i w:val="false"/>
          <w:color w:val="000000"/>
          <w:sz w:val="28"/>
        </w:rPr>
        <w:t>
      _________________________________________________ мәселелері бойынша таратылуы шектелген қызметтік ақпаратпен таныса отырып, ерікті түрде өзіме мынадай міндеттемелерді қабылдаймын:</w:t>
      </w:r>
    </w:p>
    <w:p>
      <w:pPr>
        <w:spacing w:after="0"/>
        <w:ind w:left="0"/>
        <w:jc w:val="both"/>
      </w:pPr>
      <w:r>
        <w:rPr>
          <w:rFonts w:ascii="Times New Roman"/>
          <w:b w:val="false"/>
          <w:i w:val="false"/>
          <w:color w:val="000000"/>
          <w:sz w:val="28"/>
        </w:rPr>
        <w:t>
      1. Маған белгілі болатын таратылуы шектелген қызметтік ақпаратты жария етпеу немесе үшінші тұлғаларға бермеу.</w:t>
      </w:r>
    </w:p>
    <w:p>
      <w:pPr>
        <w:spacing w:after="0"/>
        <w:ind w:left="0"/>
        <w:jc w:val="both"/>
      </w:pPr>
      <w:r>
        <w:rPr>
          <w:rFonts w:ascii="Times New Roman"/>
          <w:b w:val="false"/>
          <w:i w:val="false"/>
          <w:color w:val="000000"/>
          <w:sz w:val="28"/>
        </w:rPr>
        <w:t>
      2. Таратылуы шектелген қызметтік ақпаратпен жұмыс істеуді және оның қорғалуын регламенттейтін құжаттардың талаптарын орындау.</w:t>
      </w:r>
    </w:p>
    <w:p>
      <w:pPr>
        <w:spacing w:after="0"/>
        <w:ind w:left="0"/>
        <w:jc w:val="both"/>
      </w:pPr>
      <w:r>
        <w:rPr>
          <w:rFonts w:ascii="Times New Roman"/>
          <w:b w:val="false"/>
          <w:i w:val="false"/>
          <w:color w:val="000000"/>
          <w:sz w:val="28"/>
        </w:rPr>
        <w:t>
      3. Менен таратылуы шектелген қызметтік ақпаратты үшінші тұлғалар алуға тырысқан жағдайда көрсетілген ақпаратты ұсынған ұйымға ауызша немесе жазбаша нысанда дереу хабарлау.</w:t>
      </w:r>
    </w:p>
    <w:p>
      <w:pPr>
        <w:spacing w:after="0"/>
        <w:ind w:left="0"/>
        <w:jc w:val="both"/>
      </w:pPr>
      <w:r>
        <w:rPr>
          <w:rFonts w:ascii="Times New Roman"/>
          <w:b w:val="false"/>
          <w:i w:val="false"/>
          <w:color w:val="000000"/>
          <w:sz w:val="28"/>
        </w:rPr>
        <w:t>
      4. Таратылуы шектелген қызметтік ақпаратты қандай да бір жеке пайда алу мақсатында пайдаланбау.</w:t>
      </w:r>
    </w:p>
    <w:p>
      <w:pPr>
        <w:spacing w:after="0"/>
        <w:ind w:left="0"/>
        <w:jc w:val="both"/>
      </w:pPr>
      <w:r>
        <w:rPr>
          <w:rFonts w:ascii="Times New Roman"/>
          <w:b w:val="false"/>
          <w:i w:val="false"/>
          <w:color w:val="000000"/>
          <w:sz w:val="28"/>
        </w:rPr>
        <w:t>
      5. Таратылуы шектелген қызметтік ақпаратқа рұқсат беру құқығы тоқтатылғаннан кейін оны жария етпеу немесе үшінші тұлғаларға бермеу.</w:t>
      </w:r>
    </w:p>
    <w:p>
      <w:pPr>
        <w:spacing w:after="0"/>
        <w:ind w:left="0"/>
        <w:jc w:val="both"/>
      </w:pPr>
      <w:r>
        <w:rPr>
          <w:rFonts w:ascii="Times New Roman"/>
          <w:b w:val="false"/>
          <w:i w:val="false"/>
          <w:color w:val="000000"/>
          <w:sz w:val="28"/>
        </w:rPr>
        <w:t>
      Аталған міндеттемелер бұзылған, сондай-ақ таратылуы шектелген қызметтік ақпаратты қорғау жөніндегі талаптар бұзылған жағдайда менің Қазақстан Республикасының қолданыстағы заңнамасына сәйкес жауапқа тартылатыным жөнінде ескертілді.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Нұсқаулықпен таныстырған _____________________________</w:t>
      </w:r>
    </w:p>
    <w:p>
      <w:pPr>
        <w:spacing w:after="0"/>
        <w:ind w:left="0"/>
        <w:jc w:val="both"/>
      </w:pPr>
      <w:r>
        <w:rPr>
          <w:rFonts w:ascii="Times New Roman"/>
          <w:b w:val="false"/>
          <w:i w:val="false"/>
          <w:color w:val="000000"/>
          <w:sz w:val="28"/>
        </w:rPr>
        <w:t xml:space="preserve">                                                                       (ұйым жұмыскерінің қолы және тегі)</w:t>
      </w:r>
    </w:p>
    <w:p>
      <w:pPr>
        <w:spacing w:after="0"/>
        <w:ind w:left="0"/>
        <w:jc w:val="both"/>
      </w:pPr>
      <w:r>
        <w:rPr>
          <w:rFonts w:ascii="Times New Roman"/>
          <w:b w:val="false"/>
          <w:i w:val="false"/>
          <w:color w:val="000000"/>
          <w:sz w:val="28"/>
        </w:rPr>
        <w:t xml:space="preserve">
      20__ ж. "___" __________ </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68" w:id="233"/>
    <w:p>
      <w:pPr>
        <w:spacing w:after="0"/>
        <w:ind w:left="0"/>
        <w:jc w:val="left"/>
      </w:pPr>
      <w:r>
        <w:rPr>
          <w:rFonts w:ascii="Times New Roman"/>
          <w:b/>
          <w:i w:val="false"/>
          <w:color w:val="000000"/>
        </w:rPr>
        <w:t xml:space="preserve"> Электрондық жеткізгіштерді есепке алу журналы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есепке алу нөмірі және тіркелген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типі</w:t>
            </w:r>
          </w:p>
          <w:p>
            <w:pPr>
              <w:spacing w:after="20"/>
              <w:ind w:left="20"/>
              <w:jc w:val="both"/>
            </w:pPr>
            <w:r>
              <w:rPr>
                <w:rFonts w:ascii="Times New Roman"/>
                <w:b w:val="false"/>
                <w:i w:val="false"/>
                <w:color w:val="000000"/>
                <w:sz w:val="20"/>
              </w:rPr>
              <w:t>
(қатқыл диск "сериялық нөмірі", дискета, USB-flash жинақтағыш, CD/DVD-диск және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сақтау орны, сақтау орнының есепке алу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алған қызметкердің тегі, күні көрсетілген оның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 қызметкерінің тегі және қайтадан қабылдағаны жөнінде күні көрсетілген қолхаты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тіркеу нөмірі және жою туралы актінің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беру туралы белгі</w:t>
            </w:r>
          </w:p>
          <w:p>
            <w:pPr>
              <w:spacing w:after="20"/>
              <w:ind w:left="20"/>
              <w:jc w:val="both"/>
            </w:pPr>
            <w:r>
              <w:rPr>
                <w:rFonts w:ascii="Times New Roman"/>
                <w:b w:val="false"/>
                <w:i w:val="false"/>
                <w:color w:val="000000"/>
                <w:sz w:val="20"/>
              </w:rPr>
              <w:t>
(қабылдау-беру актісінің № және күні, кімге берілді, ілеспе хаттың</w:t>
            </w:r>
          </w:p>
          <w:p>
            <w:pPr>
              <w:spacing w:after="20"/>
              <w:ind w:left="20"/>
              <w:jc w:val="both"/>
            </w:pPr>
            <w:r>
              <w:rPr>
                <w:rFonts w:ascii="Times New Roman"/>
                <w:b w:val="false"/>
                <w:i w:val="false"/>
                <w:color w:val="000000"/>
                <w:sz w:val="20"/>
              </w:rPr>
              <w:t>
№ және күні, қайда жіберілді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ЭЖ-ге номенклатура бойынша осы журналдың нөмірі және ЭЖ-дің реттік есепке алу нөмірі "-" арқылы қойылады.</w:t>
            </w:r>
          </w:p>
          <w:p>
            <w:pPr>
              <w:spacing w:after="20"/>
              <w:ind w:left="20"/>
              <w:jc w:val="both"/>
            </w:pPr>
            <w:r>
              <w:rPr>
                <w:rFonts w:ascii="Times New Roman"/>
                <w:b w:val="false"/>
                <w:i w:val="false"/>
                <w:color w:val="000000"/>
                <w:sz w:val="20"/>
              </w:rPr>
              <w:t>
2. 2-бағанда тағайындалуына байланысты ЭЖ санаты көрсетіледі.</w:t>
            </w:r>
          </w:p>
          <w:p>
            <w:pPr>
              <w:spacing w:after="20"/>
              <w:ind w:left="20"/>
              <w:jc w:val="both"/>
            </w:pPr>
            <w:r>
              <w:rPr>
                <w:rFonts w:ascii="Times New Roman"/>
                <w:b w:val="false"/>
                <w:i w:val="false"/>
                <w:color w:val="000000"/>
                <w:sz w:val="20"/>
              </w:rPr>
              <w:t>
3. Уақытша пайдалануға арналған ЭЖ-ге ЭЖ-ді беруді есепке алудың жеке карточкасы енгізіледі.</w:t>
            </w:r>
          </w:p>
        </w:tc>
      </w:tr>
    </w:tbl>
    <w:p>
      <w:pPr>
        <w:spacing w:after="0"/>
        <w:ind w:left="0"/>
        <w:jc w:val="both"/>
      </w:pPr>
      <w:r>
        <w:rPr>
          <w:rFonts w:ascii="Times New Roman"/>
          <w:b w:val="false"/>
          <w:i w:val="false"/>
          <w:color w:val="000000"/>
          <w:sz w:val="28"/>
        </w:rPr>
        <w:t>
      А3 (210X297)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10-қосымша </w:t>
            </w:r>
          </w:p>
        </w:tc>
      </w:tr>
    </w:tbl>
    <w:p>
      <w:pPr>
        <w:spacing w:after="0"/>
        <w:ind w:left="0"/>
        <w:jc w:val="both"/>
      </w:pPr>
      <w:r>
        <w:rPr>
          <w:rFonts w:ascii="Times New Roman"/>
          <w:b w:val="false"/>
          <w:i w:val="false"/>
          <w:color w:val="000000"/>
          <w:sz w:val="28"/>
        </w:rPr>
        <w:t>
      Нысан</w:t>
      </w:r>
    </w:p>
    <w:bookmarkStart w:name="z270" w:id="234"/>
    <w:p>
      <w:pPr>
        <w:spacing w:after="0"/>
        <w:ind w:left="0"/>
        <w:jc w:val="left"/>
      </w:pPr>
      <w:r>
        <w:rPr>
          <w:rFonts w:ascii="Times New Roman"/>
          <w:b/>
          <w:i w:val="false"/>
          <w:color w:val="000000"/>
        </w:rPr>
        <w:t xml:space="preserve"> Таза электрондық жеткізгішті беруді есепке алу  КАРТОЧКАСЫ</w:t>
      </w:r>
    </w:p>
    <w:bookmarkEnd w:id="234"/>
    <w:p>
      <w:pPr>
        <w:spacing w:after="0"/>
        <w:ind w:left="0"/>
        <w:jc w:val="both"/>
      </w:pPr>
      <w:r>
        <w:rPr>
          <w:rFonts w:ascii="Times New Roman"/>
          <w:b w:val="false"/>
          <w:i w:val="false"/>
          <w:color w:val="000000"/>
          <w:sz w:val="28"/>
        </w:rPr>
        <w:t>
      ЭЖ типі ______________ ЭЖ есепке алу нөмірі __________ ЭЖ санаты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кімге берілді (бөлімше,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ЭЖ-ді алғаны жөнінде қолхаты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ЭЖ-ден ақпараттың жойылғанын растайтын  қолы (БҚҚ қызметіне қайтару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 қызметкерінің тегі және қайтарылған күнін көрсете отырып, ЭЖ-ді қайтадан қабылдағаны жөнінде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таза ЭЖ үшін ЭЖ беруді есепке алудың жеке карточкасы ашылады.</w:t>
            </w:r>
          </w:p>
          <w:p>
            <w:pPr>
              <w:spacing w:after="20"/>
              <w:ind w:left="20"/>
              <w:jc w:val="both"/>
            </w:pPr>
            <w:r>
              <w:rPr>
                <w:rFonts w:ascii="Times New Roman"/>
                <w:b w:val="false"/>
                <w:i w:val="false"/>
                <w:color w:val="000000"/>
                <w:sz w:val="20"/>
              </w:rPr>
              <w:t>
2. ЭЖ-ді уақытша жұмыс істеу үшін алған қызметкер оны жұмыс күнінің соңында БҚҚ қызметіне қайтаруға міндетті, бұл ретте ЭЖ-ден ақпараттың жойылғаны туралы 4-бағанда қол қояды.</w:t>
            </w:r>
          </w:p>
        </w:tc>
      </w:tr>
    </w:tbl>
    <w:p>
      <w:pPr>
        <w:spacing w:after="0"/>
        <w:ind w:left="0"/>
        <w:jc w:val="both"/>
      </w:pPr>
      <w:r>
        <w:rPr>
          <w:rFonts w:ascii="Times New Roman"/>
          <w:b w:val="false"/>
          <w:i w:val="false"/>
          <w:color w:val="000000"/>
          <w:sz w:val="28"/>
        </w:rPr>
        <w:t>
      А5 (210X297)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 шектелген қызметтік ақпаратқа жатқызу және онымен 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272" w:id="235"/>
    <w:p>
      <w:pPr>
        <w:spacing w:after="0"/>
        <w:ind w:left="0"/>
        <w:jc w:val="both"/>
      </w:pPr>
      <w:r>
        <w:rPr>
          <w:rFonts w:ascii="Times New Roman"/>
          <w:b w:val="false"/>
          <w:i w:val="false"/>
          <w:color w:val="000000"/>
          <w:sz w:val="28"/>
        </w:rPr>
        <w:t>
      Нысан</w:t>
      </w:r>
    </w:p>
    <w:bookmarkEnd w:id="235"/>
    <w:bookmarkStart w:name="z273" w:id="236"/>
    <w:p>
      <w:pPr>
        <w:spacing w:after="0"/>
        <w:ind w:left="0"/>
        <w:jc w:val="left"/>
      </w:pPr>
      <w:r>
        <w:rPr>
          <w:rFonts w:ascii="Times New Roman"/>
          <w:b/>
          <w:i w:val="false"/>
          <w:color w:val="000000"/>
        </w:rPr>
        <w:t xml:space="preserve"> Электрондық жеткізгіштерді есепке алудың беткі карточкасы Құрылымдық бөлімше:________________________ Жұмыскердің Т.А.Ә. _____________________ телефон № __________________</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есепке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қолы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беру туралы белгі</w:t>
            </w:r>
          </w:p>
          <w:p>
            <w:pPr>
              <w:spacing w:after="20"/>
              <w:ind w:left="20"/>
              <w:jc w:val="both"/>
            </w:pPr>
            <w:r>
              <w:rPr>
                <w:rFonts w:ascii="Times New Roman"/>
                <w:b w:val="false"/>
                <w:i w:val="false"/>
                <w:color w:val="000000"/>
                <w:sz w:val="20"/>
              </w:rPr>
              <w:t>
(жою актісінің № және күні, қабылдау-беру актісінің № және күні, кімге берілді, ілеспе хаттың № және күні, қайда жіберілді)</w:t>
            </w:r>
          </w:p>
        </w:tc>
      </w:tr>
    </w:tbl>
    <w:p>
      <w:pPr>
        <w:spacing w:after="0"/>
        <w:ind w:left="0"/>
        <w:jc w:val="both"/>
      </w:pPr>
      <w:r>
        <w:rPr>
          <w:rFonts w:ascii="Times New Roman"/>
          <w:b w:val="false"/>
          <w:i w:val="false"/>
          <w:color w:val="000000"/>
          <w:sz w:val="28"/>
        </w:rPr>
        <w:t>
      А4 (210X297)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12-қосымша</w:t>
            </w:r>
            <w:r>
              <w:br/>
            </w:r>
            <w:r>
              <w:rPr>
                <w:rFonts w:ascii="Times New Roman"/>
                <w:b w:val="false"/>
                <w:i w:val="false"/>
                <w:color w:val="000000"/>
                <w:sz w:val="20"/>
              </w:rPr>
              <w:t xml:space="preserve">Нысан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 басшысы лауазымының атауы, __________ қолдың (жеке қолы) толық жазылуы</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06" w:id="237"/>
    <w:p>
      <w:pPr>
        <w:spacing w:after="0"/>
        <w:ind w:left="0"/>
        <w:jc w:val="left"/>
      </w:pPr>
      <w:r>
        <w:rPr>
          <w:rFonts w:ascii="Times New Roman"/>
          <w:b/>
          <w:i w:val="false"/>
          <w:color w:val="000000"/>
        </w:rPr>
        <w:t xml:space="preserve"> Сақтауға жатпайтын істерді, журналдарды, картотекаларды жою актісі</w:t>
      </w:r>
    </w:p>
    <w:bookmarkEnd w:id="237"/>
    <w:p>
      <w:pPr>
        <w:spacing w:after="0"/>
        <w:ind w:left="0"/>
        <w:jc w:val="both"/>
      </w:pPr>
      <w:r>
        <w:rPr>
          <w:rFonts w:ascii="Times New Roman"/>
          <w:b w:val="false"/>
          <w:i w:val="false"/>
          <w:color w:val="ff0000"/>
          <w:sz w:val="28"/>
        </w:rPr>
        <w:t xml:space="preserve">
      Ескерту. 12-қосымша жаңа редакцияда - ҚР Үкіметінің 06.08.2025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 № ______ (күні)</w:t>
      </w:r>
    </w:p>
    <w:p>
      <w:pPr>
        <w:spacing w:after="0"/>
        <w:ind w:left="0"/>
        <w:jc w:val="both"/>
      </w:pPr>
      <w:r>
        <w:rPr>
          <w:rFonts w:ascii="Times New Roman"/>
          <w:b w:val="false"/>
          <w:i w:val="false"/>
          <w:color w:val="000000"/>
          <w:sz w:val="28"/>
        </w:rPr>
        <w:t>
      Жасалған жері ____________________________________________________________</w:t>
      </w:r>
    </w:p>
    <w:p>
      <w:pPr>
        <w:spacing w:after="0"/>
        <w:ind w:left="0"/>
        <w:jc w:val="both"/>
      </w:pPr>
      <w:r>
        <w:rPr>
          <w:rFonts w:ascii="Times New Roman"/>
          <w:b w:val="false"/>
          <w:i w:val="false"/>
          <w:color w:val="000000"/>
          <w:sz w:val="28"/>
        </w:rPr>
        <w:t>
      (сараптама жүргізу үшін нормативтік-әдістемелік құжаттарға сілтеме)</w:t>
      </w:r>
    </w:p>
    <w:p>
      <w:pPr>
        <w:spacing w:after="0"/>
        <w:ind w:left="0"/>
        <w:jc w:val="both"/>
      </w:pPr>
      <w:r>
        <w:rPr>
          <w:rFonts w:ascii="Times New Roman"/>
          <w:b w:val="false"/>
          <w:i w:val="false"/>
          <w:color w:val="000000"/>
          <w:sz w:val="28"/>
        </w:rPr>
        <w:t>
      негізінде ________________________________ архивтік қорының құжаттары</w:t>
      </w:r>
    </w:p>
    <w:p>
      <w:pPr>
        <w:spacing w:after="0"/>
        <w:ind w:left="0"/>
        <w:jc w:val="both"/>
      </w:pPr>
      <w:r>
        <w:rPr>
          <w:rFonts w:ascii="Times New Roman"/>
          <w:b w:val="false"/>
          <w:i w:val="false"/>
          <w:color w:val="000000"/>
          <w:sz w:val="28"/>
        </w:rPr>
        <w:t>
       (архивтік қордың нөмірі мен атауы)</w:t>
      </w:r>
    </w:p>
    <w:p>
      <w:pPr>
        <w:spacing w:after="0"/>
        <w:ind w:left="0"/>
        <w:jc w:val="both"/>
      </w:pPr>
      <w:r>
        <w:rPr>
          <w:rFonts w:ascii="Times New Roman"/>
          <w:b w:val="false"/>
          <w:i w:val="false"/>
          <w:color w:val="000000"/>
          <w:sz w:val="28"/>
        </w:rPr>
        <w:t>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(номенклатура бойынша) және түгендеу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журналдың, картотеканың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карточкалар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(бұйрықтың тармағы мен нөмірі, сараптамалық комиссия хаттамасының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 жылы (жылдары) жиыны ___________________ сақтау бірлігі.</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Сақтауда қалатын істердің, журналдардың және картотекалардың сақтау бірліктерінің саны, соңғы күндері және қысқаша сипаттамасы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(бөлім (архивті сақтау орны) меңгерушісінің тегі, аты-жөні, қолы)</w:t>
      </w:r>
    </w:p>
    <w:p>
      <w:pPr>
        <w:spacing w:after="0"/>
        <w:ind w:left="0"/>
        <w:jc w:val="both"/>
      </w:pPr>
      <w:r>
        <w:rPr>
          <w:rFonts w:ascii="Times New Roman"/>
          <w:b w:val="false"/>
          <w:i w:val="false"/>
          <w:color w:val="000000"/>
          <w:sz w:val="28"/>
        </w:rPr>
        <w:t>
      ______________________ (күні және нөмірі)</w:t>
      </w:r>
    </w:p>
    <w:p>
      <w:pPr>
        <w:spacing w:after="0"/>
        <w:ind w:left="0"/>
        <w:jc w:val="both"/>
      </w:pPr>
      <w:r>
        <w:rPr>
          <w:rFonts w:ascii="Times New Roman"/>
          <w:b w:val="false"/>
          <w:i w:val="false"/>
          <w:color w:val="000000"/>
          <w:sz w:val="28"/>
        </w:rPr>
        <w:t>
      _________________________________________________________________ (құжаттарды өңдеуді жүргізген адам лауазымының атауы, тегі, аты-жөні, қолы)</w:t>
      </w:r>
    </w:p>
    <w:p>
      <w:pPr>
        <w:spacing w:after="0"/>
        <w:ind w:left="0"/>
        <w:jc w:val="both"/>
      </w:pPr>
      <w:r>
        <w:rPr>
          <w:rFonts w:ascii="Times New Roman"/>
          <w:b w:val="false"/>
          <w:i w:val="false"/>
          <w:color w:val="000000"/>
          <w:sz w:val="28"/>
        </w:rPr>
        <w:t>
      Құжаттарды _______________ ___________ № ____ қабылдап алу-беру</w:t>
      </w:r>
    </w:p>
    <w:p>
      <w:pPr>
        <w:spacing w:after="0"/>
        <w:ind w:left="0"/>
        <w:jc w:val="both"/>
      </w:pPr>
      <w:r>
        <w:rPr>
          <w:rFonts w:ascii="Times New Roman"/>
          <w:b w:val="false"/>
          <w:i w:val="false"/>
          <w:color w:val="000000"/>
          <w:sz w:val="28"/>
        </w:rPr>
        <w:t>
      (ұйымның атауы) (күні)</w:t>
      </w:r>
    </w:p>
    <w:p>
      <w:pPr>
        <w:spacing w:after="0"/>
        <w:ind w:left="0"/>
        <w:jc w:val="both"/>
      </w:pPr>
      <w:r>
        <w:rPr>
          <w:rFonts w:ascii="Times New Roman"/>
          <w:b w:val="false"/>
          <w:i w:val="false"/>
          <w:color w:val="000000"/>
          <w:sz w:val="28"/>
        </w:rPr>
        <w:t>
      жөнелтпе құжаты бойынша ретке келтіруге тапсырды ___________________.</w:t>
      </w:r>
    </w:p>
    <w:p>
      <w:pPr>
        <w:spacing w:after="0"/>
        <w:ind w:left="0"/>
        <w:jc w:val="both"/>
      </w:pPr>
      <w:r>
        <w:rPr>
          <w:rFonts w:ascii="Times New Roman"/>
          <w:b w:val="false"/>
          <w:i w:val="false"/>
          <w:color w:val="000000"/>
          <w:sz w:val="28"/>
        </w:rPr>
        <w:t>
      (қорларды сақтаушының қолы)</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(істерді, журналдарды, картотекаларды ретке келтіруді жүргізген адам лауазымының атауы, тегі, аты-жөні, қолы)</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(архивтің) сараптамалық-тексеру</w:t>
      </w:r>
    </w:p>
    <w:p>
      <w:pPr>
        <w:spacing w:after="0"/>
        <w:ind w:left="0"/>
        <w:jc w:val="both"/>
      </w:pPr>
      <w:r>
        <w:rPr>
          <w:rFonts w:ascii="Times New Roman"/>
          <w:b w:val="false"/>
          <w:i w:val="false"/>
          <w:color w:val="000000"/>
          <w:sz w:val="28"/>
        </w:rPr>
        <w:t>
      комиссиясының (сараптама</w:t>
      </w:r>
    </w:p>
    <w:p>
      <w:pPr>
        <w:spacing w:after="0"/>
        <w:ind w:left="0"/>
        <w:jc w:val="both"/>
      </w:pPr>
      <w:r>
        <w:rPr>
          <w:rFonts w:ascii="Times New Roman"/>
          <w:b w:val="false"/>
          <w:i w:val="false"/>
          <w:color w:val="000000"/>
          <w:sz w:val="28"/>
        </w:rPr>
        <w:t>
      комиссиясының)</w:t>
      </w:r>
    </w:p>
    <w:p>
      <w:pPr>
        <w:spacing w:after="0"/>
        <w:ind w:left="0"/>
        <w:jc w:val="both"/>
      </w:pPr>
      <w:r>
        <w:rPr>
          <w:rFonts w:ascii="Times New Roman"/>
          <w:b w:val="false"/>
          <w:i w:val="false"/>
          <w:color w:val="000000"/>
          <w:sz w:val="28"/>
        </w:rPr>
        <w:t>
      _____ жылғы _____________</w:t>
      </w:r>
    </w:p>
    <w:p>
      <w:pPr>
        <w:spacing w:after="0"/>
        <w:ind w:left="0"/>
        <w:jc w:val="both"/>
      </w:pPr>
      <w:r>
        <w:rPr>
          <w:rFonts w:ascii="Times New Roman"/>
          <w:b w:val="false"/>
          <w:i w:val="false"/>
          <w:color w:val="000000"/>
          <w:sz w:val="28"/>
        </w:rPr>
        <w:t>
      № ___ хаттамасымен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12-1-қосымша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 лауазымының атауы, __________ қолдың (жеке қолы) толық жазылуы</w:t>
            </w:r>
          </w:p>
          <w:p>
            <w:pPr>
              <w:spacing w:after="20"/>
              <w:ind w:left="20"/>
              <w:jc w:val="both"/>
            </w:pPr>
            <w:r>
              <w:rPr>
                <w:rFonts w:ascii="Times New Roman"/>
                <w:b w:val="false"/>
                <w:i w:val="false"/>
                <w:color w:val="000000"/>
                <w:sz w:val="20"/>
              </w:rPr>
              <w:t>
Күні</w:t>
            </w:r>
          </w:p>
        </w:tc>
      </w:tr>
    </w:tbl>
    <w:bookmarkStart w:name="z308" w:id="238"/>
    <w:p>
      <w:pPr>
        <w:spacing w:after="0"/>
        <w:ind w:left="0"/>
        <w:jc w:val="left"/>
      </w:pPr>
      <w:r>
        <w:rPr>
          <w:rFonts w:ascii="Times New Roman"/>
          <w:b/>
          <w:i w:val="false"/>
          <w:color w:val="000000"/>
        </w:rPr>
        <w:t xml:space="preserve"> Сақтауға жатпайтын электрондық істерді жою актісі</w:t>
      </w:r>
    </w:p>
    <w:bookmarkEnd w:id="238"/>
    <w:p>
      <w:pPr>
        <w:spacing w:after="0"/>
        <w:ind w:left="0"/>
        <w:jc w:val="both"/>
      </w:pPr>
      <w:r>
        <w:rPr>
          <w:rFonts w:ascii="Times New Roman"/>
          <w:b w:val="false"/>
          <w:i w:val="false"/>
          <w:color w:val="ff0000"/>
          <w:sz w:val="28"/>
        </w:rPr>
        <w:t xml:space="preserve">
      Ескерту. Қағидалар 12-1-қосымшамен толықтырылды - ҚР Үкіметінің 06.08.2025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 № ______(күні)</w:t>
      </w:r>
    </w:p>
    <w:p>
      <w:pPr>
        <w:spacing w:after="0"/>
        <w:ind w:left="0"/>
        <w:jc w:val="both"/>
      </w:pPr>
      <w:r>
        <w:rPr>
          <w:rFonts w:ascii="Times New Roman"/>
          <w:b w:val="false"/>
          <w:i w:val="false"/>
          <w:color w:val="000000"/>
          <w:sz w:val="28"/>
        </w:rPr>
        <w:t>
      Жасалған жері ____________________________________________________________</w:t>
      </w:r>
    </w:p>
    <w:p>
      <w:pPr>
        <w:spacing w:after="0"/>
        <w:ind w:left="0"/>
        <w:jc w:val="both"/>
      </w:pPr>
      <w:r>
        <w:rPr>
          <w:rFonts w:ascii="Times New Roman"/>
          <w:b w:val="false"/>
          <w:i w:val="false"/>
          <w:color w:val="000000"/>
          <w:sz w:val="28"/>
        </w:rPr>
        <w:t>
      (сараптама жүргізу үшін нормативтік-әдістемелік құжаттарға сілтеме)</w:t>
      </w:r>
    </w:p>
    <w:p>
      <w:pPr>
        <w:spacing w:after="0"/>
        <w:ind w:left="0"/>
        <w:jc w:val="both"/>
      </w:pPr>
      <w:r>
        <w:rPr>
          <w:rFonts w:ascii="Times New Roman"/>
          <w:b w:val="false"/>
          <w:i w:val="false"/>
          <w:color w:val="000000"/>
          <w:sz w:val="28"/>
        </w:rPr>
        <w:t>
      негізінде ____________________________ архивтік қорының электрондық</w:t>
      </w:r>
    </w:p>
    <w:p>
      <w:pPr>
        <w:spacing w:after="0"/>
        <w:ind w:left="0"/>
        <w:jc w:val="both"/>
      </w:pPr>
      <w:r>
        <w:rPr>
          <w:rFonts w:ascii="Times New Roman"/>
          <w:b w:val="false"/>
          <w:i w:val="false"/>
          <w:color w:val="000000"/>
          <w:sz w:val="28"/>
        </w:rPr>
        <w:t>
      (архивтік қордың нөмірі мен атауы)</w:t>
      </w:r>
    </w:p>
    <w:p>
      <w:pPr>
        <w:spacing w:after="0"/>
        <w:ind w:left="0"/>
        <w:jc w:val="both"/>
      </w:pPr>
      <w:r>
        <w:rPr>
          <w:rFonts w:ascii="Times New Roman"/>
          <w:b w:val="false"/>
          <w:i w:val="false"/>
          <w:color w:val="000000"/>
          <w:sz w:val="28"/>
        </w:rPr>
        <w:t>
      құжаттары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(номенклатура бойынша) және түгендеу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құжаттардың/файлдардың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құжаттардың күні (соңғы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(бұйрықтың тармағы мен нөмірі, сараптама лық комиссия хаттамасының нөмірі мен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 жылы (жылдары) жиыны _______________ сақтау бірлігі.</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Сақтауда қалатын электрондық істердің, журналдардың және картотекалардың сақтау</w:t>
      </w:r>
    </w:p>
    <w:p>
      <w:pPr>
        <w:spacing w:after="0"/>
        <w:ind w:left="0"/>
        <w:jc w:val="both"/>
      </w:pPr>
      <w:r>
        <w:rPr>
          <w:rFonts w:ascii="Times New Roman"/>
          <w:b w:val="false"/>
          <w:i w:val="false"/>
          <w:color w:val="000000"/>
          <w:sz w:val="28"/>
        </w:rPr>
        <w:t>
      бірліктерінің саны, соңғы күндері және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(бөлім (архивті сақтау орны) меңгерушісінің тегі, аты-жөні, қолы)</w:t>
      </w:r>
    </w:p>
    <w:p>
      <w:pPr>
        <w:spacing w:after="0"/>
        <w:ind w:left="0"/>
        <w:jc w:val="both"/>
      </w:pPr>
      <w:r>
        <w:rPr>
          <w:rFonts w:ascii="Times New Roman"/>
          <w:b w:val="false"/>
          <w:i w:val="false"/>
          <w:color w:val="000000"/>
          <w:sz w:val="28"/>
        </w:rPr>
        <w:t>
      ______________________ (күні және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 өңдеуді жүргізген адам лауазымының атауы, тегі, аты-жөні, қолы)</w:t>
      </w:r>
    </w:p>
    <w:p>
      <w:pPr>
        <w:spacing w:after="0"/>
        <w:ind w:left="0"/>
        <w:jc w:val="both"/>
      </w:pPr>
      <w:r>
        <w:rPr>
          <w:rFonts w:ascii="Times New Roman"/>
          <w:b w:val="false"/>
          <w:i w:val="false"/>
          <w:color w:val="000000"/>
          <w:sz w:val="28"/>
        </w:rPr>
        <w:t>
      Құжаттарды _____________ ____________ № ____ қабылдап алу-беру</w:t>
      </w:r>
    </w:p>
    <w:p>
      <w:pPr>
        <w:spacing w:after="0"/>
        <w:ind w:left="0"/>
        <w:jc w:val="both"/>
      </w:pPr>
      <w:r>
        <w:rPr>
          <w:rFonts w:ascii="Times New Roman"/>
          <w:b w:val="false"/>
          <w:i w:val="false"/>
          <w:color w:val="000000"/>
          <w:sz w:val="28"/>
        </w:rPr>
        <w:t>
      (ұйымның атауы) (күні)</w:t>
      </w:r>
    </w:p>
    <w:p>
      <w:pPr>
        <w:spacing w:after="0"/>
        <w:ind w:left="0"/>
        <w:jc w:val="both"/>
      </w:pPr>
      <w:r>
        <w:rPr>
          <w:rFonts w:ascii="Times New Roman"/>
          <w:b w:val="false"/>
          <w:i w:val="false"/>
          <w:color w:val="000000"/>
          <w:sz w:val="28"/>
        </w:rPr>
        <w:t>
      жөнелтпе құжаты бойынша ретке келтіруге тапсырды ___________________.</w:t>
      </w:r>
    </w:p>
    <w:p>
      <w:pPr>
        <w:spacing w:after="0"/>
        <w:ind w:left="0"/>
        <w:jc w:val="both"/>
      </w:pPr>
      <w:r>
        <w:rPr>
          <w:rFonts w:ascii="Times New Roman"/>
          <w:b w:val="false"/>
          <w:i w:val="false"/>
          <w:color w:val="000000"/>
          <w:sz w:val="28"/>
        </w:rPr>
        <w:t>
      (қорларды сақтаушының қолы)</w:t>
      </w:r>
    </w:p>
    <w:p>
      <w:pPr>
        <w:spacing w:after="0"/>
        <w:ind w:left="0"/>
        <w:jc w:val="both"/>
      </w:pPr>
      <w:r>
        <w:rPr>
          <w:rFonts w:ascii="Times New Roman"/>
          <w:b w:val="false"/>
          <w:i w:val="false"/>
          <w:color w:val="000000"/>
          <w:sz w:val="28"/>
        </w:rPr>
        <w:t>
      Есепке алу құжаттарына өзгерістер енгізілді ________________________________</w:t>
      </w:r>
    </w:p>
    <w:p>
      <w:pPr>
        <w:spacing w:after="0"/>
        <w:ind w:left="0"/>
        <w:jc w:val="both"/>
      </w:pPr>
      <w:r>
        <w:rPr>
          <w:rFonts w:ascii="Times New Roman"/>
          <w:b w:val="false"/>
          <w:i w:val="false"/>
          <w:color w:val="000000"/>
          <w:sz w:val="28"/>
        </w:rPr>
        <w:t>
      (істерді, журналдарды, картотекаларды ретке келтіруді жүргізген адам лауазымының</w:t>
      </w:r>
    </w:p>
    <w:p>
      <w:pPr>
        <w:spacing w:after="0"/>
        <w:ind w:left="0"/>
        <w:jc w:val="both"/>
      </w:pPr>
      <w:r>
        <w:rPr>
          <w:rFonts w:ascii="Times New Roman"/>
          <w:b w:val="false"/>
          <w:i w:val="false"/>
          <w:color w:val="000000"/>
          <w:sz w:val="28"/>
        </w:rPr>
        <w:t>
      атауы, тегі, аты-жөні, қолы)</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(архивтің) сараптамалық-тексеру</w:t>
      </w:r>
    </w:p>
    <w:p>
      <w:pPr>
        <w:spacing w:after="0"/>
        <w:ind w:left="0"/>
        <w:jc w:val="both"/>
      </w:pPr>
      <w:r>
        <w:rPr>
          <w:rFonts w:ascii="Times New Roman"/>
          <w:b w:val="false"/>
          <w:i w:val="false"/>
          <w:color w:val="000000"/>
          <w:sz w:val="28"/>
        </w:rPr>
        <w:t>
      комиссиясының (сараптама</w:t>
      </w:r>
    </w:p>
    <w:p>
      <w:pPr>
        <w:spacing w:after="0"/>
        <w:ind w:left="0"/>
        <w:jc w:val="both"/>
      </w:pPr>
      <w:r>
        <w:rPr>
          <w:rFonts w:ascii="Times New Roman"/>
          <w:b w:val="false"/>
          <w:i w:val="false"/>
          <w:color w:val="000000"/>
          <w:sz w:val="28"/>
        </w:rPr>
        <w:t>
      комиссиясының)</w:t>
      </w:r>
    </w:p>
    <w:p>
      <w:pPr>
        <w:spacing w:after="0"/>
        <w:ind w:left="0"/>
        <w:jc w:val="both"/>
      </w:pPr>
      <w:r>
        <w:rPr>
          <w:rFonts w:ascii="Times New Roman"/>
          <w:b w:val="false"/>
          <w:i w:val="false"/>
          <w:color w:val="000000"/>
          <w:sz w:val="28"/>
        </w:rPr>
        <w:t>
      _____ жылғы _____________</w:t>
      </w:r>
    </w:p>
    <w:p>
      <w:pPr>
        <w:spacing w:after="0"/>
        <w:ind w:left="0"/>
        <w:jc w:val="both"/>
      </w:pPr>
      <w:r>
        <w:rPr>
          <w:rFonts w:ascii="Times New Roman"/>
          <w:b w:val="false"/>
          <w:i w:val="false"/>
          <w:color w:val="000000"/>
          <w:sz w:val="28"/>
        </w:rPr>
        <w:t>
      № ___ хаттамасымен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13-қосымша</w:t>
            </w:r>
          </w:p>
        </w:tc>
      </w:tr>
    </w:tbl>
    <w:bookmarkStart w:name="z279" w:id="239"/>
    <w:p>
      <w:pPr>
        <w:spacing w:after="0"/>
        <w:ind w:left="0"/>
        <w:jc w:val="both"/>
      </w:pPr>
      <w:r>
        <w:rPr>
          <w:rFonts w:ascii="Times New Roman"/>
          <w:b w:val="false"/>
          <w:i w:val="false"/>
          <w:color w:val="000000"/>
          <w:sz w:val="28"/>
        </w:rPr>
        <w:t>
      Нысан</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ЖОЮҒА РҰҚСАТ ЕТЕМІН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 _________</w:t>
            </w:r>
            <w:r>
              <w:br/>
            </w:r>
            <w:r>
              <w:rPr>
                <w:rFonts w:ascii="Times New Roman"/>
                <w:b w:val="false"/>
                <w:i w:val="false"/>
                <w:color w:val="000000"/>
                <w:sz w:val="20"/>
              </w:rPr>
              <w:t xml:space="preserve">                                 қолдың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bookmarkStart w:name="z281" w:id="240"/>
    <w:p>
      <w:pPr>
        <w:spacing w:after="0"/>
        <w:ind w:left="0"/>
        <w:jc w:val="left"/>
      </w:pPr>
      <w:r>
        <w:rPr>
          <w:rFonts w:ascii="Times New Roman"/>
          <w:b/>
          <w:i w:val="false"/>
          <w:color w:val="000000"/>
        </w:rPr>
        <w:t xml:space="preserve"> Сақтауға жатпайтын құжаттамалық материалдарды жоюға бөлу туралы акт 20__ж. "___"_______ № ______</w:t>
      </w:r>
    </w:p>
    <w:bookmarkEnd w:id="240"/>
    <w:p>
      <w:pPr>
        <w:spacing w:after="0"/>
        <w:ind w:left="0"/>
        <w:jc w:val="both"/>
      </w:pPr>
      <w:r>
        <w:rPr>
          <w:rFonts w:ascii="Times New Roman"/>
          <w:b w:val="false"/>
          <w:i w:val="false"/>
          <w:color w:val="000000"/>
          <w:sz w:val="28"/>
        </w:rPr>
        <w:t>
      _____________________________________________ құрамындағы комиссия</w:t>
      </w:r>
    </w:p>
    <w:p>
      <w:pPr>
        <w:spacing w:after="0"/>
        <w:ind w:left="0"/>
        <w:jc w:val="both"/>
      </w:pPr>
      <w:r>
        <w:rPr>
          <w:rFonts w:ascii="Times New Roman"/>
          <w:b w:val="false"/>
          <w:i w:val="false"/>
          <w:color w:val="000000"/>
          <w:sz w:val="28"/>
        </w:rPr>
        <w:t xml:space="preserve">                       (лауазымы, тегі және аты-жөндері)</w:t>
      </w:r>
    </w:p>
    <w:p>
      <w:pPr>
        <w:spacing w:after="0"/>
        <w:ind w:left="0"/>
        <w:jc w:val="both"/>
      </w:pPr>
      <w:r>
        <w:rPr>
          <w:rFonts w:ascii="Times New Roman"/>
          <w:b w:val="false"/>
          <w:i w:val="false"/>
          <w:color w:val="000000"/>
          <w:sz w:val="28"/>
        </w:rPr>
        <w:t>
      ___________________________ 20 __ жылғы "___" ______ № ___ бұйрығымен</w:t>
      </w:r>
    </w:p>
    <w:p>
      <w:pPr>
        <w:spacing w:after="0"/>
        <w:ind w:left="0"/>
        <w:jc w:val="both"/>
      </w:pPr>
      <w:r>
        <w:rPr>
          <w:rFonts w:ascii="Times New Roman"/>
          <w:b w:val="false"/>
          <w:i w:val="false"/>
          <w:color w:val="000000"/>
          <w:sz w:val="28"/>
        </w:rPr>
        <w:t xml:space="preserve">            (ұйым басшысы лауазымының атауы)</w:t>
      </w:r>
    </w:p>
    <w:p>
      <w:pPr>
        <w:spacing w:after="0"/>
        <w:ind w:left="0"/>
        <w:jc w:val="both"/>
      </w:pPr>
      <w:r>
        <w:rPr>
          <w:rFonts w:ascii="Times New Roman"/>
          <w:b w:val="false"/>
          <w:i w:val="false"/>
          <w:color w:val="000000"/>
          <w:sz w:val="28"/>
        </w:rPr>
        <w:t>
      бекітілген мәліметтердің ведомстволық тізбесін басшылыққа ала отырып, практикалық (жедел) маңыздылығын жоғалтқан әрі ғылыми және тарихи құндылығы жоқ мынадай құжаттамалық материалдарды жоюға іріктеп 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есепке алу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данадағы парақтар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данадағы құжаттардың _______ атауы жойылуға жатады.</w:t>
      </w:r>
    </w:p>
    <w:p>
      <w:pPr>
        <w:spacing w:after="0"/>
        <w:ind w:left="0"/>
        <w:jc w:val="both"/>
      </w:pPr>
      <w:r>
        <w:rPr>
          <w:rFonts w:ascii="Times New Roman"/>
          <w:b w:val="false"/>
          <w:i w:val="false"/>
          <w:color w:val="000000"/>
          <w:sz w:val="28"/>
        </w:rPr>
        <w:t xml:space="preserve">               (жазумен)                                   (жазумен)</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xml:space="preserve">                                                                                              (қолы, тегі)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Актіде жасалған жазбалардың есепке алу деректерімен дұрыстығын</w:t>
      </w:r>
    </w:p>
    <w:p>
      <w:pPr>
        <w:spacing w:after="0"/>
        <w:ind w:left="0"/>
        <w:jc w:val="both"/>
      </w:pPr>
      <w:r>
        <w:rPr>
          <w:rFonts w:ascii="Times New Roman"/>
          <w:b w:val="false"/>
          <w:i w:val="false"/>
          <w:color w:val="000000"/>
          <w:sz w:val="28"/>
        </w:rPr>
        <w:t>
      _______________________________________________ салыстырып тексерді</w:t>
      </w:r>
    </w:p>
    <w:p>
      <w:pPr>
        <w:spacing w:after="0"/>
        <w:ind w:left="0"/>
        <w:jc w:val="both"/>
      </w:pPr>
      <w:r>
        <w:rPr>
          <w:rFonts w:ascii="Times New Roman"/>
          <w:b w:val="false"/>
          <w:i w:val="false"/>
          <w:color w:val="000000"/>
          <w:sz w:val="28"/>
        </w:rPr>
        <w:t xml:space="preserve">            (есепке алуға жауапты қызметкердің тегі және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Жоюдың алдында құжаттарды актідегі жазбалармен салыстырып тексердік және   ___________________ арқылы толық жойдық.</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xml:space="preserve">                                                                                                 (қолы, тегі)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Құжаттардың жойылғаны туралы есепке алудағы белгілерді ___________________</w:t>
      </w:r>
    </w:p>
    <w:p>
      <w:pPr>
        <w:spacing w:after="0"/>
        <w:ind w:left="0"/>
        <w:jc w:val="both"/>
      </w:pPr>
      <w:r>
        <w:rPr>
          <w:rFonts w:ascii="Times New Roman"/>
          <w:b w:val="false"/>
          <w:i w:val="false"/>
          <w:color w:val="000000"/>
          <w:sz w:val="28"/>
        </w:rPr>
        <w:t xml:space="preserve">                                                                                                                (есепке алуға жауапты</w:t>
      </w:r>
    </w:p>
    <w:p>
      <w:pPr>
        <w:spacing w:after="0"/>
        <w:ind w:left="0"/>
        <w:jc w:val="both"/>
      </w:pPr>
      <w:r>
        <w:rPr>
          <w:rFonts w:ascii="Times New Roman"/>
          <w:b w:val="false"/>
          <w:i w:val="false"/>
          <w:color w:val="000000"/>
          <w:sz w:val="28"/>
        </w:rPr>
        <w:t xml:space="preserve">                                                                                       қызметкерлердің тектері және қолдары)</w:t>
      </w:r>
    </w:p>
    <w:p>
      <w:pPr>
        <w:spacing w:after="0"/>
        <w:ind w:left="0"/>
        <w:jc w:val="both"/>
      </w:pPr>
      <w:r>
        <w:rPr>
          <w:rFonts w:ascii="Times New Roman"/>
          <w:b w:val="false"/>
          <w:i w:val="false"/>
          <w:color w:val="000000"/>
          <w:sz w:val="28"/>
        </w:rPr>
        <w:t>
      жасады.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13-1-қосымша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ЖОЮҒА РҰҚСАТ ЕТЕМІН</w:t>
      </w:r>
    </w:p>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лауазымының атауы, </w:t>
      </w:r>
    </w:p>
    <w:p>
      <w:pPr>
        <w:spacing w:after="0"/>
        <w:ind w:left="0"/>
        <w:jc w:val="both"/>
      </w:pPr>
      <w:r>
        <w:rPr>
          <w:rFonts w:ascii="Times New Roman"/>
          <w:b w:val="false"/>
          <w:i w:val="false"/>
          <w:color w:val="000000"/>
          <w:sz w:val="28"/>
        </w:rPr>
        <w:t>
      __________ қолдың толық</w:t>
      </w:r>
    </w:p>
    <w:p>
      <w:pPr>
        <w:spacing w:after="0"/>
        <w:ind w:left="0"/>
        <w:jc w:val="both"/>
      </w:pPr>
      <w:r>
        <w:rPr>
          <w:rFonts w:ascii="Times New Roman"/>
          <w:b w:val="false"/>
          <w:i w:val="false"/>
          <w:color w:val="000000"/>
          <w:sz w:val="28"/>
        </w:rPr>
        <w:t>
      (жеке қолы) жазылуы</w:t>
      </w:r>
    </w:p>
    <w:p>
      <w:pPr>
        <w:spacing w:after="0"/>
        <w:ind w:left="0"/>
        <w:jc w:val="both"/>
      </w:pPr>
      <w:r>
        <w:rPr>
          <w:rFonts w:ascii="Times New Roman"/>
          <w:b w:val="false"/>
          <w:i w:val="false"/>
          <w:color w:val="000000"/>
          <w:sz w:val="28"/>
        </w:rPr>
        <w:t>
      Күні</w:t>
      </w:r>
    </w:p>
    <w:bookmarkStart w:name="z310" w:id="241"/>
    <w:p>
      <w:pPr>
        <w:spacing w:after="0"/>
        <w:ind w:left="0"/>
        <w:jc w:val="left"/>
      </w:pPr>
      <w:r>
        <w:rPr>
          <w:rFonts w:ascii="Times New Roman"/>
          <w:b/>
          <w:i w:val="false"/>
          <w:color w:val="000000"/>
        </w:rPr>
        <w:t xml:space="preserve"> Сақтауға жатпайтын электрондық құжаттамалық материалдарды жоюға бөлу туралы акті</w:t>
      </w:r>
    </w:p>
    <w:bookmarkEnd w:id="241"/>
    <w:p>
      <w:pPr>
        <w:spacing w:after="0"/>
        <w:ind w:left="0"/>
        <w:jc w:val="both"/>
      </w:pPr>
      <w:r>
        <w:rPr>
          <w:rFonts w:ascii="Times New Roman"/>
          <w:b w:val="false"/>
          <w:i w:val="false"/>
          <w:color w:val="ff0000"/>
          <w:sz w:val="28"/>
        </w:rPr>
        <w:t xml:space="preserve">
      Ескерту. Қағидалар 13-1-қосымшамен толықтырылды - ҚР Үкіметінің 06.08.2025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20__жылғы "___"_______ № 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құрамындағы (лауазымы, тегі және аты-жөндері)</w:t>
      </w:r>
    </w:p>
    <w:p>
      <w:pPr>
        <w:spacing w:after="0"/>
        <w:ind w:left="0"/>
        <w:jc w:val="both"/>
      </w:pPr>
      <w:r>
        <w:rPr>
          <w:rFonts w:ascii="Times New Roman"/>
          <w:b w:val="false"/>
          <w:i w:val="false"/>
          <w:color w:val="000000"/>
          <w:sz w:val="28"/>
        </w:rPr>
        <w:t xml:space="preserve">
      комиссия </w:t>
      </w:r>
    </w:p>
    <w:p>
      <w:pPr>
        <w:spacing w:after="0"/>
        <w:ind w:left="0"/>
        <w:jc w:val="both"/>
      </w:pPr>
      <w:r>
        <w:rPr>
          <w:rFonts w:ascii="Times New Roman"/>
          <w:b w:val="false"/>
          <w:i w:val="false"/>
          <w:color w:val="000000"/>
          <w:sz w:val="28"/>
        </w:rPr>
        <w:t>
      _________________________________ 20 __ жылғы "___" ______ № ___</w:t>
      </w:r>
    </w:p>
    <w:p>
      <w:pPr>
        <w:spacing w:after="0"/>
        <w:ind w:left="0"/>
        <w:jc w:val="both"/>
      </w:pPr>
      <w:r>
        <w:rPr>
          <w:rFonts w:ascii="Times New Roman"/>
          <w:b w:val="false"/>
          <w:i w:val="false"/>
          <w:color w:val="000000"/>
          <w:sz w:val="28"/>
        </w:rPr>
        <w:t>
      (ұйым басшысы лауазымының атауы)</w:t>
      </w:r>
    </w:p>
    <w:p>
      <w:pPr>
        <w:spacing w:after="0"/>
        <w:ind w:left="0"/>
        <w:jc w:val="both"/>
      </w:pPr>
      <w:r>
        <w:rPr>
          <w:rFonts w:ascii="Times New Roman"/>
          <w:b w:val="false"/>
          <w:i w:val="false"/>
          <w:color w:val="000000"/>
          <w:sz w:val="28"/>
        </w:rPr>
        <w:t>
      бұйрығымен бекітілген мәліметтердің ведомстволық тізбесін басшылыққа ала отырып,</w:t>
      </w:r>
    </w:p>
    <w:p>
      <w:pPr>
        <w:spacing w:after="0"/>
        <w:ind w:left="0"/>
        <w:jc w:val="both"/>
      </w:pPr>
      <w:r>
        <w:rPr>
          <w:rFonts w:ascii="Times New Roman"/>
          <w:b w:val="false"/>
          <w:i w:val="false"/>
          <w:color w:val="000000"/>
          <w:sz w:val="28"/>
        </w:rPr>
        <w:t>
      практикалық (жедел) маңыздылығын жоғалтқан, ғылыми және тарихи құндылығы жоқ</w:t>
      </w:r>
    </w:p>
    <w:p>
      <w:pPr>
        <w:spacing w:after="0"/>
        <w:ind w:left="0"/>
        <w:jc w:val="both"/>
      </w:pPr>
      <w:r>
        <w:rPr>
          <w:rFonts w:ascii="Times New Roman"/>
          <w:b w:val="false"/>
          <w:i w:val="false"/>
          <w:color w:val="000000"/>
          <w:sz w:val="28"/>
        </w:rPr>
        <w:t>
      мынадай электрондық құжаттамалық материалдарды жоюға іріктеп 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есепке алу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электрондық түрде сақтау мерзімдері және тізбе бойынша тармақтардың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 атаудағы________________ данада құжат жойылуға тиіс.</w:t>
      </w:r>
    </w:p>
    <w:p>
      <w:pPr>
        <w:spacing w:after="0"/>
        <w:ind w:left="0"/>
        <w:jc w:val="both"/>
      </w:pPr>
      <w:r>
        <w:rPr>
          <w:rFonts w:ascii="Times New Roman"/>
          <w:b w:val="false"/>
          <w:i w:val="false"/>
          <w:color w:val="000000"/>
          <w:sz w:val="28"/>
        </w:rPr>
        <w:t>
       (жазумен) (жазумен)</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Күні Актіде жасалған жазбалардың дұрыстығын есепке алу деректерімен</w:t>
      </w:r>
    </w:p>
    <w:p>
      <w:pPr>
        <w:spacing w:after="0"/>
        <w:ind w:left="0"/>
        <w:jc w:val="both"/>
      </w:pPr>
      <w:r>
        <w:rPr>
          <w:rFonts w:ascii="Times New Roman"/>
          <w:b w:val="false"/>
          <w:i w:val="false"/>
          <w:color w:val="000000"/>
          <w:sz w:val="28"/>
        </w:rPr>
        <w:t>
      _______________________________________________ салыстырып тексерді.</w:t>
      </w:r>
    </w:p>
    <w:p>
      <w:pPr>
        <w:spacing w:after="0"/>
        <w:ind w:left="0"/>
        <w:jc w:val="both"/>
      </w:pPr>
      <w:r>
        <w:rPr>
          <w:rFonts w:ascii="Times New Roman"/>
          <w:b w:val="false"/>
          <w:i w:val="false"/>
          <w:color w:val="000000"/>
          <w:sz w:val="28"/>
        </w:rPr>
        <w:t>
      (есепке алуға жауапты қызметкердің тегі және қолы)</w:t>
      </w:r>
    </w:p>
    <w:p>
      <w:pPr>
        <w:spacing w:after="0"/>
        <w:ind w:left="0"/>
        <w:jc w:val="both"/>
      </w:pPr>
      <w:r>
        <w:rPr>
          <w:rFonts w:ascii="Times New Roman"/>
          <w:b w:val="false"/>
          <w:i w:val="false"/>
          <w:color w:val="000000"/>
          <w:sz w:val="28"/>
        </w:rPr>
        <w:t>
      Күні Жоймастан бұрын электрондық құжаттар актідегі жазбалармен салыстырып</w:t>
      </w:r>
    </w:p>
    <w:p>
      <w:pPr>
        <w:spacing w:after="0"/>
        <w:ind w:left="0"/>
        <w:jc w:val="both"/>
      </w:pPr>
      <w:r>
        <w:rPr>
          <w:rFonts w:ascii="Times New Roman"/>
          <w:b w:val="false"/>
          <w:i w:val="false"/>
          <w:color w:val="000000"/>
          <w:sz w:val="28"/>
        </w:rPr>
        <w:t>
      тексерілді және толық жойылды.</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Күні Құжаттардың жойылғаны туралы есепке алудағы белгілерді</w:t>
      </w:r>
    </w:p>
    <w:p>
      <w:pPr>
        <w:spacing w:after="0"/>
        <w:ind w:left="0"/>
        <w:jc w:val="both"/>
      </w:pPr>
      <w:r>
        <w:rPr>
          <w:rFonts w:ascii="Times New Roman"/>
          <w:b w:val="false"/>
          <w:i w:val="false"/>
          <w:color w:val="000000"/>
          <w:sz w:val="28"/>
        </w:rPr>
        <w:t>
      ______________________________________________________ жасады.</w:t>
      </w:r>
    </w:p>
    <w:p>
      <w:pPr>
        <w:spacing w:after="0"/>
        <w:ind w:left="0"/>
        <w:jc w:val="both"/>
      </w:pPr>
      <w:r>
        <w:rPr>
          <w:rFonts w:ascii="Times New Roman"/>
          <w:b w:val="false"/>
          <w:i w:val="false"/>
          <w:color w:val="000000"/>
          <w:sz w:val="28"/>
        </w:rPr>
        <w:t>
      (есепке алуға жауапты қызметкерлердің тектері және қолдары)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14-қосымша</w:t>
            </w:r>
          </w:p>
        </w:tc>
      </w:tr>
    </w:tbl>
    <w:bookmarkStart w:name="z283" w:id="242"/>
    <w:p>
      <w:pPr>
        <w:spacing w:after="0"/>
        <w:ind w:left="0"/>
        <w:jc w:val="both"/>
      </w:pPr>
      <w:r>
        <w:rPr>
          <w:rFonts w:ascii="Times New Roman"/>
          <w:b w:val="false"/>
          <w:i w:val="false"/>
          <w:color w:val="000000"/>
          <w:sz w:val="28"/>
        </w:rPr>
        <w:t>
      Нысан</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(жоғары тұрған мемлекеттік органның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Құрылымдық бөлімшенің</w:t>
            </w:r>
          </w:p>
          <w:p>
            <w:pPr>
              <w:spacing w:after="20"/>
              <w:ind w:left="20"/>
              <w:jc w:val="both"/>
            </w:pPr>
            <w:r>
              <w:rPr>
                <w:rFonts w:ascii="Times New Roman"/>
                <w:b w:val="false"/>
                <w:i w:val="false"/>
                <w:color w:val="000000"/>
                <w:sz w:val="20"/>
              </w:rPr>
              <w:t>басшысы лауазымының атауы</w:t>
            </w:r>
          </w:p>
          <w:p>
            <w:pPr>
              <w:spacing w:after="20"/>
              <w:ind w:left="20"/>
              <w:jc w:val="both"/>
            </w:pPr>
            <w:r>
              <w:rPr>
                <w:rFonts w:ascii="Times New Roman"/>
                <w:b w:val="false"/>
                <w:i w:val="false"/>
                <w:color w:val="000000"/>
                <w:sz w:val="20"/>
              </w:rPr>
              <w:t>____________ қолдың</w:t>
            </w:r>
          </w:p>
          <w:p>
            <w:pPr>
              <w:spacing w:after="20"/>
              <w:ind w:left="20"/>
              <w:jc w:val="both"/>
            </w:pPr>
            <w:r>
              <w:rPr>
                <w:rFonts w:ascii="Times New Roman"/>
                <w:b w:val="false"/>
                <w:i w:val="false"/>
                <w:color w:val="000000"/>
                <w:sz w:val="20"/>
              </w:rPr>
              <w:t>(жеке қолы) толық жазылуы Күні</w:t>
            </w:r>
          </w:p>
        </w:tc>
      </w:tr>
    </w:tbl>
    <w:bookmarkStart w:name="z284" w:id="243"/>
    <w:p>
      <w:pPr>
        <w:spacing w:after="0"/>
        <w:ind w:left="0"/>
        <w:jc w:val="left"/>
      </w:pPr>
      <w:r>
        <w:rPr>
          <w:rFonts w:ascii="Times New Roman"/>
          <w:b/>
          <w:i w:val="false"/>
          <w:color w:val="000000"/>
        </w:rPr>
        <w:t xml:space="preserve"> "ҚБП" және (немесе) "Жасырын" белгілері бар құжаттарды, істерді және басылымдарды қабылдап алу-берудің №_____ актісі</w:t>
      </w:r>
    </w:p>
    <w:bookmarkEnd w:id="243"/>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"ҚБП" белгісі бар құжаттарды, істерді және басылымдарды қабылдап алу-беру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номенклатурасының (тізімдемесінің) атауы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 (тізімдемесі) даналарының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 белгісі бар құжаттар мен істер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 белгісі бар басылымдар даналарының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Жиынында "ҚБП" белгісі бар ___________________________ құжат пен іс,</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_____________________________ дана басылым, _______________________</w:t>
      </w:r>
    </w:p>
    <w:p>
      <w:pPr>
        <w:spacing w:after="0"/>
        <w:ind w:left="0"/>
        <w:jc w:val="both"/>
      </w:pPr>
      <w:r>
        <w:rPr>
          <w:rFonts w:ascii="Times New Roman"/>
          <w:b w:val="false"/>
          <w:i w:val="false"/>
          <w:color w:val="000000"/>
          <w:sz w:val="28"/>
        </w:rPr>
        <w:t xml:space="preserve">                    (цифрмен және жазумен)                                 (цифрмен және жазумен)</w:t>
      </w:r>
    </w:p>
    <w:p>
      <w:pPr>
        <w:spacing w:after="0"/>
        <w:ind w:left="0"/>
        <w:jc w:val="both"/>
      </w:pPr>
      <w:r>
        <w:rPr>
          <w:rFonts w:ascii="Times New Roman"/>
          <w:b w:val="false"/>
          <w:i w:val="false"/>
          <w:color w:val="000000"/>
          <w:sz w:val="28"/>
        </w:rPr>
        <w:t>
      данада істер номенклатуралары (тізімдемелері) қабылдап алынды.</w:t>
      </w:r>
    </w:p>
    <w:p>
      <w:pPr>
        <w:spacing w:after="0"/>
        <w:ind w:left="0"/>
        <w:jc w:val="both"/>
      </w:pPr>
      <w:r>
        <w:rPr>
          <w:rFonts w:ascii="Times New Roman"/>
          <w:b w:val="false"/>
          <w:i w:val="false"/>
          <w:color w:val="000000"/>
          <w:sz w:val="28"/>
        </w:rPr>
        <w:t>
      Құжаттар мен істер, істер номенклатураларының (тізімдемелерінің) жай- күйі: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(жай-күйінің жалпы сипаттамасы)</w:t>
      </w:r>
    </w:p>
    <w:p>
      <w:pPr>
        <w:spacing w:after="0"/>
        <w:ind w:left="0"/>
        <w:jc w:val="both"/>
      </w:pPr>
      <w:r>
        <w:rPr>
          <w:rFonts w:ascii="Times New Roman"/>
          <w:b w:val="false"/>
          <w:i w:val="false"/>
          <w:color w:val="000000"/>
          <w:sz w:val="28"/>
        </w:rPr>
        <w:t>
      Бір мезгілде _________________________________________________ беріледі.</w:t>
      </w:r>
    </w:p>
    <w:p>
      <w:pPr>
        <w:spacing w:after="0"/>
        <w:ind w:left="0"/>
        <w:jc w:val="both"/>
      </w:pPr>
      <w:r>
        <w:rPr>
          <w:rFonts w:ascii="Times New Roman"/>
          <w:b w:val="false"/>
          <w:i w:val="false"/>
          <w:color w:val="000000"/>
          <w:sz w:val="28"/>
        </w:rPr>
        <w:t>
                                (тіркеу есепке алу нысандары түрлерінің атаулары)</w:t>
      </w:r>
    </w:p>
    <w:p>
      <w:pPr>
        <w:spacing w:after="0"/>
        <w:ind w:left="0"/>
        <w:jc w:val="both"/>
      </w:pPr>
      <w:r>
        <w:rPr>
          <w:rFonts w:ascii="Times New Roman"/>
          <w:b w:val="false"/>
          <w:i w:val="false"/>
          <w:color w:val="000000"/>
          <w:sz w:val="28"/>
        </w:rPr>
        <w:t>
      "ҚБП" белгісі бар құжаттармен, істермен және басылымдармен  жұмыстың жай-күйі</w:t>
      </w:r>
    </w:p>
    <w:p>
      <w:pPr>
        <w:spacing w:after="0"/>
        <w:ind w:left="0"/>
        <w:jc w:val="both"/>
      </w:pPr>
      <w:r>
        <w:rPr>
          <w:rFonts w:ascii="Times New Roman"/>
          <w:b w:val="false"/>
          <w:i w:val="false"/>
          <w:color w:val="000000"/>
          <w:sz w:val="28"/>
        </w:rPr>
        <w:t>
      __________________________________________________  (жалпы сипаттамасы)</w:t>
      </w:r>
    </w:p>
    <w:p>
      <w:pPr>
        <w:spacing w:after="0"/>
        <w:ind w:left="0"/>
        <w:jc w:val="both"/>
      </w:pPr>
      <w:r>
        <w:rPr>
          <w:rFonts w:ascii="Times New Roman"/>
          <w:b w:val="false"/>
          <w:i w:val="false"/>
          <w:color w:val="000000"/>
          <w:sz w:val="28"/>
        </w:rPr>
        <w:t>
      Тапсырдым __________________________ Қолдың толық жазылуы  (жеке қолы)</w:t>
      </w:r>
    </w:p>
    <w:p>
      <w:pPr>
        <w:spacing w:after="0"/>
        <w:ind w:left="0"/>
        <w:jc w:val="both"/>
      </w:pPr>
      <w:r>
        <w:rPr>
          <w:rFonts w:ascii="Times New Roman"/>
          <w:b w:val="false"/>
          <w:i w:val="false"/>
          <w:color w:val="000000"/>
          <w:sz w:val="28"/>
        </w:rPr>
        <w:t>
      Қабылдап алдым _____________________ Қолдың толық жазылуы  (жеке қолы)</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 шектелген қызметтік ақпаратқа жатқызу және онымен 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(жоғары тұрған мемлекеттік органның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Ұйым басшысы</w:t>
            </w:r>
          </w:p>
          <w:p>
            <w:pPr>
              <w:spacing w:after="20"/>
              <w:ind w:left="20"/>
              <w:jc w:val="both"/>
            </w:pPr>
            <w:r>
              <w:rPr>
                <w:rFonts w:ascii="Times New Roman"/>
                <w:b w:val="false"/>
                <w:i w:val="false"/>
                <w:color w:val="000000"/>
                <w:sz w:val="20"/>
              </w:rPr>
              <w:t>лауазымының атауы</w:t>
            </w:r>
          </w:p>
          <w:p>
            <w:pPr>
              <w:spacing w:after="20"/>
              <w:ind w:left="20"/>
              <w:jc w:val="both"/>
            </w:pPr>
            <w:r>
              <w:rPr>
                <w:rFonts w:ascii="Times New Roman"/>
                <w:b w:val="false"/>
                <w:i w:val="false"/>
                <w:color w:val="000000"/>
                <w:sz w:val="20"/>
              </w:rPr>
              <w:t>__________ қолдың (жеке қолы)</w:t>
            </w:r>
          </w:p>
          <w:p>
            <w:pPr>
              <w:spacing w:after="20"/>
              <w:ind w:left="20"/>
              <w:jc w:val="both"/>
            </w:pPr>
            <w:r>
              <w:rPr>
                <w:rFonts w:ascii="Times New Roman"/>
                <w:b w:val="false"/>
                <w:i w:val="false"/>
                <w:color w:val="000000"/>
                <w:sz w:val="20"/>
              </w:rPr>
              <w:t>толық жазылуы</w:t>
            </w:r>
          </w:p>
          <w:p>
            <w:pPr>
              <w:spacing w:after="20"/>
              <w:ind w:left="20"/>
              <w:jc w:val="both"/>
            </w:pPr>
            <w:r>
              <w:rPr>
                <w:rFonts w:ascii="Times New Roman"/>
                <w:b w:val="false"/>
                <w:i w:val="false"/>
                <w:color w:val="000000"/>
                <w:sz w:val="20"/>
              </w:rPr>
              <w:t>Күні</w:t>
            </w:r>
          </w:p>
        </w:tc>
      </w:tr>
    </w:tbl>
    <w:bookmarkStart w:name="z286" w:id="244"/>
    <w:p>
      <w:pPr>
        <w:spacing w:after="0"/>
        <w:ind w:left="0"/>
        <w:jc w:val="left"/>
      </w:pPr>
      <w:r>
        <w:rPr>
          <w:rFonts w:ascii="Times New Roman"/>
          <w:b/>
          <w:i w:val="false"/>
          <w:color w:val="000000"/>
        </w:rPr>
        <w:t xml:space="preserve"> "ҚБП" және (немесе) "Жасырын" белгісі бар құжаттардың, істер мен  басылымдардың бар-жоғын және жай-күйін тексеру туралы № ____ акт</w:t>
      </w:r>
    </w:p>
    <w:bookmarkEnd w:id="244"/>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Тексеру жүргізу мерзімі</w:t>
      </w:r>
    </w:p>
    <w:p>
      <w:pPr>
        <w:spacing w:after="0"/>
        <w:ind w:left="0"/>
        <w:jc w:val="both"/>
      </w:pPr>
      <w:r>
        <w:rPr>
          <w:rFonts w:ascii="Times New Roman"/>
          <w:b w:val="false"/>
          <w:i w:val="false"/>
          <w:color w:val="000000"/>
          <w:sz w:val="28"/>
        </w:rPr>
        <w:t>
      Жүргізілген тексерудің түрі және тексеру жүргізілген ұйым бөлімшесінің атауы</w:t>
      </w:r>
    </w:p>
    <w:p>
      <w:pPr>
        <w:spacing w:after="0"/>
        <w:ind w:left="0"/>
        <w:jc w:val="both"/>
      </w:pPr>
      <w:r>
        <w:rPr>
          <w:rFonts w:ascii="Times New Roman"/>
          <w:b w:val="false"/>
          <w:i w:val="false"/>
          <w:color w:val="000000"/>
          <w:sz w:val="28"/>
        </w:rPr>
        <w:t>
      "ҚБП" және (немесе) "Жасырын" белгісі бар құжаттардың, істер мен басылымдардың бар-жоғын және жай-күйін тексеру</w:t>
      </w:r>
    </w:p>
    <w:p>
      <w:pPr>
        <w:spacing w:after="0"/>
        <w:ind w:left="0"/>
        <w:jc w:val="both"/>
      </w:pPr>
      <w:r>
        <w:rPr>
          <w:rFonts w:ascii="Times New Roman"/>
          <w:b w:val="false"/>
          <w:i w:val="false"/>
          <w:color w:val="000000"/>
          <w:sz w:val="28"/>
        </w:rPr>
        <w:t>
      Төрағасы _________________________________________________ және</w:t>
      </w:r>
    </w:p>
    <w:p>
      <w:pPr>
        <w:spacing w:after="0"/>
        <w:ind w:left="0"/>
        <w:jc w:val="both"/>
      </w:pPr>
      <w:r>
        <w:rPr>
          <w:rFonts w:ascii="Times New Roman"/>
          <w:b w:val="false"/>
          <w:i w:val="false"/>
          <w:color w:val="000000"/>
          <w:sz w:val="28"/>
        </w:rPr>
        <w:t xml:space="preserve">                                                                   (тегі, аты-жөні)</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xml:space="preserve">                                                                  (тектері, аты-жөндері)</w:t>
      </w:r>
    </w:p>
    <w:p>
      <w:pPr>
        <w:spacing w:after="0"/>
        <w:ind w:left="0"/>
        <w:jc w:val="both"/>
      </w:pPr>
      <w:r>
        <w:rPr>
          <w:rFonts w:ascii="Times New Roman"/>
          <w:b w:val="false"/>
          <w:i w:val="false"/>
          <w:color w:val="000000"/>
          <w:sz w:val="28"/>
        </w:rPr>
        <w:t>
      құрамындағы комиссия _____________________________________________</w:t>
      </w:r>
    </w:p>
    <w:p>
      <w:pPr>
        <w:spacing w:after="0"/>
        <w:ind w:left="0"/>
        <w:jc w:val="both"/>
      </w:pPr>
      <w:r>
        <w:rPr>
          <w:rFonts w:ascii="Times New Roman"/>
          <w:b w:val="false"/>
          <w:i w:val="false"/>
          <w:color w:val="000000"/>
          <w:sz w:val="28"/>
        </w:rPr>
        <w:t xml:space="preserve">                                                                      (бұйрықтың тақырыбы)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(ұйым басшысы лауазымының атауы)</w:t>
      </w:r>
    </w:p>
    <w:p>
      <w:pPr>
        <w:spacing w:after="0"/>
        <w:ind w:left="0"/>
        <w:jc w:val="both"/>
      </w:pPr>
      <w:r>
        <w:rPr>
          <w:rFonts w:ascii="Times New Roman"/>
          <w:b w:val="false"/>
          <w:i w:val="false"/>
          <w:color w:val="000000"/>
          <w:sz w:val="28"/>
        </w:rPr>
        <w:t>
      ____ жылғы "__"_______ №_____ бұйрығының негізінде мынаны белгіледі:</w:t>
      </w:r>
    </w:p>
    <w:p>
      <w:pPr>
        <w:spacing w:after="0"/>
        <w:ind w:left="0"/>
        <w:jc w:val="both"/>
      </w:pPr>
      <w:r>
        <w:rPr>
          <w:rFonts w:ascii="Times New Roman"/>
          <w:b w:val="false"/>
          <w:i w:val="false"/>
          <w:color w:val="000000"/>
          <w:sz w:val="28"/>
        </w:rPr>
        <w:t>
      1. Істердің жиынтық тізімдемелері (істер номенклатуралары, тіркеп есепке  алу нысандары) бойынша "ҚБП" және (немесе) "Жасырын" белгісі бар барлығы  ___________________ құжат, іс пен басылым есепте тұр, оның ішінде:</w:t>
      </w:r>
    </w:p>
    <w:p>
      <w:pPr>
        <w:spacing w:after="0"/>
        <w:ind w:left="0"/>
        <w:jc w:val="both"/>
      </w:pPr>
      <w:r>
        <w:rPr>
          <w:rFonts w:ascii="Times New Roman"/>
          <w:b w:val="false"/>
          <w:i w:val="false"/>
          <w:color w:val="000000"/>
          <w:sz w:val="28"/>
        </w:rPr>
        <w:t>(цифрмен және жазумен)</w:t>
      </w:r>
    </w:p>
    <w:p>
      <w:pPr>
        <w:spacing w:after="0"/>
        <w:ind w:left="0"/>
        <w:jc w:val="both"/>
      </w:pPr>
      <w:r>
        <w:rPr>
          <w:rFonts w:ascii="Times New Roman"/>
          <w:b w:val="false"/>
          <w:i w:val="false"/>
          <w:color w:val="000000"/>
          <w:sz w:val="28"/>
        </w:rPr>
        <w:t>
      1) табылмағаны __________________________________________________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2) анықталмағаны _______________________________________________,</w:t>
      </w:r>
    </w:p>
    <w:p>
      <w:pPr>
        <w:spacing w:after="0"/>
        <w:ind w:left="0"/>
        <w:jc w:val="both"/>
      </w:pPr>
      <w:r>
        <w:rPr>
          <w:rFonts w:ascii="Times New Roman"/>
          <w:b w:val="false"/>
          <w:i w:val="false"/>
          <w:color w:val="000000"/>
          <w:sz w:val="28"/>
        </w:rPr>
        <w:t xml:space="preserve">                                          (құжаттар, істер, басылымдар индекстері (нөмірлері)</w:t>
      </w:r>
    </w:p>
    <w:p>
      <w:pPr>
        <w:spacing w:after="0"/>
        <w:ind w:left="0"/>
        <w:jc w:val="both"/>
      </w:pPr>
      <w:r>
        <w:rPr>
          <w:rFonts w:ascii="Times New Roman"/>
          <w:b w:val="false"/>
          <w:i w:val="false"/>
          <w:color w:val="000000"/>
          <w:sz w:val="28"/>
        </w:rPr>
        <w:t>
      оның ішінде Қазақстан Республикасы Ұлттық архив қорының құрамына  жатқызылғандары ____________________________________________________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2. Істердің жиынтық тізімдемелеріне (істер номенклатураларына, тіркеу  есепке алу нысандарына) енгізілмеген ______________________________  (цифрмен және жазумен) құжат, іс пен басылым анықталды.</w:t>
      </w:r>
    </w:p>
    <w:p>
      <w:pPr>
        <w:spacing w:after="0"/>
        <w:ind w:left="0"/>
        <w:jc w:val="both"/>
      </w:pPr>
      <w:r>
        <w:rPr>
          <w:rFonts w:ascii="Times New Roman"/>
          <w:b w:val="false"/>
          <w:i w:val="false"/>
          <w:color w:val="000000"/>
          <w:sz w:val="28"/>
        </w:rPr>
        <w:t>
      3. Қолда бар құжаттардың, істердің және басылымдардың жалпы санынан  мыналар анықталды:</w:t>
      </w:r>
    </w:p>
    <w:p>
      <w:pPr>
        <w:spacing w:after="0"/>
        <w:ind w:left="0"/>
        <w:jc w:val="both"/>
      </w:pPr>
      <w:r>
        <w:rPr>
          <w:rFonts w:ascii="Times New Roman"/>
          <w:b w:val="false"/>
          <w:i w:val="false"/>
          <w:color w:val="000000"/>
          <w:sz w:val="28"/>
        </w:rPr>
        <w:t>
      дезинфекциялауды және дензинсекциялауды талап ететіндер 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реставрациялауды талап ететіндер _________________________________;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түптеуді немесе тігуді талап ететіндер ______________________________;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физикалық және химиялық нұқсандармен __________________________;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4. Құжаттардың, істер мен басылымдардың жай-күйінің және сақтау шарттарының сипаттамасы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БҚҚ (ведомстволық кітапхана) басшысының тексеру нәтижелері  бойынша шешімі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16-қосымша</w:t>
            </w:r>
          </w:p>
        </w:tc>
      </w:tr>
    </w:tbl>
    <w:bookmarkStart w:name="z288" w:id="245"/>
    <w:p>
      <w:pPr>
        <w:spacing w:after="0"/>
        <w:ind w:left="0"/>
        <w:jc w:val="both"/>
      </w:pPr>
      <w:r>
        <w:rPr>
          <w:rFonts w:ascii="Times New Roman"/>
          <w:b w:val="false"/>
          <w:i w:val="false"/>
          <w:color w:val="000000"/>
          <w:sz w:val="28"/>
        </w:rPr>
        <w:t>
      Нысан</w:t>
      </w:r>
    </w:p>
    <w:bookmarkEnd w:id="245"/>
    <w:bookmarkStart w:name="z289" w:id="246"/>
    <w:p>
      <w:pPr>
        <w:spacing w:after="0"/>
        <w:ind w:left="0"/>
        <w:jc w:val="left"/>
      </w:pPr>
      <w:r>
        <w:rPr>
          <w:rFonts w:ascii="Times New Roman"/>
          <w:b/>
          <w:i w:val="false"/>
          <w:color w:val="000000"/>
        </w:rPr>
        <w:t xml:space="preserve"> "ҚБП" белгісі бар жұмыс дәптерлерін есепке алу журналы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есепке алу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дәптерінің тақырыбы,  неге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қызметкердің бөлімшесі және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алғаны жөнінде қолхаты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 қызметкерінің қайтадан қабылдағаны жөнінде қолхаты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 немесе жойылуы туралы белгі (қайда жіберілді, тізілім нөмірі және күні не жою туралы актінің нөмірі және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А3 (210X297)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17-қосымша</w:t>
            </w:r>
          </w:p>
        </w:tc>
      </w:tr>
    </w:tbl>
    <w:bookmarkStart w:name="z291" w:id="247"/>
    <w:p>
      <w:pPr>
        <w:spacing w:after="0"/>
        <w:ind w:left="0"/>
        <w:jc w:val="both"/>
      </w:pPr>
      <w:r>
        <w:rPr>
          <w:rFonts w:ascii="Times New Roman"/>
          <w:b w:val="false"/>
          <w:i w:val="false"/>
          <w:color w:val="000000"/>
          <w:sz w:val="28"/>
        </w:rPr>
        <w:t>
      Нысан</w:t>
      </w:r>
    </w:p>
    <w:bookmarkEnd w:id="247"/>
    <w:bookmarkStart w:name="z292" w:id="248"/>
    <w:p>
      <w:pPr>
        <w:spacing w:after="0"/>
        <w:ind w:left="0"/>
        <w:jc w:val="left"/>
      </w:pPr>
      <w:r>
        <w:rPr>
          <w:rFonts w:ascii="Times New Roman"/>
          <w:b/>
          <w:i w:val="false"/>
          <w:color w:val="000000"/>
        </w:rPr>
        <w:t xml:space="preserve">  "ҚБП" және (немесе) "Жасырын" белгісі бар құжаттамалық материалдардың жоғалу және таратылуы шектелген ақпараттың жария етілу фактілерін есепке алу журналы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Жоғалу (жария ету) фактісінің анықталған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(мәліметтердің) мазмұны, нөмірі,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хабардар етілген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тексеру жүргізу жөніндегі тұжырымдар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адамдарға қолданылған шаралар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тексеру материалдары қай істе жинақталған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қорытындысы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А3 (210X297)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маусымдағы</w:t>
            </w:r>
            <w:r>
              <w:br/>
            </w:r>
            <w:r>
              <w:rPr>
                <w:rFonts w:ascii="Times New Roman"/>
                <w:b w:val="false"/>
                <w:i w:val="false"/>
                <w:color w:val="000000"/>
                <w:sz w:val="20"/>
              </w:rPr>
              <w:t>№ 429 қаулысына</w:t>
            </w:r>
            <w:r>
              <w:br/>
            </w:r>
            <w:r>
              <w:rPr>
                <w:rFonts w:ascii="Times New Roman"/>
                <w:b w:val="false"/>
                <w:i w:val="false"/>
                <w:color w:val="000000"/>
                <w:sz w:val="20"/>
              </w:rPr>
              <w:t>қосымша</w:t>
            </w:r>
          </w:p>
        </w:tc>
      </w:tr>
    </w:tbl>
    <w:bookmarkStart w:name="z294" w:id="249"/>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49"/>
    <w:bookmarkStart w:name="z295" w:id="250"/>
    <w:p>
      <w:pPr>
        <w:spacing w:after="0"/>
        <w:ind w:left="0"/>
        <w:jc w:val="both"/>
      </w:pPr>
      <w:r>
        <w:rPr>
          <w:rFonts w:ascii="Times New Roman"/>
          <w:b w:val="false"/>
          <w:i w:val="false"/>
          <w:color w:val="000000"/>
          <w:sz w:val="28"/>
        </w:rPr>
        <w:t xml:space="preserve">
      1. "Мәліметтерді таратылуы шектелген қызметтік ақпаратқа жатқызу және онымен жұмыс істеу қағидаларын бекіту туралы" Қазақстан Республикасы Үкіметінің 2015 жылғы 31 желтоқсандағы № 1196 </w:t>
      </w:r>
      <w:r>
        <w:rPr>
          <w:rFonts w:ascii="Times New Roman"/>
          <w:b w:val="false"/>
          <w:i w:val="false"/>
          <w:color w:val="000000"/>
          <w:sz w:val="28"/>
        </w:rPr>
        <w:t>қаулысы</w:t>
      </w:r>
      <w:r>
        <w:rPr>
          <w:rFonts w:ascii="Times New Roman"/>
          <w:b w:val="false"/>
          <w:i w:val="false"/>
          <w:color w:val="000000"/>
          <w:sz w:val="28"/>
        </w:rPr>
        <w:t>.</w:t>
      </w:r>
    </w:p>
    <w:bookmarkEnd w:id="250"/>
    <w:bookmarkStart w:name="z296" w:id="251"/>
    <w:p>
      <w:pPr>
        <w:spacing w:after="0"/>
        <w:ind w:left="0"/>
        <w:jc w:val="both"/>
      </w:pPr>
      <w:r>
        <w:rPr>
          <w:rFonts w:ascii="Times New Roman"/>
          <w:b w:val="false"/>
          <w:i w:val="false"/>
          <w:color w:val="000000"/>
          <w:sz w:val="28"/>
        </w:rPr>
        <w:t xml:space="preserve">
      2. "Үшінші тараптың Қазақстан Республикасынан шығатын тауарларға қатысты сауда шараларын қолдануы алдында тергеп-тексеру жүргізілген жағдайда, Қазақстан Республикасы мемлекеттік органдарының өзара іс-қимыл жасау қағидаларын бекіту және "Мәліметтерді таратылуы шектелген қызметтік ақпаратқа жатқызу және онымен жұмыс істеу қағидаларын бекіту туралы" Қазақстан Республикасы Үкіметінің 2015 жылғы 31 желтоқсандағы № 1196 қаулысына өзгерістер мен толықтыру енгізу туралы" Қазақстан Республикасы Үкіметінің 2019 жылғы қыркүйектегі № 679 қаулысының </w:t>
      </w:r>
      <w:r>
        <w:rPr>
          <w:rFonts w:ascii="Times New Roman"/>
          <w:b w:val="false"/>
          <w:i w:val="false"/>
          <w:color w:val="000000"/>
          <w:sz w:val="28"/>
        </w:rPr>
        <w:t>2-тармағы</w:t>
      </w:r>
      <w:r>
        <w:rPr>
          <w:rFonts w:ascii="Times New Roman"/>
          <w:b w:val="false"/>
          <w:i w:val="false"/>
          <w:color w:val="000000"/>
          <w:sz w:val="28"/>
        </w:rPr>
        <w:t>.</w:t>
      </w:r>
    </w:p>
    <w:bookmarkEnd w:id="251"/>
    <w:bookmarkStart w:name="z297" w:id="252"/>
    <w:p>
      <w:pPr>
        <w:spacing w:after="0"/>
        <w:ind w:left="0"/>
        <w:jc w:val="both"/>
      </w:pPr>
      <w:r>
        <w:rPr>
          <w:rFonts w:ascii="Times New Roman"/>
          <w:b w:val="false"/>
          <w:i w:val="false"/>
          <w:color w:val="000000"/>
          <w:sz w:val="28"/>
        </w:rPr>
        <w:t xml:space="preserve">
      3. "Қазақстан Республикасы Үкіметінің "Мәліметтерді таратылуы шектелген қызметтік ақпаратқа жатқызу және онымен жұмыс істеу қағидаларын бекіту туралы" 2015 жылғы 31 желтоқсандағы № 1196 және "Мемлекеттік және мемлекеттік емес ұйымдарда құжаттама жасау, құжаттаманы басқару және электрондық құжатайналымы жүйелерін пайдалану қағидаларын бекіту туралы" 2018 жылғы 31 қазандағы № 703 қаулыларына өзгерістер мен толықтырулар енгізу туралы" Қазақстан Республикасы Үкіметінің 2020 жылғы 30 қарашадағы № 809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