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da54a" w14:textId="ceda5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"Инновациялық технологиялар паркі" инновациялық кластерінің қамқоршылық кеңесін құру туралы" Қазақстан Республикасы Үкіметінің 2017 жылғы 31 қазандағы № 690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26 қаңтардағы № 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"Инновациялық технологиялар паркі" инновациялық кластерінің қамқоршылық кеңесін құру туралы" Қазақстан Республикасы Үкіметінің 2017 жылғы 31 қазандағы № 690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"Инновациялық технологиялар паркі" инновациялық кластерінің қамқоршылық кеңесінің </w:t>
      </w:r>
      <w:r>
        <w:rPr>
          <w:rFonts w:ascii="Times New Roman"/>
          <w:b w:val="false"/>
          <w:i w:val="false"/>
          <w:color w:val="000000"/>
          <w:sz w:val="28"/>
        </w:rPr>
        <w:t>құрамы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690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"Инновациялық технологиялар паркі" инновациялық кластерінің қамқоршылық кеңесінің құрамы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Премьер-Министрі, төраға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Цифрлық даму, инновациялар және аэроғарыш өнеркәсібі бірінші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Алматы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"КАZ Minerals PLC" тобының басқарма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Республикасының Ұлттық кәсіпкерлер палатасы басқармасының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"Fincraft group" жауапкершілігі шектеулі серіктестігінің 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Еуропа, Таяу Шығыс және Африка өңірлері бойынша "IDC" вице-президенті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"Verny Capital"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"Каспий нефть" акционерлік қоғамы директорлар кеңесінің төрағасы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"Еврохим-Қаратау"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"Қазмырыш" жауапкершілігі шектеулі серіктестігінің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"Қазатомөнеркәсіп" ұлттық атом компаниясы" акционерлік қоғамының өндіріс жөніндегі бас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"Самұрық-Қазына" ұлттық әл-ауқат қоры" акционерлік қоғамының стратегия, тұрақты даму және цифрлық трансформациялау жөніндегі басқарушы директоры (келісу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"Еуразиялық топ" жауапкершілігі шектеулі серіктестігінің IT бойынша корпоративтік директоры (келісу бойынша)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