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7f5b" w14:textId="2427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екінші санаттағы рұқсаттарды беруге уәкілетті органды айқындау туралы</w:t>
      </w:r>
    </w:p>
    <w:p>
      <w:pPr>
        <w:spacing w:after="0"/>
        <w:ind w:left="0"/>
        <w:jc w:val="both"/>
      </w:pPr>
      <w:r>
        <w:rPr>
          <w:rFonts w:ascii="Times New Roman"/>
          <w:b w:val="false"/>
          <w:i w:val="false"/>
          <w:color w:val="000000"/>
          <w:sz w:val="28"/>
        </w:rPr>
        <w:t>Қазақстан Республикасы Үкіметінің 2017 жылғы 10 ақпандағы № 47 қаулысы.</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 тармақшасына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республикалық маңызы бар қалалардың,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осы қаулыға қосымшаға сәйкес азаматтық және қызметтік қару мен оның патрондарының, азаматтық пиротехникалық заттар мен олар қолданылып жасалған бұйымдардың айналымы саласындағы екінші санаттағы рұқсаттарды беруге уәкілетті органдар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13.04.2023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10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2"/>
    <w:p>
      <w:pPr>
        <w:spacing w:after="0"/>
        <w:ind w:left="0"/>
        <w:jc w:val="left"/>
      </w:pPr>
      <w:r>
        <w:rPr>
          <w:rFonts w:ascii="Times New Roman"/>
          <w:b/>
          <w:i w:val="false"/>
          <w:color w:val="00000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екінші санаттағы рұқсаттар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асыру үшін рұқсаттың болуы талап етілетін қызмет (әрекет) түрлерінің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оларды қолдана отырып жасалған бұйымдарды сақтауға рұқсат беру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 беру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азаматтық қару мен оның патрондарын тасымалдауға рұқсат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сақтауға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азаматтық қару мен оның патрондарын сақтауға, сақтау мен алып жүруге рұқсат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оларды қолдана отырып жасалған бұйымдарды сатып алуға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оларды қолдана отырып жасалған бұйымдарды сатып алуға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қызметкерлеріне қызметтік қару мен оның патрондарын сақтауға және алып жүруге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қызметкерлеріне қызметтік қару мен оның патрондарын сақтау мен алып жүруге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Республикасының аумағына әкелуге, Қазақстан Республикасының</w:t>
            </w:r>
          </w:p>
          <w:p>
            <w:pPr>
              <w:spacing w:after="20"/>
              <w:ind w:left="20"/>
              <w:jc w:val="both"/>
            </w:pPr>
            <w:r>
              <w:rPr>
                <w:rFonts w:ascii="Times New Roman"/>
                <w:b w:val="false"/>
                <w:i w:val="false"/>
                <w:color w:val="000000"/>
                <w:sz w:val="20"/>
              </w:rPr>
              <w:t>аумағынан әкетуге және Қазақстан Республикасының аумағы арқылы</w:t>
            </w:r>
          </w:p>
          <w:p>
            <w:pPr>
              <w:spacing w:after="20"/>
              <w:ind w:left="20"/>
              <w:jc w:val="both"/>
            </w:pPr>
            <w:r>
              <w:rPr>
                <w:rFonts w:ascii="Times New Roman"/>
                <w:b w:val="false"/>
                <w:i w:val="false"/>
                <w:color w:val="000000"/>
                <w:sz w:val="20"/>
              </w:rPr>
              <w:t>транзиттеуге қорытынды беру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Республикасының аумағына әкелуге, Қазақстан Республикасының</w:t>
            </w:r>
          </w:p>
          <w:p>
            <w:pPr>
              <w:spacing w:after="20"/>
              <w:ind w:left="20"/>
              <w:jc w:val="both"/>
            </w:pPr>
            <w:r>
              <w:rPr>
                <w:rFonts w:ascii="Times New Roman"/>
                <w:b w:val="false"/>
                <w:i w:val="false"/>
                <w:color w:val="000000"/>
                <w:sz w:val="20"/>
              </w:rPr>
              <w:t>аумағынан әкетуге және Қазақстан Республикасының аумағы арқылы</w:t>
            </w:r>
          </w:p>
          <w:p>
            <w:pPr>
              <w:spacing w:after="20"/>
              <w:ind w:left="20"/>
              <w:jc w:val="both"/>
            </w:pPr>
            <w:r>
              <w:rPr>
                <w:rFonts w:ascii="Times New Roman"/>
                <w:b w:val="false"/>
                <w:i w:val="false"/>
                <w:color w:val="000000"/>
                <w:sz w:val="20"/>
              </w:rPr>
              <w:t xml:space="preserve">транзиттеуге қорытынды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қарудың бірлі-жарым даналары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азаматтық қарудың бірлі-жарым даналары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қаруды және оның патрондарын сатып алуға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азаматтық қаруды және оның патрондарын сатып алуға рұқсат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