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ab380" w14:textId="3aab3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реттеу және метрология мәселелері жөніндегі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12 маусымдағы № 558 Қаулысы. Күші жойылды - Қазақстан Республикасы Үкіметінің 2017 жылғы 15 маусымдағы № 367 қаулысымен</w:t>
      </w:r>
    </w:p>
    <w:p>
      <w:pPr>
        <w:spacing w:after="0"/>
        <w:ind w:left="0"/>
        <w:jc w:val="both"/>
      </w:pPr>
      <w:r>
        <w:rPr>
          <w:rFonts w:ascii="Times New Roman"/>
          <w:b w:val="false"/>
          <w:i w:val="false"/>
          <w:color w:val="ff0000"/>
          <w:sz w:val="28"/>
        </w:rPr>
        <w:t xml:space="preserve">
      Ескерту. Күші жойылды – ҚР Үкіметінің 15.06.2017 </w:t>
      </w:r>
      <w:r>
        <w:rPr>
          <w:rFonts w:ascii="Times New Roman"/>
          <w:b w:val="false"/>
          <w:i w:val="false"/>
          <w:color w:val="ff0000"/>
          <w:sz w:val="28"/>
        </w:rPr>
        <w:t>№ 367</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құрамда Техникалық реттеу және метрология мәселелері жөніндегі комиссия (бұдан әрі - Комиссия) құрылсын.</w:t>
      </w:r>
    </w:p>
    <w:bookmarkEnd w:id="1"/>
    <w:bookmarkStart w:name="z3" w:id="2"/>
    <w:p>
      <w:pPr>
        <w:spacing w:after="0"/>
        <w:ind w:left="0"/>
        <w:jc w:val="both"/>
      </w:pPr>
      <w:r>
        <w:rPr>
          <w:rFonts w:ascii="Times New Roman"/>
          <w:b w:val="false"/>
          <w:i w:val="false"/>
          <w:color w:val="000000"/>
          <w:sz w:val="28"/>
        </w:rPr>
        <w:t xml:space="preserve">
      2. Қоса беріліп отырған Комиссия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3"/>
    <w:bookmarkStart w:name="z5" w:id="4"/>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4"/>
    <w:p>
      <w:pPr>
        <w:spacing w:after="0"/>
        <w:ind w:left="0"/>
        <w:jc w:val="both"/>
      </w:pPr>
      <w:r>
        <w:rPr>
          <w:rFonts w:ascii="Times New Roman"/>
          <w:b w:val="false"/>
          <w:i w:val="false"/>
          <w:color w:val="000000"/>
          <w:sz w:val="28"/>
        </w:rPr>
        <w:t>
      </w:t>
      </w:r>
      <w:r>
        <w:rPr>
          <w:rFonts w:ascii="Times New Roman"/>
          <w:b w:val="false"/>
          <w:i/>
          <w:color w:val="000000"/>
          <w:sz w:val="28"/>
        </w:rPr>
        <w:t>Қазақстан</w:t>
      </w:r>
      <w:r>
        <w:rPr>
          <w:rFonts w:ascii="Times New Roman"/>
          <w:b w:val="false"/>
          <w:i w:val="false"/>
          <w:color w:val="000000"/>
          <w:sz w:val="28"/>
        </w:rPr>
        <w:t xml:space="preserve"> </w:t>
      </w:r>
      <w:r>
        <w:rPr>
          <w:rFonts w:ascii="Times New Roman"/>
          <w:b w:val="false"/>
          <w:i/>
          <w:color w:val="000000"/>
          <w:sz w:val="28"/>
        </w:rPr>
        <w:t>Республикасының</w:t>
      </w:r>
    </w:p>
    <w:p>
      <w:pPr>
        <w:spacing w:after="0"/>
        <w:ind w:left="0"/>
        <w:jc w:val="both"/>
      </w:pPr>
      <w:r>
        <w:rPr>
          <w:rFonts w:ascii="Times New Roman"/>
          <w:b w:val="false"/>
          <w:i w:val="false"/>
          <w:color w:val="000000"/>
          <w:sz w:val="28"/>
        </w:rPr>
        <w:t>
      </w:t>
      </w:r>
      <w:r>
        <w:rPr>
          <w:rFonts w:ascii="Times New Roman"/>
          <w:b w:val="false"/>
          <w:i/>
          <w:color w:val="000000"/>
          <w:sz w:val="28"/>
        </w:rPr>
        <w:t>Премьер-</w:t>
      </w:r>
      <w:r>
        <w:rPr>
          <w:rFonts w:ascii="Times New Roman"/>
          <w:b w:val="false"/>
          <w:i/>
          <w:color w:val="000000"/>
          <w:sz w:val="28"/>
        </w:rPr>
        <w:t>Миниcтрі</w:t>
      </w:r>
      <w:r>
        <w:rPr>
          <w:rFonts w:ascii="Times New Roman"/>
          <w:b w:val="false"/>
          <w:i/>
          <w:color w:val="000000"/>
          <w:sz w:val="28"/>
        </w:rPr>
        <w:t xml:space="preserve">                                К. </w:t>
      </w:r>
      <w:r>
        <w:rPr>
          <w:rFonts w:ascii="Times New Roman"/>
          <w:b w:val="false"/>
          <w:i/>
          <w:color w:val="000000"/>
          <w:sz w:val="28"/>
        </w:rPr>
        <w:t>Мәсімов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12 маусымдағы</w:t>
            </w:r>
            <w:r>
              <w:br/>
            </w:r>
            <w:r>
              <w:rPr>
                <w:rFonts w:ascii="Times New Roman"/>
                <w:b w:val="false"/>
                <w:i w:val="false"/>
                <w:color w:val="000000"/>
                <w:sz w:val="20"/>
              </w:rPr>
              <w:t>№ 558 қаулысымен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Техникалық реттеу және метрология мәселелері</w:t>
      </w:r>
      <w:r>
        <w:br/>
      </w:r>
      <w:r>
        <w:rPr>
          <w:rFonts w:ascii="Times New Roman"/>
          <w:b/>
          <w:i w:val="false"/>
          <w:color w:val="000000"/>
        </w:rPr>
        <w:t>жөніндегі комиссия туралы</w:t>
      </w:r>
      <w:r>
        <w:br/>
      </w:r>
      <w:r>
        <w:rPr>
          <w:rFonts w:ascii="Times New Roman"/>
          <w:b/>
          <w:i w:val="false"/>
          <w:color w:val="000000"/>
        </w:rPr>
        <w:t>ереже</w:t>
      </w:r>
      <w:r>
        <w:br/>
      </w:r>
      <w:r>
        <w:rPr>
          <w:rFonts w:ascii="Times New Roman"/>
          <w:b/>
          <w:i w:val="false"/>
          <w:color w:val="000000"/>
        </w:rPr>
        <w:t>1. Жалпы ережелер</w:t>
      </w:r>
    </w:p>
    <w:bookmarkEnd w:id="5"/>
    <w:bookmarkStart w:name="z7" w:id="6"/>
    <w:p>
      <w:pPr>
        <w:spacing w:after="0"/>
        <w:ind w:left="0"/>
        <w:jc w:val="both"/>
      </w:pPr>
      <w:r>
        <w:rPr>
          <w:rFonts w:ascii="Times New Roman"/>
          <w:b w:val="false"/>
          <w:i w:val="false"/>
          <w:color w:val="000000"/>
          <w:sz w:val="28"/>
        </w:rPr>
        <w:t>
      1. Техникалық реттеу және метрология мәселелері жөніндегі комиссия (бұдан әрі - Комиссия) Қазақстан Республикасы Үкіметінің жанындағы консультативтік-кеңесші орган болып табылады.</w:t>
      </w:r>
    </w:p>
    <w:bookmarkEnd w:id="6"/>
    <w:bookmarkStart w:name="z8" w:id="7"/>
    <w:p>
      <w:pPr>
        <w:spacing w:after="0"/>
        <w:ind w:left="0"/>
        <w:jc w:val="both"/>
      </w:pPr>
      <w:r>
        <w:rPr>
          <w:rFonts w:ascii="Times New Roman"/>
          <w:b w:val="false"/>
          <w:i w:val="false"/>
          <w:color w:val="000000"/>
          <w:sz w:val="28"/>
        </w:rPr>
        <w:t xml:space="preserve">
      2. Комиссия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және Қазақстан Республикасының, өзге де нормативтік құқықтық актілерін, сондай-ақ осы Ережені басшылыққа алады.</w:t>
      </w:r>
    </w:p>
    <w:bookmarkEnd w:id="7"/>
    <w:bookmarkStart w:name="z9" w:id="8"/>
    <w:p>
      <w:pPr>
        <w:spacing w:after="0"/>
        <w:ind w:left="0"/>
        <w:jc w:val="left"/>
      </w:pPr>
      <w:r>
        <w:rPr>
          <w:rFonts w:ascii="Times New Roman"/>
          <w:b/>
          <w:i w:val="false"/>
          <w:color w:val="000000"/>
        </w:rPr>
        <w:t xml:space="preserve"> 2. Комиссияның негізгі міндеттері мен функциялары</w:t>
      </w:r>
    </w:p>
    <w:bookmarkEnd w:id="8"/>
    <w:bookmarkStart w:name="z10" w:id="9"/>
    <w:p>
      <w:pPr>
        <w:spacing w:after="0"/>
        <w:ind w:left="0"/>
        <w:jc w:val="both"/>
      </w:pPr>
      <w:r>
        <w:rPr>
          <w:rFonts w:ascii="Times New Roman"/>
          <w:b w:val="false"/>
          <w:i w:val="false"/>
          <w:color w:val="000000"/>
          <w:sz w:val="28"/>
        </w:rPr>
        <w:t>
      3. Комиссияның негізгі міндеттері:</w:t>
      </w:r>
    </w:p>
    <w:bookmarkEnd w:id="9"/>
    <w:bookmarkStart w:name="z11" w:id="10"/>
    <w:p>
      <w:pPr>
        <w:spacing w:after="0"/>
        <w:ind w:left="0"/>
        <w:jc w:val="both"/>
      </w:pPr>
      <w:r>
        <w:rPr>
          <w:rFonts w:ascii="Times New Roman"/>
          <w:b w:val="false"/>
          <w:i w:val="false"/>
          <w:color w:val="000000"/>
          <w:sz w:val="28"/>
        </w:rPr>
        <w:t>
      1) техникалық реттеу және метрология жүйелерін жетілдіру;</w:t>
      </w:r>
    </w:p>
    <w:bookmarkEnd w:id="10"/>
    <w:bookmarkStart w:name="z12" w:id="11"/>
    <w:p>
      <w:pPr>
        <w:spacing w:after="0"/>
        <w:ind w:left="0"/>
        <w:jc w:val="both"/>
      </w:pPr>
      <w:r>
        <w:rPr>
          <w:rFonts w:ascii="Times New Roman"/>
          <w:b w:val="false"/>
          <w:i w:val="false"/>
          <w:color w:val="000000"/>
          <w:sz w:val="28"/>
        </w:rPr>
        <w:t>
      2) техникалық реттеу және метрология саласындағы мемлекеттік саясаттың негізгі бағыттарын анықтау;</w:t>
      </w:r>
    </w:p>
    <w:bookmarkEnd w:id="11"/>
    <w:bookmarkStart w:name="z13" w:id="12"/>
    <w:p>
      <w:pPr>
        <w:spacing w:after="0"/>
        <w:ind w:left="0"/>
        <w:jc w:val="both"/>
      </w:pPr>
      <w:r>
        <w:rPr>
          <w:rFonts w:ascii="Times New Roman"/>
          <w:b w:val="false"/>
          <w:i w:val="false"/>
          <w:color w:val="000000"/>
          <w:sz w:val="28"/>
        </w:rPr>
        <w:t>
      3) техникалық реттеу және метрология саласындағы халықаралық ынтымақтастықты дамыту мәселелерін қарау жөнінде ұсыныстар әзірлеу болып табылады.</w:t>
      </w:r>
    </w:p>
    <w:bookmarkEnd w:id="12"/>
    <w:bookmarkStart w:name="z14" w:id="13"/>
    <w:p>
      <w:pPr>
        <w:spacing w:after="0"/>
        <w:ind w:left="0"/>
        <w:jc w:val="both"/>
      </w:pPr>
      <w:r>
        <w:rPr>
          <w:rFonts w:ascii="Times New Roman"/>
          <w:b w:val="false"/>
          <w:i w:val="false"/>
          <w:color w:val="000000"/>
          <w:sz w:val="28"/>
        </w:rPr>
        <w:t>
      4. Комиссияның функциялары:</w:t>
      </w:r>
    </w:p>
    <w:bookmarkEnd w:id="13"/>
    <w:bookmarkStart w:name="z15" w:id="14"/>
    <w:p>
      <w:pPr>
        <w:spacing w:after="0"/>
        <w:ind w:left="0"/>
        <w:jc w:val="both"/>
      </w:pPr>
      <w:r>
        <w:rPr>
          <w:rFonts w:ascii="Times New Roman"/>
          <w:b w:val="false"/>
          <w:i w:val="false"/>
          <w:color w:val="000000"/>
          <w:sz w:val="28"/>
        </w:rPr>
        <w:t>
      1) мемлекеттік органдардың, шаруашылық жүргізуші субъектілер мен қоғамдық бірлестіктердің ұсыныстарын талдауды жүзеге асыру,  техникалық реттеу және метрология жүйелерін жетілдіру мәселелері жөнінде ұсынымдар әзірлеу;</w:t>
      </w:r>
    </w:p>
    <w:bookmarkEnd w:id="14"/>
    <w:bookmarkStart w:name="z16" w:id="15"/>
    <w:p>
      <w:pPr>
        <w:spacing w:after="0"/>
        <w:ind w:left="0"/>
        <w:jc w:val="both"/>
      </w:pPr>
      <w:r>
        <w:rPr>
          <w:rFonts w:ascii="Times New Roman"/>
          <w:b w:val="false"/>
          <w:i w:val="false"/>
          <w:color w:val="000000"/>
          <w:sz w:val="28"/>
        </w:rPr>
        <w:t>
      2) әзірлеуге ұсынылатын техникалық регламенттердің тұжырымдамаларын алдын ала қарау қорытындылары бойынша техникалық регламенттерді әзірлеу жөнінде ұсыныстар дайындау;</w:t>
      </w:r>
    </w:p>
    <w:bookmarkEnd w:id="15"/>
    <w:bookmarkStart w:name="z17" w:id="16"/>
    <w:p>
      <w:pPr>
        <w:spacing w:after="0"/>
        <w:ind w:left="0"/>
        <w:jc w:val="both"/>
      </w:pPr>
      <w:r>
        <w:rPr>
          <w:rFonts w:ascii="Times New Roman"/>
          <w:b w:val="false"/>
          <w:i w:val="false"/>
          <w:color w:val="000000"/>
          <w:sz w:val="28"/>
        </w:rPr>
        <w:t>
      3) салалардағы техникалық реттеу және метрология жүйелерін дамыту жөнінде ұсыныстар дайындау болып табылады.</w:t>
      </w:r>
    </w:p>
    <w:bookmarkEnd w:id="16"/>
    <w:bookmarkStart w:name="z18" w:id="17"/>
    <w:p>
      <w:pPr>
        <w:spacing w:after="0"/>
        <w:ind w:left="0"/>
        <w:jc w:val="left"/>
      </w:pPr>
      <w:r>
        <w:rPr>
          <w:rFonts w:ascii="Times New Roman"/>
          <w:b/>
          <w:i w:val="false"/>
          <w:color w:val="000000"/>
        </w:rPr>
        <w:t xml:space="preserve"> 3. Комиссияның құқықтары</w:t>
      </w:r>
    </w:p>
    <w:bookmarkEnd w:id="17"/>
    <w:bookmarkStart w:name="z19" w:id="18"/>
    <w:p>
      <w:pPr>
        <w:spacing w:after="0"/>
        <w:ind w:left="0"/>
        <w:jc w:val="both"/>
      </w:pPr>
      <w:r>
        <w:rPr>
          <w:rFonts w:ascii="Times New Roman"/>
          <w:b w:val="false"/>
          <w:i w:val="false"/>
          <w:color w:val="000000"/>
          <w:sz w:val="28"/>
        </w:rPr>
        <w:t>
      5. Комиссия өз құзыретінің шегінде:</w:t>
      </w:r>
    </w:p>
    <w:bookmarkEnd w:id="18"/>
    <w:bookmarkStart w:name="z20" w:id="19"/>
    <w:p>
      <w:pPr>
        <w:spacing w:after="0"/>
        <w:ind w:left="0"/>
        <w:jc w:val="both"/>
      </w:pPr>
      <w:r>
        <w:rPr>
          <w:rFonts w:ascii="Times New Roman"/>
          <w:b w:val="false"/>
          <w:i w:val="false"/>
          <w:color w:val="000000"/>
          <w:sz w:val="28"/>
        </w:rPr>
        <w:t>
      1) мемлекеттік органдардан Комиссияның міндеттерін іске асыру үшін қажетті материалдарды сұратуға және алуға;</w:t>
      </w:r>
    </w:p>
    <w:bookmarkEnd w:id="19"/>
    <w:bookmarkStart w:name="z21" w:id="20"/>
    <w:p>
      <w:pPr>
        <w:spacing w:after="0"/>
        <w:ind w:left="0"/>
        <w:jc w:val="both"/>
      </w:pPr>
      <w:r>
        <w:rPr>
          <w:rFonts w:ascii="Times New Roman"/>
          <w:b w:val="false"/>
          <w:i w:val="false"/>
          <w:color w:val="000000"/>
          <w:sz w:val="28"/>
        </w:rPr>
        <w:t>
      2) өзінің құзыретіне кіретін мәселелер бойынша түсініктемелер алу үшін мемлекеттік органдардың және мемлекеттік ғылыми-зерттеу ұйымдарының мамандарын қажеттілігіне қарай тартуға;</w:t>
      </w:r>
    </w:p>
    <w:bookmarkEnd w:id="20"/>
    <w:bookmarkStart w:name="z22" w:id="21"/>
    <w:p>
      <w:pPr>
        <w:spacing w:after="0"/>
        <w:ind w:left="0"/>
        <w:jc w:val="both"/>
      </w:pPr>
      <w:r>
        <w:rPr>
          <w:rFonts w:ascii="Times New Roman"/>
          <w:b w:val="false"/>
          <w:i w:val="false"/>
          <w:color w:val="000000"/>
          <w:sz w:val="28"/>
        </w:rPr>
        <w:t>
      3) Комиссияның құзыретіне кіретін мәселелер бойынша мемлекеттік органдардың және өзге де ұйымдардың өкілдерін Комиссияның отырыстарында тыңдауға;</w:t>
      </w:r>
    </w:p>
    <w:bookmarkEnd w:id="21"/>
    <w:bookmarkStart w:name="z23" w:id="22"/>
    <w:p>
      <w:pPr>
        <w:spacing w:after="0"/>
        <w:ind w:left="0"/>
        <w:jc w:val="both"/>
      </w:pPr>
      <w:r>
        <w:rPr>
          <w:rFonts w:ascii="Times New Roman"/>
          <w:b w:val="false"/>
          <w:i w:val="false"/>
          <w:color w:val="000000"/>
          <w:sz w:val="28"/>
        </w:rPr>
        <w:t>
      4) техникалық реттеу және метрология саласындағы жұмыстарды одан әрі жетілдіру жөнінде мемлекеттік органдарға ұсыныстар енгізуге құқылы.</w:t>
      </w:r>
    </w:p>
    <w:bookmarkEnd w:id="22"/>
    <w:bookmarkStart w:name="z24" w:id="23"/>
    <w:p>
      <w:pPr>
        <w:spacing w:after="0"/>
        <w:ind w:left="0"/>
        <w:jc w:val="left"/>
      </w:pPr>
      <w:r>
        <w:rPr>
          <w:rFonts w:ascii="Times New Roman"/>
          <w:b/>
          <w:i w:val="false"/>
          <w:color w:val="000000"/>
        </w:rPr>
        <w:t xml:space="preserve"> 4. Комиссияның жұмысын ұйымдастыру</w:t>
      </w:r>
    </w:p>
    <w:bookmarkEnd w:id="23"/>
    <w:bookmarkStart w:name="z25" w:id="24"/>
    <w:p>
      <w:pPr>
        <w:spacing w:after="0"/>
        <w:ind w:left="0"/>
        <w:jc w:val="both"/>
      </w:pPr>
      <w:r>
        <w:rPr>
          <w:rFonts w:ascii="Times New Roman"/>
          <w:b w:val="false"/>
          <w:i w:val="false"/>
          <w:color w:val="000000"/>
          <w:sz w:val="28"/>
        </w:rPr>
        <w:t>
      6. Комиссия төрағасы оның қызметіне басшылық етеді, отырыстарда төрағалық етеді, жұмысты жоспарлайды және шешімдердің іске асырылуын жалпы бақылауды жүзеге асырады және қолданыстағы заңнамаға сәйкес Комиссия жүзеге асыратын қызметке және Комиссия әзірлеген шешімдерге дербес жауап береді. Төраға болмаған кезде оның функцияларын Комиссия төрағасының орынбасары орындайды.</w:t>
      </w:r>
    </w:p>
    <w:bookmarkEnd w:id="24"/>
    <w:bookmarkStart w:name="z26" w:id="25"/>
    <w:p>
      <w:pPr>
        <w:spacing w:after="0"/>
        <w:ind w:left="0"/>
        <w:jc w:val="both"/>
      </w:pPr>
      <w:r>
        <w:rPr>
          <w:rFonts w:ascii="Times New Roman"/>
          <w:b w:val="false"/>
          <w:i w:val="false"/>
          <w:color w:val="000000"/>
          <w:sz w:val="28"/>
        </w:rPr>
        <w:t>
      7. Қазақстан Республикасы Инвестициялар және даму министрлігі Комиссияның жұмыс органы болып табылады.</w:t>
      </w:r>
    </w:p>
    <w:bookmarkEnd w:id="25"/>
    <w:bookmarkStart w:name="z46" w:id="26"/>
    <w:p>
      <w:pPr>
        <w:spacing w:after="0"/>
        <w:ind w:left="0"/>
        <w:jc w:val="both"/>
      </w:pPr>
      <w:r>
        <w:rPr>
          <w:rFonts w:ascii="Times New Roman"/>
          <w:b w:val="false"/>
          <w:i w:val="false"/>
          <w:color w:val="000000"/>
          <w:sz w:val="28"/>
        </w:rPr>
        <w:t>
      Комиссияның жұмыс органы комиссия жұмысын ұйымдастырушылық-техникалық қамтамасыз етуді жүзеге асырады, оның ішінде комиссия отырысының күн тәртібі бойынша ұсыныстарды, қажетті құжаттарды, материалдарды дайындайды, олар комиссия отырысы өткізілгенге дейін үш жұмыс күні қалғанда хаттама жобасымен қоса комиссия мүшелеріне жіберілуі тиіс.</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 өзгеріс енгізілді - ҚР Үкіметінің 04.09.2014 </w:t>
      </w:r>
      <w:r>
        <w:rPr>
          <w:rFonts w:ascii="Times New Roman"/>
          <w:b w:val="false"/>
          <w:i w:val="false"/>
          <w:color w:val="ff0000"/>
          <w:sz w:val="28"/>
        </w:rPr>
        <w:t>N 970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7" w:id="27"/>
    <w:p>
      <w:pPr>
        <w:spacing w:after="0"/>
        <w:ind w:left="0"/>
        <w:jc w:val="both"/>
      </w:pPr>
      <w:r>
        <w:rPr>
          <w:rFonts w:ascii="Times New Roman"/>
          <w:b w:val="false"/>
          <w:i w:val="false"/>
          <w:color w:val="000000"/>
          <w:sz w:val="28"/>
        </w:rPr>
        <w:t>
       8. Комиссия отырысы өткізілгеннен кейін комиссия хатшысы хаттама ресімдейді. Хатшы Комиссия мүшесі болып табылмайды.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8" w:id="28"/>
    <w:p>
      <w:pPr>
        <w:spacing w:after="0"/>
        <w:ind w:left="0"/>
        <w:jc w:val="both"/>
      </w:pPr>
      <w:r>
        <w:rPr>
          <w:rFonts w:ascii="Times New Roman"/>
          <w:b w:val="false"/>
          <w:i w:val="false"/>
          <w:color w:val="000000"/>
          <w:sz w:val="28"/>
        </w:rPr>
        <w:t xml:space="preserve">
       9. Комиссия шешімдері ашық дауыс беру арқылы қабылданады және оларға Комиссия мүшелерінің жалпы санының көпшілігі дауыс берсе, қабылданды деп есептеледі. Дауыс беру комиссия отырысында Қазақстан Республикасы Үкіметінің 1999 жылғы 16 наурыздағы № 247 қаулысымен бекітілген Қазақстан Республикасы Үкіметінің жанындағы консультативтік-кеңесші органдар мен жұмыс топтарын құру тәртібі, қызметі мен таратылуы туралы </w:t>
      </w:r>
      <w:r>
        <w:rPr>
          <w:rFonts w:ascii="Times New Roman"/>
          <w:b w:val="false"/>
          <w:i w:val="false"/>
          <w:color w:val="000000"/>
          <w:sz w:val="28"/>
        </w:rPr>
        <w:t>нұсқаулыққа</w:t>
      </w:r>
      <w:r>
        <w:rPr>
          <w:rFonts w:ascii="Times New Roman"/>
          <w:b w:val="false"/>
          <w:i w:val="false"/>
          <w:color w:val="000000"/>
          <w:sz w:val="28"/>
        </w:rPr>
        <w:t xml:space="preserve"> (бұдан әрі – Нұсқаулық) қосымшаға сәйкес нысан бойынша дауыс беру парағын толтыру жолымен өткізіледі. Дауыстар тең болған жағдайда, төраға дауыс берген шешім қабылданды деп есептеледі. </w:t>
      </w:r>
    </w:p>
    <w:bookmarkEnd w:id="28"/>
    <w:bookmarkStart w:name="z47" w:id="29"/>
    <w:p>
      <w:pPr>
        <w:spacing w:after="0"/>
        <w:ind w:left="0"/>
        <w:jc w:val="both"/>
      </w:pPr>
      <w:r>
        <w:rPr>
          <w:rFonts w:ascii="Times New Roman"/>
          <w:b w:val="false"/>
          <w:i w:val="false"/>
          <w:color w:val="000000"/>
          <w:sz w:val="28"/>
        </w:rPr>
        <w:t xml:space="preserve">
      Комиссия мүшелерiнiң ерекше пiкiр білдіруге құқығы бар, оны бiлдiрген жағдайда, ол жазбаша түрде жазылуы және Нұсқаулықтың </w:t>
      </w:r>
      <w:r>
        <w:rPr>
          <w:rFonts w:ascii="Times New Roman"/>
          <w:b w:val="false"/>
          <w:i w:val="false"/>
          <w:color w:val="000000"/>
          <w:sz w:val="28"/>
        </w:rPr>
        <w:t>24-тармағында</w:t>
      </w:r>
      <w:r>
        <w:rPr>
          <w:rFonts w:ascii="Times New Roman"/>
          <w:b w:val="false"/>
          <w:i w:val="false"/>
          <w:color w:val="000000"/>
          <w:sz w:val="28"/>
        </w:rPr>
        <w:t xml:space="preserve"> көзделген комиссия отырысының есеп-хатына қоса берілуі тиiс.</w:t>
      </w:r>
    </w:p>
    <w:bookmarkEnd w:id="29"/>
    <w:bookmarkStart w:name="z48" w:id="30"/>
    <w:p>
      <w:pPr>
        <w:spacing w:after="0"/>
        <w:ind w:left="0"/>
        <w:jc w:val="both"/>
      </w:pPr>
      <w:r>
        <w:rPr>
          <w:rFonts w:ascii="Times New Roman"/>
          <w:b w:val="false"/>
          <w:i w:val="false"/>
          <w:color w:val="000000"/>
          <w:sz w:val="28"/>
        </w:rPr>
        <w:t xml:space="preserve">
      Комиссияның отырыстарын өткізу нәтижелері бойынша және дауыс беру парақтары негізінде үш жұмыс күні ішінде хаттама жасалады, оған төраға мен хатшы қол қояды. </w:t>
      </w:r>
    </w:p>
    <w:bookmarkEnd w:id="30"/>
    <w:bookmarkStart w:name="z49" w:id="31"/>
    <w:p>
      <w:pPr>
        <w:spacing w:after="0"/>
        <w:ind w:left="0"/>
        <w:jc w:val="both"/>
      </w:pPr>
      <w:r>
        <w:rPr>
          <w:rFonts w:ascii="Times New Roman"/>
          <w:b w:val="false"/>
          <w:i w:val="false"/>
          <w:color w:val="000000"/>
          <w:sz w:val="28"/>
        </w:rPr>
        <w:t>
      Дауыс беру қорытындысы бойынша хаттама жобасының мазмұны өзгерген жағдайда, комиссия хатшысы қабылданған шешімнің нақтыланған редакциясы бар дауыс беру парағын комиссия мүшелеріне келісу үшін жібереді.</w:t>
      </w:r>
    </w:p>
    <w:bookmarkEnd w:id="31"/>
    <w:bookmarkStart w:name="z50" w:id="32"/>
    <w:p>
      <w:pPr>
        <w:spacing w:after="0"/>
        <w:ind w:left="0"/>
        <w:jc w:val="both"/>
      </w:pPr>
      <w:r>
        <w:rPr>
          <w:rFonts w:ascii="Times New Roman"/>
          <w:b w:val="false"/>
          <w:i w:val="false"/>
          <w:color w:val="000000"/>
          <w:sz w:val="28"/>
        </w:rPr>
        <w:t>
      Комиссия мүшелері дауыс беру парағын алғаннан кейін бір жұмыс күні ішінде келісу не себептерін негіздей отырып, келіспеу туралы жауап береді.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9" w:id="33"/>
    <w:p>
      <w:pPr>
        <w:spacing w:after="0"/>
        <w:ind w:left="0"/>
        <w:jc w:val="both"/>
      </w:pPr>
      <w:r>
        <w:rPr>
          <w:rFonts w:ascii="Times New Roman"/>
          <w:b w:val="false"/>
          <w:i w:val="false"/>
          <w:color w:val="000000"/>
          <w:sz w:val="28"/>
        </w:rPr>
        <w:t>
       10. Дауыс беру парақтарымен қоса, Комиссия материалдары мен хаттамалық шешімдерін есепке алуды және сақтауды Комиссияның жұмыс органы жүзеге асырады.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0" w:id="34"/>
    <w:p>
      <w:pPr>
        <w:spacing w:after="0"/>
        <w:ind w:left="0"/>
        <w:jc w:val="both"/>
      </w:pPr>
      <w:r>
        <w:rPr>
          <w:rFonts w:ascii="Times New Roman"/>
          <w:b w:val="false"/>
          <w:i w:val="false"/>
          <w:color w:val="000000"/>
          <w:sz w:val="28"/>
        </w:rPr>
        <w:t xml:space="preserve">
      11. Алынып тасталды - ҚР Үкіметінің 09.04.2014 </w:t>
      </w:r>
      <w:r>
        <w:rPr>
          <w:rFonts w:ascii="Times New Roman"/>
          <w:b w:val="false"/>
          <w:i w:val="false"/>
          <w:color w:val="000000"/>
          <w:sz w:val="28"/>
        </w:rPr>
        <w:t>N 329</w:t>
      </w:r>
      <w:r>
        <w:rPr>
          <w:rFonts w:ascii="Times New Roman"/>
          <w:b w:val="false"/>
          <w:i w:val="false"/>
          <w:color w:val="000000"/>
          <w:sz w:val="28"/>
        </w:rPr>
        <w:t xml:space="preserve"> қаулысымен.</w:t>
      </w:r>
    </w:p>
    <w:bookmarkEnd w:id="34"/>
    <w:bookmarkStart w:name="z31" w:id="35"/>
    <w:p>
      <w:pPr>
        <w:spacing w:after="0"/>
        <w:ind w:left="0"/>
        <w:jc w:val="both"/>
      </w:pPr>
      <w:r>
        <w:rPr>
          <w:rFonts w:ascii="Times New Roman"/>
          <w:b w:val="false"/>
          <w:i w:val="false"/>
          <w:color w:val="000000"/>
          <w:sz w:val="28"/>
        </w:rPr>
        <w:t>
      12. Комиссияның отырыстары қажеттілігіне қарай, бірақ тоқсанына бір рет қана өткізіледі және егер оған Комиссия мүшелерінің жалпы санының кемінде үштен екісі қатысса заңды болып саналады.</w:t>
      </w:r>
    </w:p>
    <w:bookmarkEnd w:id="35"/>
    <w:bookmarkStart w:name="z32" w:id="36"/>
    <w:p>
      <w:pPr>
        <w:spacing w:after="0"/>
        <w:ind w:left="0"/>
        <w:jc w:val="both"/>
      </w:pPr>
      <w:r>
        <w:rPr>
          <w:rFonts w:ascii="Times New Roman"/>
          <w:b w:val="false"/>
          <w:i w:val="false"/>
          <w:color w:val="000000"/>
          <w:sz w:val="28"/>
        </w:rPr>
        <w:t xml:space="preserve">
      13. Алынып тасталды - ҚР Үкіметінің 09.04.2014 </w:t>
      </w:r>
      <w:r>
        <w:rPr>
          <w:rFonts w:ascii="Times New Roman"/>
          <w:b w:val="false"/>
          <w:i w:val="false"/>
          <w:color w:val="000000"/>
          <w:sz w:val="28"/>
        </w:rPr>
        <w:t>N 329</w:t>
      </w:r>
      <w:r>
        <w:rPr>
          <w:rFonts w:ascii="Times New Roman"/>
          <w:b w:val="false"/>
          <w:i w:val="false"/>
          <w:color w:val="000000"/>
          <w:sz w:val="28"/>
        </w:rPr>
        <w:t xml:space="preserve"> қаулысымен.</w:t>
      </w:r>
    </w:p>
    <w:bookmarkEnd w:id="36"/>
    <w:bookmarkStart w:name="z33" w:id="37"/>
    <w:p>
      <w:pPr>
        <w:spacing w:after="0"/>
        <w:ind w:left="0"/>
        <w:jc w:val="both"/>
      </w:pPr>
      <w:r>
        <w:rPr>
          <w:rFonts w:ascii="Times New Roman"/>
          <w:b w:val="false"/>
          <w:i w:val="false"/>
          <w:color w:val="000000"/>
          <w:sz w:val="28"/>
        </w:rPr>
        <w:t>
      14. Комиссияның шешімі ұсынымдық сипатта болады.</w:t>
      </w:r>
    </w:p>
    <w:bookmarkEnd w:id="37"/>
    <w:bookmarkStart w:name="z34" w:id="38"/>
    <w:p>
      <w:pPr>
        <w:spacing w:after="0"/>
        <w:ind w:left="0"/>
        <w:jc w:val="both"/>
      </w:pPr>
      <w:r>
        <w:rPr>
          <w:rFonts w:ascii="Times New Roman"/>
          <w:b w:val="false"/>
          <w:i w:val="false"/>
          <w:color w:val="000000"/>
          <w:sz w:val="28"/>
        </w:rPr>
        <w:t xml:space="preserve">
      15. Алынып тасталды - ҚР Үкіметінің 09.04.2014 </w:t>
      </w:r>
      <w:r>
        <w:rPr>
          <w:rFonts w:ascii="Times New Roman"/>
          <w:b w:val="false"/>
          <w:i w:val="false"/>
          <w:color w:val="000000"/>
          <w:sz w:val="28"/>
        </w:rPr>
        <w:t>N 329</w:t>
      </w:r>
      <w:r>
        <w:rPr>
          <w:rFonts w:ascii="Times New Roman"/>
          <w:b w:val="false"/>
          <w:i w:val="false"/>
          <w:color w:val="000000"/>
          <w:sz w:val="28"/>
        </w:rPr>
        <w:t xml:space="preserve"> қаулысымен.</w:t>
      </w:r>
    </w:p>
    <w:bookmarkEnd w:id="38"/>
    <w:bookmarkStart w:name="z35" w:id="39"/>
    <w:p>
      <w:pPr>
        <w:spacing w:after="0"/>
        <w:ind w:left="0"/>
        <w:jc w:val="left"/>
      </w:pPr>
      <w:r>
        <w:rPr>
          <w:rFonts w:ascii="Times New Roman"/>
          <w:b/>
          <w:i w:val="false"/>
          <w:color w:val="000000"/>
        </w:rPr>
        <w:t xml:space="preserve"> 5. Комиссияның қызметін тоқтату</w:t>
      </w:r>
    </w:p>
    <w:bookmarkEnd w:id="39"/>
    <w:bookmarkStart w:name="z36" w:id="40"/>
    <w:p>
      <w:pPr>
        <w:spacing w:after="0"/>
        <w:ind w:left="0"/>
        <w:jc w:val="both"/>
      </w:pPr>
      <w:r>
        <w:rPr>
          <w:rFonts w:ascii="Times New Roman"/>
          <w:b w:val="false"/>
          <w:i w:val="false"/>
          <w:color w:val="000000"/>
          <w:sz w:val="28"/>
        </w:rPr>
        <w:t>
      16. Қазақстан Республикасы Үкіметінің шешімі Комиссияның қызметін тоқтату үшін негіз болып табылады.</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12 маусымдағы</w:t>
            </w:r>
            <w:r>
              <w:br/>
            </w:r>
            <w:r>
              <w:rPr>
                <w:rFonts w:ascii="Times New Roman"/>
                <w:b w:val="false"/>
                <w:i w:val="false"/>
                <w:color w:val="000000"/>
                <w:sz w:val="20"/>
              </w:rPr>
              <w:t>№ 558 қаулысына</w:t>
            </w:r>
            <w:r>
              <w:br/>
            </w:r>
            <w:r>
              <w:rPr>
                <w:rFonts w:ascii="Times New Roman"/>
                <w:b w:val="false"/>
                <w:i w:val="false"/>
                <w:color w:val="000000"/>
                <w:sz w:val="20"/>
              </w:rPr>
              <w:t>1-қосымша</w:t>
            </w:r>
          </w:p>
        </w:tc>
      </w:tr>
    </w:tbl>
    <w:bookmarkStart w:name="z37" w:id="41"/>
    <w:p>
      <w:pPr>
        <w:spacing w:after="0"/>
        <w:ind w:left="0"/>
        <w:jc w:val="left"/>
      </w:pPr>
      <w:r>
        <w:rPr>
          <w:rFonts w:ascii="Times New Roman"/>
          <w:b/>
          <w:i w:val="false"/>
          <w:color w:val="000000"/>
        </w:rPr>
        <w:t xml:space="preserve"> Техникалық реттеу және метрология мәселелері жөніндегі комиссияның құрамы</w:t>
      </w:r>
    </w:p>
    <w:bookmarkEnd w:id="41"/>
    <w:p>
      <w:pPr>
        <w:spacing w:after="0"/>
        <w:ind w:left="0"/>
        <w:jc w:val="both"/>
      </w:pPr>
      <w:r>
        <w:rPr>
          <w:rFonts w:ascii="Times New Roman"/>
          <w:b w:val="false"/>
          <w:i w:val="false"/>
          <w:color w:val="ff0000"/>
          <w:sz w:val="28"/>
        </w:rPr>
        <w:t xml:space="preserve">
      Ескерту. Құрам жаңа редакцияда - ҚР Үкіметінің 04.09.2014 </w:t>
      </w:r>
      <w:r>
        <w:rPr>
          <w:rFonts w:ascii="Times New Roman"/>
          <w:b w:val="false"/>
          <w:i w:val="false"/>
          <w:color w:val="ff0000"/>
          <w:sz w:val="28"/>
        </w:rPr>
        <w:t>N 970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Қазақстан Республикасының Инвестициялар және даму министрі, төраға</w:t>
      </w:r>
    </w:p>
    <w:p>
      <w:pPr>
        <w:spacing w:after="0"/>
        <w:ind w:left="0"/>
        <w:jc w:val="both"/>
      </w:pPr>
      <w:r>
        <w:rPr>
          <w:rFonts w:ascii="Times New Roman"/>
          <w:b w:val="false"/>
          <w:i w:val="false"/>
          <w:color w:val="000000"/>
          <w:sz w:val="28"/>
        </w:rPr>
        <w:t>
      Қазақстан Республикасының Инвестициялар және даму вице-министрі,төрағаның орынбасары</w:t>
      </w:r>
    </w:p>
    <w:p>
      <w:pPr>
        <w:spacing w:after="0"/>
        <w:ind w:left="0"/>
        <w:jc w:val="both"/>
      </w:pPr>
      <w:r>
        <w:rPr>
          <w:rFonts w:ascii="Times New Roman"/>
          <w:b w:val="false"/>
          <w:i w:val="false"/>
          <w:color w:val="000000"/>
          <w:sz w:val="28"/>
        </w:rPr>
        <w:t>
      Қазақстан Республикасының Инвестициялар және даму министрлігінің Техникалық реттеу және метрология комитетінің төрағасы, хатшы</w:t>
      </w:r>
    </w:p>
    <w:p>
      <w:pPr>
        <w:spacing w:after="0"/>
        <w:ind w:left="0"/>
        <w:jc w:val="both"/>
      </w:pPr>
      <w:r>
        <w:rPr>
          <w:rFonts w:ascii="Times New Roman"/>
          <w:b w:val="false"/>
          <w:i w:val="false"/>
          <w:color w:val="000000"/>
          <w:sz w:val="28"/>
        </w:rPr>
        <w:t>
      Қазақстан Республикасының Денсаулық сақтау және әлеуметтік даму вице-министрі</w:t>
      </w:r>
    </w:p>
    <w:p>
      <w:pPr>
        <w:spacing w:after="0"/>
        <w:ind w:left="0"/>
        <w:jc w:val="both"/>
      </w:pPr>
      <w:r>
        <w:rPr>
          <w:rFonts w:ascii="Times New Roman"/>
          <w:b w:val="false"/>
          <w:i w:val="false"/>
          <w:color w:val="000000"/>
          <w:sz w:val="28"/>
        </w:rPr>
        <w:t>
      Қазақстан Республикасының Ұлттық экономика вице-министрі</w:t>
      </w:r>
    </w:p>
    <w:p>
      <w:pPr>
        <w:spacing w:after="0"/>
        <w:ind w:left="0"/>
        <w:jc w:val="both"/>
      </w:pPr>
      <w:r>
        <w:rPr>
          <w:rFonts w:ascii="Times New Roman"/>
          <w:b w:val="false"/>
          <w:i w:val="false"/>
          <w:color w:val="000000"/>
          <w:sz w:val="28"/>
        </w:rPr>
        <w:t>
      Қазақстан Республикасы Ішкі істер министрінің орынбасары</w:t>
      </w:r>
    </w:p>
    <w:p>
      <w:pPr>
        <w:spacing w:after="0"/>
        <w:ind w:left="0"/>
        <w:jc w:val="both"/>
      </w:pPr>
      <w:r>
        <w:rPr>
          <w:rFonts w:ascii="Times New Roman"/>
          <w:b w:val="false"/>
          <w:i w:val="false"/>
          <w:color w:val="000000"/>
          <w:sz w:val="28"/>
        </w:rPr>
        <w:t>
      Қазақстан Республикасының Білім және ғылым вице-министрі</w:t>
      </w:r>
    </w:p>
    <w:p>
      <w:pPr>
        <w:spacing w:after="0"/>
        <w:ind w:left="0"/>
        <w:jc w:val="both"/>
      </w:pPr>
      <w:r>
        <w:rPr>
          <w:rFonts w:ascii="Times New Roman"/>
          <w:b w:val="false"/>
          <w:i w:val="false"/>
          <w:color w:val="000000"/>
          <w:sz w:val="28"/>
        </w:rPr>
        <w:t>
      Қазақстан Республикасының Энергетика вице-министрі</w:t>
      </w:r>
    </w:p>
    <w:p>
      <w:pPr>
        <w:spacing w:after="0"/>
        <w:ind w:left="0"/>
        <w:jc w:val="both"/>
      </w:pPr>
      <w:r>
        <w:rPr>
          <w:rFonts w:ascii="Times New Roman"/>
          <w:b w:val="false"/>
          <w:i w:val="false"/>
          <w:color w:val="000000"/>
          <w:sz w:val="28"/>
        </w:rPr>
        <w:t>
      Қазақстан Республикасының Ауыл шаруашылығы вице-министрі</w:t>
      </w:r>
    </w:p>
    <w:p>
      <w:pPr>
        <w:spacing w:after="0"/>
        <w:ind w:left="0"/>
        <w:jc w:val="both"/>
      </w:pPr>
      <w:r>
        <w:rPr>
          <w:rFonts w:ascii="Times New Roman"/>
          <w:b w:val="false"/>
          <w:i w:val="false"/>
          <w:color w:val="000000"/>
          <w:sz w:val="28"/>
        </w:rPr>
        <w:t>
      Қазақстан Республикасының Мәдениет және спорт вице-министрі</w:t>
      </w:r>
    </w:p>
    <w:p>
      <w:pPr>
        <w:spacing w:after="0"/>
        <w:ind w:left="0"/>
        <w:jc w:val="both"/>
      </w:pPr>
      <w:r>
        <w:rPr>
          <w:rFonts w:ascii="Times New Roman"/>
          <w:b w:val="false"/>
          <w:i w:val="false"/>
          <w:color w:val="000000"/>
          <w:sz w:val="28"/>
        </w:rPr>
        <w:t>
      Қазақстан Республикасының Ұлттық кәсіпкерлер палатасының басқарма төрағасы (келісім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12 маусымдағы</w:t>
            </w:r>
            <w:r>
              <w:br/>
            </w:r>
            <w:r>
              <w:rPr>
                <w:rFonts w:ascii="Times New Roman"/>
                <w:b w:val="false"/>
                <w:i w:val="false"/>
                <w:color w:val="000000"/>
                <w:sz w:val="20"/>
              </w:rPr>
              <w:t>№ 558 қаулысына</w:t>
            </w:r>
            <w:r>
              <w:br/>
            </w:r>
            <w:r>
              <w:rPr>
                <w:rFonts w:ascii="Times New Roman"/>
                <w:b w:val="false"/>
                <w:i w:val="false"/>
                <w:color w:val="000000"/>
                <w:sz w:val="20"/>
              </w:rPr>
              <w:t>2-қосымша</w:t>
            </w:r>
          </w:p>
        </w:tc>
      </w:tr>
    </w:tbl>
    <w:bookmarkStart w:name="z38" w:id="42"/>
    <w:p>
      <w:pPr>
        <w:spacing w:after="0"/>
        <w:ind w:left="0"/>
        <w:jc w:val="left"/>
      </w:pPr>
      <w:r>
        <w:rPr>
          <w:rFonts w:ascii="Times New Roman"/>
          <w:b/>
          <w:i w:val="false"/>
          <w:color w:val="000000"/>
        </w:rPr>
        <w:t xml:space="preserve"> Қазақстан Республикасы Үкіметінің күші жойылған</w:t>
      </w:r>
      <w:r>
        <w:br/>
      </w:r>
      <w:r>
        <w:rPr>
          <w:rFonts w:ascii="Times New Roman"/>
          <w:b/>
          <w:i w:val="false"/>
          <w:color w:val="000000"/>
        </w:rPr>
        <w:t>кейбір шешімдерінің тізбесі</w:t>
      </w:r>
    </w:p>
    <w:bookmarkEnd w:id="42"/>
    <w:bookmarkStart w:name="z39" w:id="43"/>
    <w:p>
      <w:pPr>
        <w:spacing w:after="0"/>
        <w:ind w:left="0"/>
        <w:jc w:val="both"/>
      </w:pPr>
      <w:r>
        <w:rPr>
          <w:rFonts w:ascii="Times New Roman"/>
          <w:b w:val="false"/>
          <w:i w:val="false"/>
          <w:color w:val="000000"/>
          <w:sz w:val="28"/>
        </w:rPr>
        <w:t xml:space="preserve">
      1. "Техникалық реттеу жүйесіне көшуді жүзеге асыру үшін ведомствоаралық комиссия құру туралы" Қазақстан Республикасы Үкіметінің 2005 жылғы 2 наурыздағы № 197 </w:t>
      </w:r>
      <w:r>
        <w:rPr>
          <w:rFonts w:ascii="Times New Roman"/>
          <w:b w:val="false"/>
          <w:i w:val="false"/>
          <w:color w:val="000000"/>
          <w:sz w:val="28"/>
        </w:rPr>
        <w:t>қаулысы</w:t>
      </w:r>
      <w:r>
        <w:rPr>
          <w:rFonts w:ascii="Times New Roman"/>
          <w:b w:val="false"/>
          <w:i w:val="false"/>
          <w:color w:val="000000"/>
          <w:sz w:val="28"/>
        </w:rPr>
        <w:t>.</w:t>
      </w:r>
    </w:p>
    <w:bookmarkEnd w:id="43"/>
    <w:bookmarkStart w:name="z40" w:id="44"/>
    <w:p>
      <w:pPr>
        <w:spacing w:after="0"/>
        <w:ind w:left="0"/>
        <w:jc w:val="both"/>
      </w:pPr>
      <w:r>
        <w:rPr>
          <w:rFonts w:ascii="Times New Roman"/>
          <w:b w:val="false"/>
          <w:i w:val="false"/>
          <w:color w:val="000000"/>
          <w:sz w:val="28"/>
        </w:rPr>
        <w:t xml:space="preserve">
      2. "Қазақстан Республикасы Үкіметінің 2005 жылғы 2 наурыздағы № 197 қаулысына өзгерістер мен толықтырулар енгізу туралы" Қазақстан Республикасы Үкіметінің 2006 жылғы 21 тамыздағы № 790 </w:t>
      </w:r>
      <w:r>
        <w:rPr>
          <w:rFonts w:ascii="Times New Roman"/>
          <w:b w:val="false"/>
          <w:i w:val="false"/>
          <w:color w:val="000000"/>
          <w:sz w:val="28"/>
        </w:rPr>
        <w:t>қаулысы</w:t>
      </w:r>
      <w:r>
        <w:rPr>
          <w:rFonts w:ascii="Times New Roman"/>
          <w:b w:val="false"/>
          <w:i w:val="false"/>
          <w:color w:val="000000"/>
          <w:sz w:val="28"/>
        </w:rPr>
        <w:t>.</w:t>
      </w:r>
    </w:p>
    <w:bookmarkEnd w:id="44"/>
    <w:bookmarkStart w:name="z41" w:id="45"/>
    <w:p>
      <w:pPr>
        <w:spacing w:after="0"/>
        <w:ind w:left="0"/>
        <w:jc w:val="both"/>
      </w:pPr>
      <w:r>
        <w:rPr>
          <w:rFonts w:ascii="Times New Roman"/>
          <w:b w:val="false"/>
          <w:i w:val="false"/>
          <w:color w:val="000000"/>
          <w:sz w:val="28"/>
        </w:rPr>
        <w:t xml:space="preserve">
      3. "Қазақстан Республикасы Үкіметінің 2005 жылғы 2 наурыздағы № 197 қаулысына өзгерістер мен толықтырулар енгізу туралы" Қазақстан Республикасы Үкіметінің 2009 жылғы 17 ақпандағы № 174 </w:t>
      </w:r>
      <w:r>
        <w:rPr>
          <w:rFonts w:ascii="Times New Roman"/>
          <w:b w:val="false"/>
          <w:i w:val="false"/>
          <w:color w:val="000000"/>
          <w:sz w:val="28"/>
        </w:rPr>
        <w:t>қаулысы</w:t>
      </w:r>
      <w:r>
        <w:rPr>
          <w:rFonts w:ascii="Times New Roman"/>
          <w:b w:val="false"/>
          <w:i w:val="false"/>
          <w:color w:val="000000"/>
          <w:sz w:val="28"/>
        </w:rPr>
        <w:t>.</w:t>
      </w:r>
    </w:p>
    <w:bookmarkEnd w:id="45"/>
    <w:bookmarkStart w:name="z42" w:id="46"/>
    <w:p>
      <w:pPr>
        <w:spacing w:after="0"/>
        <w:ind w:left="0"/>
        <w:jc w:val="both"/>
      </w:pPr>
      <w:r>
        <w:rPr>
          <w:rFonts w:ascii="Times New Roman"/>
          <w:b w:val="false"/>
          <w:i w:val="false"/>
          <w:color w:val="000000"/>
          <w:sz w:val="28"/>
        </w:rPr>
        <w:t xml:space="preserve">
      4. "Қазақстан Республикасы Үкіметінің 2005 жылғы 2 наурыздағы № 197 қаулысына өзгерістер енгізу туралы" Қазақстан Республикасы Үкіметінің 2009 жылғы 29 желтоқсандағы № 2244 </w:t>
      </w:r>
      <w:r>
        <w:rPr>
          <w:rFonts w:ascii="Times New Roman"/>
          <w:b w:val="false"/>
          <w:i w:val="false"/>
          <w:color w:val="000000"/>
          <w:sz w:val="28"/>
        </w:rPr>
        <w:t>қаулысы</w:t>
      </w:r>
      <w:r>
        <w:rPr>
          <w:rFonts w:ascii="Times New Roman"/>
          <w:b w:val="false"/>
          <w:i w:val="false"/>
          <w:color w:val="000000"/>
          <w:sz w:val="28"/>
        </w:rPr>
        <w:t xml:space="preserve">. </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