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147e" w14:textId="b551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№ 136 және 2000 жылғы 12 шілдедегі № 1063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наурыздағы № 166 қаулысы. Күші жойылды - Қазақстан Республикасы Үкіметінің 2013 жылғы 26 тамыздағы № 852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26.08.2013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2012.01.21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халқын құжаттандыру және тіркеу ережесін бекіту туралы» Қазақстан Республикасы Үкіметінің 2000 жылғы 12 шілдедегі № 1063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29, 359-құжат):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халқын құжаттандыру және тіркеу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кіріспенің екінші абзацындағы «</w:t>
      </w:r>
      <w:r>
        <w:rPr>
          <w:rFonts w:ascii="Times New Roman"/>
          <w:b w:val="false"/>
          <w:i w:val="false"/>
          <w:color w:val="000000"/>
          <w:sz w:val="28"/>
        </w:rPr>
        <w:t>Шет ел азаматтарының құқықтық жағдайы туралы</w:t>
      </w:r>
      <w:r>
        <w:rPr>
          <w:rFonts w:ascii="Times New Roman"/>
          <w:b w:val="false"/>
          <w:i w:val="false"/>
          <w:color w:val="000000"/>
          <w:sz w:val="28"/>
        </w:rPr>
        <w:t>» деген сөздерден кейін «, «</w:t>
      </w:r>
      <w:r>
        <w:rPr>
          <w:rFonts w:ascii="Times New Roman"/>
          <w:b w:val="false"/>
          <w:i w:val="false"/>
          <w:color w:val="000000"/>
          <w:sz w:val="28"/>
        </w:rPr>
        <w:t>Босқындар туралы</w:t>
      </w:r>
      <w:r>
        <w:rPr>
          <w:rFonts w:ascii="Times New Roman"/>
          <w:b w:val="false"/>
          <w:i w:val="false"/>
          <w:color w:val="000000"/>
          <w:sz w:val="28"/>
        </w:rPr>
        <w:t>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босқын куәлігі.»;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Босқын куәлігі Қазақстан Республикасының босқындар туралы заңнамасында белгіленген тәртіппен босқын мәртебесі берілген шетелдіктерге және азаматтығы жоқ адамдарға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«Жеке басты куәландыратын құжаттарды,» деген сөздердің алдынан «Босқын куәлігінен басқа,»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«Босқын куәлігін босқындар мәселелері жөніндегі қатынастарды реттеу саласындағы басшылықты жүзеге асыратын уәкілетті орган «Босқындар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«босқын мәртебесін беру туралы қолдаухаттың негізінде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абзацтағы «азаматтығы жоқ адамдар» деген сөздерден кейін «;» белгісі қойылып,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«шетелдіктер және босқын мәртебесін алған азаматтығы жоқ адамдар»;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«Тіркеуге жататын адамдар» деген сөздердің алдынан «Босқындарды қоспағанда,»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«Босқындар уәкілетті органда тіркелу үшін бес күн мерзімде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босқындар мәселелері жөніндегі қатынастарды реттеу саласындағы басшылықты жүзеге асыратын уәкілетті орган берген тіркеуге арналған жолдама;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белгілеген нысандағы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2012.01.21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