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bf65" w14:textId="318b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бюджет қаражатының қалдықтары есебінен тиісті бюджеттік бағдарламалардың жылдық жоспарлы мақсаттарын ұлғайту және 2009 жылы республикалық бюджеттен бөлінген нысаналы трансферттердің пайдаланылмаған (түгел пайдаланылмаған) сомасын 2010 жылы пайдалану (түгел пайдалану) туралы</w:t>
      </w:r>
    </w:p>
    <w:p>
      <w:pPr>
        <w:spacing w:after="0"/>
        <w:ind w:left="0"/>
        <w:jc w:val="both"/>
      </w:pPr>
      <w:r>
        <w:rPr>
          <w:rFonts w:ascii="Times New Roman"/>
          <w:b w:val="false"/>
          <w:i w:val="false"/>
          <w:color w:val="000000"/>
          <w:sz w:val="28"/>
        </w:rPr>
        <w:t>Қазақстан Республикасы Үкіметінің 2010 жылғы 1 наурыздағы № 150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2009 жылғы бюджет қаражатының қалдықтары есебінен тиісті бюджеттік бағдарламалардың жылдық жоспарлы мақсаттары ұлғайтылсын.</w:t>
      </w:r>
      <w:r>
        <w:br/>
      </w:r>
      <w:r>
        <w:rPr>
          <w:rFonts w:ascii="Times New Roman"/>
          <w:b w:val="false"/>
          <w:i w:val="false"/>
          <w:color w:val="000000"/>
          <w:sz w:val="28"/>
        </w:rPr>
        <w:t>
</w:t>
      </w:r>
      <w:r>
        <w:rPr>
          <w:rFonts w:ascii="Times New Roman"/>
          <w:b w:val="false"/>
          <w:i w:val="false"/>
          <w:color w:val="000000"/>
          <w:sz w:val="28"/>
        </w:rPr>
        <w:t xml:space="preserve">
      2.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«3 702 354 223» деген сандар «3 734 263 617»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«-721 000 000» деген сандар «-752 909 394»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«-721 000 000» деген сандар «-752 909 394»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01 «Жалпы сипаттағы мемлекеттік қызметтер» функционалдық тобында «11 111 844» деген сандар «11 753 660» деген сандармен ауыстырылсын;</w:t>
      </w:r>
      <w:r>
        <w:br/>
      </w:r>
      <w:r>
        <w:rPr>
          <w:rFonts w:ascii="Times New Roman"/>
          <w:b w:val="false"/>
          <w:i w:val="false"/>
          <w:color w:val="000000"/>
          <w:sz w:val="28"/>
        </w:rPr>
        <w:t>
      217 «Қазақстан Республикасы Қаржы министрлігі» әкімшісі бойынша «6 410 699» деген сандар «7 052 515» деген сандармен ауыстырылсын;</w:t>
      </w:r>
      <w:r>
        <w:br/>
      </w:r>
      <w:r>
        <w:rPr>
          <w:rFonts w:ascii="Times New Roman"/>
          <w:b w:val="false"/>
          <w:i w:val="false"/>
          <w:color w:val="000000"/>
          <w:sz w:val="28"/>
        </w:rPr>
        <w:t>
      029 «Қазынашылықтың ақпараттық жүйесін құру» бағдарламасында «270 427» деген сандар «278 799» деген сандармен ауыстырылсын;</w:t>
      </w:r>
      <w:r>
        <w:br/>
      </w:r>
      <w:r>
        <w:rPr>
          <w:rFonts w:ascii="Times New Roman"/>
          <w:b w:val="false"/>
          <w:i w:val="false"/>
          <w:color w:val="000000"/>
          <w:sz w:val="28"/>
        </w:rPr>
        <w:t>
      «Қазынашылықтың ақпараттық жүйесін құру» деген жолда «270 427» деген сандар «278 799»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«Электрондық мемлекеттік сатып алу» автоматтандырылған интеграцияланған ақпараттық жүйесін дамыту 70 070» деген бағдарламадан кейін мынадай мазмұндағы бағдарламамен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3 723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 инвестициялық жобаларға: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Талдықорған қаласының қазынашылық ғимаратына құрылыс жалғастыру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3 723</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036 «Салық заңнамасын өзгертуге байланысты салық органдарының ақпараттық жүйелерін жаңғырту» бағдарламасында «677 501» деген сандар «884 341» деген сандармен ауыстырылсын;</w:t>
      </w:r>
      <w:r>
        <w:br/>
      </w:r>
      <w:r>
        <w:rPr>
          <w:rFonts w:ascii="Times New Roman"/>
          <w:b w:val="false"/>
          <w:i w:val="false"/>
          <w:color w:val="000000"/>
          <w:sz w:val="28"/>
        </w:rPr>
        <w:t>
      «Салық заңнамасын өзгертуге байланысты салық органдарының ақпараттық жүйелерін жаңғырту» деген жолда «677 501» деген сандар «884 341» деген сандармен ауыстырылсын;</w:t>
      </w:r>
      <w:r>
        <w:br/>
      </w:r>
      <w:r>
        <w:rPr>
          <w:rFonts w:ascii="Times New Roman"/>
          <w:b w:val="false"/>
          <w:i w:val="false"/>
          <w:color w:val="000000"/>
          <w:sz w:val="28"/>
        </w:rPr>
        <w:t>
      040 «Салық органдарының ақпаратты қабылдау және өңдеу орталықтарын құру» бағдарламасында «550 543» деген сандар «594 030» деген сандармен ауыстырылсын;</w:t>
      </w:r>
      <w:r>
        <w:br/>
      </w:r>
      <w:r>
        <w:rPr>
          <w:rFonts w:ascii="Times New Roman"/>
          <w:b w:val="false"/>
          <w:i w:val="false"/>
          <w:color w:val="000000"/>
          <w:sz w:val="28"/>
        </w:rPr>
        <w:t>
      «Қазақстан Республикасы Қаржы министрлігі Салық комитетінің ақпаратты қабылдау және өңдеу орталықтарын құру» деген жолда «550 543» деген сандар «594 030» деген сандармен ауыстырылсын;</w:t>
      </w:r>
      <w:r>
        <w:br/>
      </w:r>
      <w:r>
        <w:rPr>
          <w:rFonts w:ascii="Times New Roman"/>
          <w:b w:val="false"/>
          <w:i w:val="false"/>
          <w:color w:val="000000"/>
          <w:sz w:val="28"/>
        </w:rPr>
        <w:t>
      055 «Қаржылық бақылау жүргізудің ақпараттық жүйесін құру және дамыту» бағдарламасында «20 312» деген сандар «399 706» деген сандармен ауыстырылсын;</w:t>
      </w:r>
      <w:r>
        <w:br/>
      </w:r>
      <w:r>
        <w:rPr>
          <w:rFonts w:ascii="Times New Roman"/>
          <w:b w:val="false"/>
          <w:i w:val="false"/>
          <w:color w:val="000000"/>
          <w:sz w:val="28"/>
        </w:rPr>
        <w:t>
      «Қаржылық бақылау жүргізудің ақпараттық жүйесін құру және дамыту» деген жолда «20 312» деген сандар «399 706» деген сандармен ауыстырылсын;</w:t>
      </w:r>
      <w:r>
        <w:br/>
      </w:r>
      <w:r>
        <w:rPr>
          <w:rFonts w:ascii="Times New Roman"/>
          <w:b w:val="false"/>
          <w:i w:val="false"/>
          <w:color w:val="000000"/>
          <w:sz w:val="28"/>
        </w:rPr>
        <w:t>
      02 «Қорғаныс» функционалдық тобында «30 821 825» деген сандар «31 796 096» деген сандармен ауыстырылсын;</w:t>
      </w:r>
      <w:r>
        <w:br/>
      </w:r>
      <w:r>
        <w:rPr>
          <w:rFonts w:ascii="Times New Roman"/>
          <w:b w:val="false"/>
          <w:i w:val="false"/>
          <w:color w:val="000000"/>
          <w:sz w:val="28"/>
        </w:rPr>
        <w:t>
      208 «Қазақстан Республикасы Қорғаныс министрлігі» әкімшісі бойынша «9 634 613» деген сандар «10 608 884» деген сандармен ауыстырылсын;</w:t>
      </w:r>
      <w:r>
        <w:br/>
      </w:r>
      <w:r>
        <w:rPr>
          <w:rFonts w:ascii="Times New Roman"/>
          <w:b w:val="false"/>
          <w:i w:val="false"/>
          <w:color w:val="000000"/>
          <w:sz w:val="28"/>
        </w:rPr>
        <w:t>
      004 «Қарулы Күштердің объектілерін салу» бағдарламасында «9 634 613» деген сандар «10 608 884» деген сандармен ауыстырылсын;</w:t>
      </w:r>
      <w:r>
        <w:br/>
      </w:r>
      <w:r>
        <w:rPr>
          <w:rFonts w:ascii="Times New Roman"/>
          <w:b w:val="false"/>
          <w:i w:val="false"/>
          <w:color w:val="000000"/>
          <w:sz w:val="28"/>
        </w:rPr>
        <w:t>
      «Қызмет бабында пайдалану үшін» деген жолда «9 634 613» деген сандар «10 608 884» деген сандармен ауыстырылсын;</w:t>
      </w:r>
      <w:r>
        <w:br/>
      </w:r>
      <w:r>
        <w:rPr>
          <w:rFonts w:ascii="Times New Roman"/>
          <w:b w:val="false"/>
          <w:i w:val="false"/>
          <w:color w:val="000000"/>
          <w:sz w:val="28"/>
        </w:rPr>
        <w:t>
      03 «Қоғамдық тәртіп, қауіпсіздік, құқықтық, сот, қылмыстық-атқару қызметі» функционалдық тобында «11 542 910» деген сандар «11 552 757» деген сандармен ауыстырылсын;</w:t>
      </w:r>
      <w:r>
        <w:br/>
      </w:r>
      <w:r>
        <w:rPr>
          <w:rFonts w:ascii="Times New Roman"/>
          <w:b w:val="false"/>
          <w:i w:val="false"/>
          <w:color w:val="000000"/>
          <w:sz w:val="28"/>
        </w:rPr>
        <w:t>
      201 «Қазақстан Республикасы Ішкі істер министрлігі» әкімшісі бойынша «2 810 346» деген сандар «2 820 193» деген сандармен ауыстырылсын;</w:t>
      </w:r>
      <w:r>
        <w:br/>
      </w:r>
      <w:r>
        <w:rPr>
          <w:rFonts w:ascii="Times New Roman"/>
          <w:b w:val="false"/>
          <w:i w:val="false"/>
          <w:color w:val="000000"/>
          <w:sz w:val="28"/>
        </w:rPr>
        <w:t>
      006 «Ақпараттық жүйелерді дамыту» бағдарламасында «350 410» деген сандар «360 257» деген сандармен ауыстырылсын;</w:t>
      </w:r>
      <w:r>
        <w:br/>
      </w:r>
      <w:r>
        <w:rPr>
          <w:rFonts w:ascii="Times New Roman"/>
          <w:b w:val="false"/>
          <w:i w:val="false"/>
          <w:color w:val="000000"/>
          <w:sz w:val="28"/>
        </w:rPr>
        <w:t>
      «Бақылау» автоматтандырылған ақпараттық-іздестіру жүйесі» деген жолда «203 883» деген сандар «213 730» деген сандармен ауыстырылсын;</w:t>
      </w:r>
      <w:r>
        <w:br/>
      </w:r>
      <w:r>
        <w:rPr>
          <w:rFonts w:ascii="Times New Roman"/>
          <w:b w:val="false"/>
          <w:i w:val="false"/>
          <w:color w:val="000000"/>
          <w:sz w:val="28"/>
        </w:rPr>
        <w:t>
      04 «Білім беру» функционалдық тобында «49 552 803» деген сандар «59 993 691» деген сандармен ауыстырылсын;</w:t>
      </w:r>
      <w:r>
        <w:br/>
      </w:r>
      <w:r>
        <w:rPr>
          <w:rFonts w:ascii="Times New Roman"/>
          <w:b w:val="false"/>
          <w:i w:val="false"/>
          <w:color w:val="000000"/>
          <w:sz w:val="28"/>
        </w:rPr>
        <w:t>
      225 «Қазақстан Республикасы Білім және ғылым министрлігі» әкімшісі бойынша «49 334 831» деген сандар «59 744 321» деген сандармен ауыстырылсын;</w:t>
      </w:r>
      <w:r>
        <w:br/>
      </w:r>
      <w:r>
        <w:rPr>
          <w:rFonts w:ascii="Times New Roman"/>
          <w:b w:val="false"/>
          <w:i w:val="false"/>
          <w:color w:val="000000"/>
          <w:sz w:val="28"/>
        </w:rPr>
        <w:t>
      005 «Білім және ғылым объектілерін салу және реконструкциялау» бағдарламасында «6 845 463» деген сандар «11 237 823» деген сандармен ауыстырылсын;</w:t>
      </w:r>
      <w:r>
        <w:br/>
      </w:r>
      <w:r>
        <w:rPr>
          <w:rFonts w:ascii="Times New Roman"/>
          <w:b w:val="false"/>
          <w:i w:val="false"/>
          <w:color w:val="000000"/>
          <w:sz w:val="28"/>
        </w:rPr>
        <w:t>
      «Алматы облысы Есік қаласында 250 орынды көзі нашар көретін балаларға арналған мектеп-интернат салу» деген жолда «403 465» деген сандар «1 029 815» деген сандармен ауыстырылсын;</w:t>
      </w:r>
      <w:r>
        <w:br/>
      </w:r>
      <w:r>
        <w:rPr>
          <w:rFonts w:ascii="Times New Roman"/>
          <w:b w:val="false"/>
          <w:i w:val="false"/>
          <w:color w:val="000000"/>
          <w:sz w:val="28"/>
        </w:rPr>
        <w:t>
      «Атырау облысы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 деген жолда «569 904» деген сандар «1 580 778» деген сандармен ауыстырылсын;</w:t>
      </w:r>
      <w:r>
        <w:br/>
      </w:r>
      <w:r>
        <w:rPr>
          <w:rFonts w:ascii="Times New Roman"/>
          <w:b w:val="false"/>
          <w:i w:val="false"/>
          <w:color w:val="000000"/>
          <w:sz w:val="28"/>
        </w:rPr>
        <w:t>
      «Шығыс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 деген жолда «1 000 000» деген сандар «1 016 307» деген сандармен ауыстырылсын;</w:t>
      </w:r>
      <w:r>
        <w:br/>
      </w:r>
      <w:r>
        <w:rPr>
          <w:rFonts w:ascii="Times New Roman"/>
          <w:b w:val="false"/>
          <w:i w:val="false"/>
          <w:color w:val="000000"/>
          <w:sz w:val="28"/>
        </w:rPr>
        <w:t>
      «Астана қаласындағы дарынды балаларға арналған республикалық мектеп-интернат» деген жолда «1 391 297» деген сандар «1 467 072»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«Л.Н.Гумилев атындағы Еуразия ұлттық университеті үшін Астана қаласы А.Иманов және А. Пушкин көшелерінің қиылысы аймағында (А.Янушкевич көшесі, 6-үй) жатақхана салу 597 415»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орталық ғылыми кітапхансы» РМҚК ғимараттарының кешенін реконструкциялау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714 494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«Ақтау қаласындағы Ш.Есенов атындағы Каспий технология университетінің жатақхана құрылысы 200 000»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облысының Қарағанды қаласында көру қабілетінің проблемалары бар балаларға арналған 250 орындық мектеп-интернат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86 125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 салу» деген жолда «16 020» деген сандар «1 867 285» деген сандармен ауыстырылсын;</w:t>
      </w:r>
      <w:r>
        <w:br/>
      </w:r>
      <w:r>
        <w:rPr>
          <w:rFonts w:ascii="Times New Roman"/>
          <w:b w:val="false"/>
          <w:i w:val="false"/>
          <w:color w:val="000000"/>
          <w:sz w:val="28"/>
        </w:rPr>
        <w:t>
      «Оңтүстік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орталық салу» деген жолда «916 362» деген сандар «927 532» деген сандармен ауыстырылсын;</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бағдарламасында «41 279 640» деген сандар «47 296 770»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«Шығыс Қазақстан облысы Өскемен қ. 1000 оқушыға арналған Қазақстан Республикасы Тұңғыш Президентінің интеллектуалды мектебін салу 203 970»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қаласының Холодный ключ кентінде 400 орындық орта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22 272</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«Астана қаласы С.Сейфуллин көшесінің оңтүстігінде 240 орынға арналған балабақша салу» деген жолда «246 940» деген сандар «477 282» деген сандармен ауыстырылсын;</w:t>
      </w:r>
      <w:r>
        <w:br/>
      </w:r>
      <w:r>
        <w:rPr>
          <w:rFonts w:ascii="Times New Roman"/>
          <w:b w:val="false"/>
          <w:i w:val="false"/>
          <w:color w:val="000000"/>
          <w:sz w:val="28"/>
        </w:rPr>
        <w:t>
      «Астана қаласының № 24 және № 37 көшелері қиылысының аймағында 240 орынға арналған балабақша салу» деген жолда «320 365» деген сандар «499 310» деген сандармен ауыстырылсын;</w:t>
      </w:r>
      <w:r>
        <w:br/>
      </w:r>
      <w:r>
        <w:rPr>
          <w:rFonts w:ascii="Times New Roman"/>
          <w:b w:val="false"/>
          <w:i w:val="false"/>
          <w:color w:val="000000"/>
          <w:sz w:val="28"/>
        </w:rPr>
        <w:t>
      «Астана қаласының Комсомол кентіндегі 240 орындық санаторийлық балабақшаның құрылысы» деген жолда «463 900» деген сандар «554 873» деген сандармен ауыстырылсын;</w:t>
      </w:r>
      <w:r>
        <w:br/>
      </w:r>
      <w:r>
        <w:rPr>
          <w:rFonts w:ascii="Times New Roman"/>
          <w:b w:val="false"/>
          <w:i w:val="false"/>
          <w:color w:val="000000"/>
          <w:sz w:val="28"/>
        </w:rPr>
        <w:t>
      «Астана қаласы Н.Тілендиев даңғылының оңтүстігінде (Сарыбұлақ өзенінің бойында) 240 орынға арналған балабақша салу» деген жолда «476 000» деген сандар «546 000»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 Көктал кентінің оңтүстік шығыс тұрғын үй кешені ауданында 280 орындық балабақша салу 371 280»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Комсомольский поселкесінде 240 орындық балабақша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345 800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Алматы - Ақмешіт - № 23 көшелері ауданында 240 орындық балабақша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329 895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Кубрин көшесінің бойынан 240 орынға арналған балабақша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262 109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Көктал-1 кентінің ауданында бассейні бар 240 орынға арналған балабақша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342 305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Көктал-2 кентінің ауданында 240 орынға арналған бала 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275 834</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 Беляков көшесінің бойынан бассейні бар 240 орынға арналған балабақша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381 359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 800 орындық кәсіптік-техникалық лицей салу (Промышленный тұрғын ауданында аграрлық және құрылыс бағыты бойынша) 664 530»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Тілендиев даңғылы ауданында 1200 орындық орта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333 910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Оңтүстік-шығыс шағын ауданында (Махтұмқұлы көшесінің сол жағы) 1200 орындық орта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Ильинка ауылында 1200 орындық орта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301 569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Қойма кооперативі ауданында (Степной) 1200 орындық орта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367 853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Тілендиев даңғылының оң жақ ауданында 1200 орындық орта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387 415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Көктал - 2 ауданында 800 орындық мектеп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462 498</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Сары-Арқа ауданында 800 орындық кәсіптік мектеп салу (құрылыс бейіні бойынша)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185 466</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300 орынға арналған кәсіптік-техникалық лицей салу (инженерлік желілер)</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78 244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«Оңтүстік Қазақстан облысы Шымкент қаласындағы 1200 орындық № 24 орта мектеп құрылысы» деген жолда «222 300» деген сандар «422 300» деген сандармен ауыстырылсын;</w:t>
      </w:r>
      <w:r>
        <w:br/>
      </w:r>
      <w:r>
        <w:rPr>
          <w:rFonts w:ascii="Times New Roman"/>
          <w:b w:val="false"/>
          <w:i w:val="false"/>
          <w:color w:val="000000"/>
          <w:sz w:val="28"/>
        </w:rPr>
        <w:t>
      «Оңтүстік Қазақстан облысы Шымкент қаласының Қайтпас-1 (Сәуле) шағын ауданында 1 200 орындық орта мектеп салу» деген жолда «220 000» деген сандар «553 972» деген сандармен ауыстырылсын;</w:t>
      </w:r>
      <w:r>
        <w:br/>
      </w:r>
      <w:r>
        <w:rPr>
          <w:rFonts w:ascii="Times New Roman"/>
          <w:b w:val="false"/>
          <w:i w:val="false"/>
          <w:color w:val="000000"/>
          <w:sz w:val="28"/>
        </w:rPr>
        <w:t>
      «Оңтүстік Қазақстан облысы Шымкент қаласы Қазығұрт ауданында орналасқан 1200 оқушыға арналған орта мектептің құрылысы» деген жолда «152 833» деген сандар «301 388» деген сандармен ауыстырылсын;</w:t>
      </w:r>
      <w:r>
        <w:br/>
      </w:r>
      <w:r>
        <w:rPr>
          <w:rFonts w:ascii="Times New Roman"/>
          <w:b w:val="false"/>
          <w:i w:val="false"/>
          <w:color w:val="000000"/>
          <w:sz w:val="28"/>
        </w:rPr>
        <w:t>
      «Оңтүстік Қазақстан облысы Шымкент қаласының Тұрлан ауылындағы 1200 орындық орта мектеп құрылысы» деген жолда «182 562» деген сандар «359 626» деген сандармен ауыстырылсын;</w:t>
      </w:r>
      <w:r>
        <w:br/>
      </w:r>
      <w:r>
        <w:rPr>
          <w:rFonts w:ascii="Times New Roman"/>
          <w:b w:val="false"/>
          <w:i w:val="false"/>
          <w:color w:val="000000"/>
          <w:sz w:val="28"/>
        </w:rPr>
        <w:t>
      «Оңтүстік Қазақстан облысы Шымкент қаласының Қайтпас-2 шағын ауданында 1200 оқушыға арналған орта мектеп салу» деген жолда «150 000» деген сандар «350 000» деген сандармен ауыстырылсын;</w:t>
      </w:r>
      <w:r>
        <w:br/>
      </w:r>
      <w:r>
        <w:rPr>
          <w:rFonts w:ascii="Times New Roman"/>
          <w:b w:val="false"/>
          <w:i w:val="false"/>
          <w:color w:val="000000"/>
          <w:sz w:val="28"/>
        </w:rPr>
        <w:t>
      «Оңтүстік Қазақстан облысы Төле би ауданының Ленгер қаласындағы «Самал» шағын ауданындағы 1200 орындық орта мектеп құрылысы» деген жолда «165 989» деген сандар «253 952» деген сандармен ауыстырылсын;</w:t>
      </w:r>
      <w:r>
        <w:br/>
      </w:r>
      <w:r>
        <w:rPr>
          <w:rFonts w:ascii="Times New Roman"/>
          <w:b w:val="false"/>
          <w:i w:val="false"/>
          <w:color w:val="000000"/>
          <w:sz w:val="28"/>
        </w:rPr>
        <w:t>
      «Оңтүстік Қазақстан облысы Ордабасы ауданының Шұбарсу ауылында 1200 орындық орта мектеп салу» деген жолда «99 795» деген сандар «279 572»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Бәйдібек ауданы Шаян ауылында 180 орындық жатақханасы бар 360 орындық кәсіптік-техникалық лицей салу 363 082»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Бәйдібек ауданының Қаратас ауылында 300 орындық Н. Арапов атындағы орта мектебін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43 000</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«Жаңа білім беру объектілерін салу 19 826 833, 32 799 548, 34 990 843» деген жолдан кейін бюджеттік бағдарлама әкімшісімен және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 Қазақстан Республикасы Денсаулық сақтау министрлігі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31 398</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 Білім беру объектілерін салу және реконструкциялау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31 398</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31 398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05 «Денсаулық сақтау» функционалдық тобында «115 799 310» деген сандар «116 399 246» деген сандармен ауыстырылсын;</w:t>
      </w:r>
      <w:r>
        <w:br/>
      </w:r>
      <w:r>
        <w:rPr>
          <w:rFonts w:ascii="Times New Roman"/>
          <w:b w:val="false"/>
          <w:i w:val="false"/>
          <w:color w:val="000000"/>
          <w:sz w:val="28"/>
        </w:rPr>
        <w:t>
      226 «Қазақстан Республикасы Денсаулық сақтау министрлігі» әкімшісі бойынша «115 727 342» деген сандар «116 327 281» деген сандармен ауыстырылсын;</w:t>
      </w:r>
      <w:r>
        <w:br/>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бағдарламасында «95 001 924» деген сандар «95 361 822»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қаласының сол жақ жағалауында амбулаториялық-емханалық кешен (бір ауысымда 350 адам қабылдайтын ересектер емханасы, бір ауысымда 150 адам қабылдайтын балалар емханасы) салу 196 558»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359 898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016 «Денсаулық сақтау объектілерін салу және реконструкциялау» бағдарламасында «13 945 027» деген сандар «14 185 068» деген сандармен ауыстырылсын;</w:t>
      </w:r>
      <w:r>
        <w:br/>
      </w:r>
      <w:r>
        <w:rPr>
          <w:rFonts w:ascii="Times New Roman"/>
          <w:b w:val="false"/>
          <w:i w:val="false"/>
          <w:color w:val="000000"/>
          <w:sz w:val="28"/>
        </w:rPr>
        <w:t>
      «Алматы қаласындағы «Педиатрия және балалар хирургиясы ғылыми орталығы» РМҚК жанынан 150 төсекке арналған емдеу корпусын салу» деген жолда «903 683» деген сандар «905 987»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қаласындағы «Педиатрия және балалар хирургиясы ғылыми орталығы» РМҚК жанынан 150 төсекке арналған емдеу корпусын салу 903 683»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4 838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қаласындағы Травмотология және ортопедия ҒЗИ РМКК-на қабылдау бөлімшесі бар 4 қабатты операциялық блокты жалғап салу 1 622 702»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223 218</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9 681</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 «6 291 293» деген сандар «6 333 635» деген сандармен ауыстырылсын;</w:t>
      </w:r>
      <w:r>
        <w:br/>
      </w:r>
      <w:r>
        <w:rPr>
          <w:rFonts w:ascii="Times New Roman"/>
          <w:b w:val="false"/>
          <w:i w:val="false"/>
          <w:color w:val="000000"/>
          <w:sz w:val="28"/>
        </w:rPr>
        <w:t>
      213 «Қазақстан Республикасы Еңбек және халықты әлеуметтік қорғау министрлігі» әкімшісі бойынша «6 291 293» деген сандар «6 333 635» деген сандармен ауыстырылсын;</w:t>
      </w:r>
      <w:r>
        <w:br/>
      </w:r>
      <w:r>
        <w:rPr>
          <w:rFonts w:ascii="Times New Roman"/>
          <w:b w:val="false"/>
          <w:i w:val="false"/>
          <w:color w:val="000000"/>
          <w:sz w:val="28"/>
        </w:rPr>
        <w:t>
      011 «Әлеуметтік-еңбек саласында бірыңғай ақпараттық жүйе құру» бағдарламасында «568 659» деген сандар «606 269» деген сандармен ауыстырылсын;</w:t>
      </w:r>
      <w:r>
        <w:br/>
      </w:r>
      <w:r>
        <w:rPr>
          <w:rFonts w:ascii="Times New Roman"/>
          <w:b w:val="false"/>
          <w:i w:val="false"/>
          <w:color w:val="000000"/>
          <w:sz w:val="28"/>
        </w:rPr>
        <w:t>
      «Еңбек-әлеуметтік салада біртұтас ақпараттық жүйелер құру» деген жолда «568 659» деген сандар «606 269» деген сандармен ауыстырылсын;</w:t>
      </w:r>
      <w:r>
        <w:br/>
      </w:r>
      <w:r>
        <w:rPr>
          <w:rFonts w:ascii="Times New Roman"/>
          <w:b w:val="false"/>
          <w:i w:val="false"/>
          <w:color w:val="000000"/>
          <w:sz w:val="28"/>
        </w:rPr>
        <w:t>
      019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 бағдарламасында «5 722 634» деген сандар «5 727 366» деген сандармен ауыстырылсын;</w:t>
      </w:r>
      <w:r>
        <w:br/>
      </w:r>
      <w:r>
        <w:rPr>
          <w:rFonts w:ascii="Times New Roman"/>
          <w:b w:val="false"/>
          <w:i w:val="false"/>
          <w:color w:val="000000"/>
          <w:sz w:val="28"/>
        </w:rPr>
        <w:t>
      «Қызылорда қаласының Александровск кентіндегі балаларға арналған 200 орындық жүйкеневрологиялық интернат үйінің құрылысы» деген жолда «1 178 256» деген сандар «1 181 112» деген сандармен ауыстырылсын;</w:t>
      </w:r>
      <w:r>
        <w:br/>
      </w:r>
      <w:r>
        <w:rPr>
          <w:rFonts w:ascii="Times New Roman"/>
          <w:b w:val="false"/>
          <w:i w:val="false"/>
          <w:color w:val="000000"/>
          <w:sz w:val="28"/>
        </w:rPr>
        <w:t>
      «Қызылорда қаласының Александровск кентіндегі мүгедектерге арналған 150 орындық облыстық сауықтыру орталығының құрылысы» деген жолда «1 469 733» деген сандар «1 470 545» деген сандармен ауыстырылсын;</w:t>
      </w:r>
      <w:r>
        <w:br/>
      </w:r>
      <w:r>
        <w:rPr>
          <w:rFonts w:ascii="Times New Roman"/>
          <w:b w:val="false"/>
          <w:i w:val="false"/>
          <w:color w:val="000000"/>
          <w:sz w:val="28"/>
        </w:rPr>
        <w:t>
      «Қызылорда қаласының Александровск кентіндегі ересектерге арналған 300 орындық жүйкеневрологиялық интернат үйінің құрылысы» деген жолда «1 874 488» деген сандар «1 875 552» деген сандармен ауыстырылсын;</w:t>
      </w:r>
      <w:r>
        <w:br/>
      </w:r>
      <w:r>
        <w:rPr>
          <w:rFonts w:ascii="Times New Roman"/>
          <w:b w:val="false"/>
          <w:i w:val="false"/>
          <w:color w:val="000000"/>
          <w:sz w:val="28"/>
        </w:rPr>
        <w:t>
      07 «Тұрғын үй-коммуналдық шаруашылық» функционалдық тобында «137 711 249» деген сандар «149 342 895» деген сандармен ауыстырылсын;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 әкімшісі бойынша «137 711 249» деген сандар «149 342 895» деген сандармен ауыстырылсын;</w:t>
      </w:r>
      <w:r>
        <w:br/>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 бағдарламасында «23 132 373» деген сандар «23 243 348» деген сандармен ауыстырылсын;</w:t>
      </w:r>
      <w:r>
        <w:br/>
      </w:r>
      <w:r>
        <w:rPr>
          <w:rFonts w:ascii="Times New Roman"/>
          <w:b w:val="false"/>
          <w:i w:val="false"/>
          <w:color w:val="000000"/>
          <w:sz w:val="28"/>
        </w:rPr>
        <w:t>
      005 «Ішкі көздер есебінен» кіші бағдарламасында «10 505 500» деген сандар «10 616 475»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«Қызылорда облысы Қызылорда қаласының су құбыры және кәріз желілерін кеңейту және реконструкциялау 2 567 200, 2 515 000, 2 318 000»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қуаты тәулігіне 40 000 м3 суды тұщыландырудың дербес қондырғысын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110 975</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бағдарламасында:</w:t>
      </w:r>
      <w:r>
        <w:br/>
      </w:r>
      <w:r>
        <w:rPr>
          <w:rFonts w:ascii="Times New Roman"/>
          <w:b w:val="false"/>
          <w:i w:val="false"/>
          <w:color w:val="000000"/>
          <w:sz w:val="28"/>
        </w:rPr>
        <w:t>
      «13 000 000» деген сандар «24 385 262»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11 385 262</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бағдарламасында «14 858 046» деген сандар «14 875 546»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Түркістан қаласының кәріздік тазарту құрылыстарын салу 350 000, 751 700»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жүргізу шеңберінде қуаты 24 000 мз тазалау қондырғыларының құрылысы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17 500</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013 Облыстық бюджеттерге, Астана және Алматы қалаларының бюджеттеріне қалалар мен елді мекендерді көркейтуге берілетін нысаналы даму трансферттері» бағдарламасында «8 412 975» деген сандар «8 530 884» деген сандармен ауыстырылсын;</w:t>
      </w:r>
      <w:r>
        <w:br/>
      </w:r>
      <w:r>
        <w:rPr>
          <w:rFonts w:ascii="Times New Roman"/>
          <w:b w:val="false"/>
          <w:i w:val="false"/>
          <w:color w:val="000000"/>
          <w:sz w:val="28"/>
        </w:rPr>
        <w:t>
      «Астана қаласында Есіл өзенінің арнасын реконструкциялау» деген жолда «3 458 710» деген сандар «3 525 962»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қаласының Есіл өзенінде кеме қатынасын ұйымдастыру» (Сары-Арқа көшесінен Қазақстан Республикасы Президентінің резиденциясына дейінгі құрылыстың 1-ші кезеңі) 561 350, 789 112»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Сулы-жасыл бульвардың екінші кезеңі құрылысының жобалық-сметалық құжаттамасын әзірлеу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35 000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Бас алаң құрылысы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15 657</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 «20 286 416» деген сандар «23 137 545» деген сандармен ауыстырылсын;</w:t>
      </w:r>
      <w:r>
        <w:br/>
      </w:r>
      <w:r>
        <w:rPr>
          <w:rFonts w:ascii="Times New Roman"/>
          <w:b w:val="false"/>
          <w:i w:val="false"/>
          <w:color w:val="000000"/>
          <w:sz w:val="28"/>
        </w:rPr>
        <w:t>
      205 «Қазақстан Республикасы Туризм және спорт министрлігі» әкімшісі бойынша «17 848 398» деген сандар «19 522 095» деген сандармен ауыстырылсын;</w:t>
      </w:r>
      <w:r>
        <w:br/>
      </w:r>
      <w:r>
        <w:rPr>
          <w:rFonts w:ascii="Times New Roman"/>
          <w:b w:val="false"/>
          <w:i w:val="false"/>
          <w:color w:val="000000"/>
          <w:sz w:val="28"/>
        </w:rPr>
        <w:t>
      009 «Облыстық бюджеттерге, Астана және Алматы қалаларының бюджеттеріне спорт объектілерін дамытуға берілетін нысаналы даму трансферттері» бағдарламасында «7 050 102» деген сандар «8 723 799» деген сандармен ауыстырылсын;</w:t>
      </w:r>
      <w:r>
        <w:br/>
      </w:r>
      <w:r>
        <w:rPr>
          <w:rFonts w:ascii="Times New Roman"/>
          <w:b w:val="false"/>
          <w:i w:val="false"/>
          <w:color w:val="000000"/>
          <w:sz w:val="28"/>
        </w:rPr>
        <w:t>
      «Астана қаласында коньки тебу стадионын салу» деген жолда «2 864 374» деген сандар «3 949 137»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спорт сарайына жаттығу мұз айдынын жалғап салып қайта жаңғырту» деген жолда:</w:t>
      </w:r>
      <w:r>
        <w:br/>
      </w:r>
      <w:r>
        <w:rPr>
          <w:rFonts w:ascii="Times New Roman"/>
          <w:b w:val="false"/>
          <w:i w:val="false"/>
          <w:color w:val="000000"/>
          <w:sz w:val="28"/>
        </w:rPr>
        <w:t>
      «2 754 539» деген сандар «3 036 184»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спорт сарайына жаттығу мұз айдынын жалғап салып қайта жаңғырту 2 754 539»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теннис кешенінің жобалау-сметалық құжаттамасын әзірлеу және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307 289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206 «Қазақстан Республикасы Мәдениет және ақпарат министрлігі» әкімшісі бойынша «86 149» деген сандар «410 547»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 86 149» деген жолдан кейін мынадай бюджеттік бағдарламамен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 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324 398</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 инвестициялық жобаларға: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324 398</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694 «Қазақстан Республикасы Президентінің Іс басқармасы» әкімшісі бойынша «2 351 896» деген сандар «3 204 903» деген сандармен ауыстырылсын;</w:t>
      </w:r>
      <w:r>
        <w:br/>
      </w:r>
      <w:r>
        <w:rPr>
          <w:rFonts w:ascii="Times New Roman"/>
          <w:b w:val="false"/>
          <w:i w:val="false"/>
          <w:color w:val="000000"/>
          <w:sz w:val="28"/>
        </w:rPr>
        <w:t>
      015 «Щучье-Бурабай курорттық аймағының инфрақұрылымын дамыту» бағдарламасында «2 351 896» деген сандар «3 204 903»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«Абылай хан ставкасының панорамасы» ғимаратының қосбетіне жүргізген көркемдік-декоративтік жұмыстар 19 908»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Щучинск-Бурабай курорттық аймағындағы инфрақұрылымды дамыту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853 034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09 «Отын-энергетика кешені және жер қойнауын пайдалану» функционалдық тобында «66 717 286» деген сандар «68 801 644» деген сандармен ауыстырылсын;</w:t>
      </w:r>
      <w:r>
        <w:br/>
      </w:r>
      <w:r>
        <w:rPr>
          <w:rFonts w:ascii="Times New Roman"/>
          <w:b w:val="false"/>
          <w:i w:val="false"/>
          <w:color w:val="000000"/>
          <w:sz w:val="28"/>
        </w:rPr>
        <w:t>
      231 «Қазақстан Республикасы Энергетика және минералдық ресурстар министрлігі» әкімшісі бойынша «66 717 286» деген сандар «68 801 644» деген сандармен ауыстырылсын;</w:t>
      </w:r>
      <w:r>
        <w:br/>
      </w:r>
      <w:r>
        <w:rPr>
          <w:rFonts w:ascii="Times New Roman"/>
          <w:b w:val="false"/>
          <w:i w:val="false"/>
          <w:color w:val="000000"/>
          <w:sz w:val="28"/>
        </w:rPr>
        <w:t>
      024 «Облыстық бюджеттерге, Астана және Алматы қалаларының бюджеттеріне жылу-энергетика жүйесін дамытуға берілетін нысаналы даму трансферттері» бағдарламасында «64 562 850» деген сандар «66 647 208» деген сандармен ауыстырылсын;</w:t>
      </w:r>
      <w:r>
        <w:br/>
      </w:r>
      <w:r>
        <w:rPr>
          <w:rFonts w:ascii="Times New Roman"/>
          <w:b w:val="false"/>
          <w:i w:val="false"/>
          <w:color w:val="000000"/>
          <w:sz w:val="28"/>
        </w:rPr>
        <w:t>
      «Алматы қаласының магистралдық және ішкі жылу желілерін қайта құру» деген жолда «5 000 000» деген сандар «5 067 874» деген сандармен ауыстырылсын;</w:t>
      </w:r>
      <w:r>
        <w:br/>
      </w:r>
      <w:r>
        <w:rPr>
          <w:rFonts w:ascii="Times New Roman"/>
          <w:b w:val="false"/>
          <w:i w:val="false"/>
          <w:color w:val="000000"/>
          <w:sz w:val="28"/>
        </w:rPr>
        <w:t>
      «Астана қаласының ЖЭО-2, жылу желілері мен әлектр желі объектілерін кеңейту және қайта жаңарту» деген жолда «2 170 650» деген сандар «2 280 972» деген сандармен ауыстырылсын;</w:t>
      </w:r>
      <w:r>
        <w:br/>
      </w:r>
      <w:r>
        <w:rPr>
          <w:rFonts w:ascii="Times New Roman"/>
          <w:b w:val="false"/>
          <w:i w:val="false"/>
          <w:color w:val="000000"/>
          <w:sz w:val="28"/>
        </w:rPr>
        <w:t>
      «Астана қаласының № 7, 8 ст.қазанды агрегаттарын, № 5, 6 ст.турбоагрегаттарын құру мен ЖЭО-2 және су жылыту қазандығын кеңейту және қайта жаңарту» деген жолда «17 500 000» деген сандар «18 418 030» деген сандармен ауыстырылсын;</w:t>
      </w:r>
      <w:r>
        <w:br/>
      </w:r>
      <w:r>
        <w:rPr>
          <w:rFonts w:ascii="Times New Roman"/>
          <w:b w:val="false"/>
          <w:i w:val="false"/>
          <w:color w:val="000000"/>
          <w:sz w:val="28"/>
        </w:rPr>
        <w:t>
      «Астана қаласындағы қуаттылығы 2x63 МВА «Көктем-2" 110/10 кВ ҚС құрылысы» деген жолда «500 000» деген сандар «525 313» деген сандармен ауыстырылсын;</w:t>
      </w:r>
      <w:r>
        <w:br/>
      </w:r>
      <w:r>
        <w:rPr>
          <w:rFonts w:ascii="Times New Roman"/>
          <w:b w:val="false"/>
          <w:i w:val="false"/>
          <w:color w:val="000000"/>
          <w:sz w:val="28"/>
        </w:rPr>
        <w:t>
      «Маңғыстау облысы Жаңаөзен қаласының жылу жүйелерін кеңейту және қайта құру» деген жолда «2 250 000» деген сандар «3 055 319»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 Ақтау қаласындағы электр беру желісі және 4Г-БТС құрылысы 266 556»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кернеуі 110 кВ және 110/10 ҚС электр беру желісінің құрылысы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136 500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21 000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«142 203 563» деген сандар «142 719 891» деген сандармен ауыстырылсын;</w:t>
      </w:r>
      <w:r>
        <w:br/>
      </w:r>
      <w:r>
        <w:rPr>
          <w:rFonts w:ascii="Times New Roman"/>
          <w:b w:val="false"/>
          <w:i w:val="false"/>
          <w:color w:val="000000"/>
          <w:sz w:val="28"/>
        </w:rPr>
        <w:t>
      212 «Қазақстан Республикасы Ауыл шаруашылығы министрлігі» әкімшісі бойынша «135 364 992» деген сандар «135 774 333» деген сандармен ауыстырылсын;</w:t>
      </w:r>
      <w:r>
        <w:br/>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бағдарламасында «919 699» деген сандар «1 016 448» деген сандармен ауыстырылсын;</w:t>
      </w:r>
      <w:r>
        <w:br/>
      </w:r>
      <w:r>
        <w:rPr>
          <w:rFonts w:ascii="Times New Roman"/>
          <w:b w:val="false"/>
          <w:i w:val="false"/>
          <w:color w:val="000000"/>
          <w:sz w:val="28"/>
        </w:rPr>
        <w:t>
      «Қазақстан Республикасының ғимараттарын және ветеринарлық зертханаларын халықаралық стандарттар талаптарына сәйкес келтіру» деген жолда «919 699» деген сандар «1 016 448» деген сандармен ауыстырылсын;</w:t>
      </w:r>
      <w:r>
        <w:br/>
      </w:r>
      <w:r>
        <w:rPr>
          <w:rFonts w:ascii="Times New Roman"/>
          <w:b w:val="false"/>
          <w:i w:val="false"/>
          <w:color w:val="000000"/>
          <w:sz w:val="28"/>
        </w:rPr>
        <w:t>
      029 «Сумен жабдықтау жүйесін салу және реконструкциялау» бағдарламасында «8 764 298» деген сандар «9 054 166» деген сандармен ауыстырылсын;</w:t>
      </w:r>
      <w:r>
        <w:br/>
      </w:r>
      <w:r>
        <w:rPr>
          <w:rFonts w:ascii="Times New Roman"/>
          <w:b w:val="false"/>
          <w:i w:val="false"/>
          <w:color w:val="000000"/>
          <w:sz w:val="28"/>
        </w:rPr>
        <w:t>
      005 «Ішкі көздер есебінен» кіші бағдарламасында «8 391 743» деген сандар «8 681 611»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Мақтаарал ауданындағы Жетісай топтық су құбырынан елді мекендерді сумен жабдықтау жүйелерін қайта құру (1 кезең) 297 730»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24 862</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175 607</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жаңарту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9 447</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Отырар ауданының орталығын сумен жабдықтауды қайта құру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53 369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Құрманғазы ауданында Қоңыртерек, Батырбек, Егіндіқұдық қоныс жерлеріне қосу арқылы Қоянды топтық су құбырының 3 кезегін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24 686</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 Енбекшіқазақ ауданындағы Түрген топтық су құбырын қайта жаңғырту. (Құрылыстың 2 кезегі 3-қосылу комплексі. Жұмыстың қалдық көлемі. Ақши, Маловодное, Таутүрген мекендері)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1 897</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031 «Гидротехникалық құрылыстарды реконструкциялау» бағдарламасында «11 296 940» деген сандар «11 304 940» деген сандармен ауыстырылсын;</w:t>
      </w:r>
      <w:r>
        <w:br/>
      </w:r>
      <w:r>
        <w:rPr>
          <w:rFonts w:ascii="Times New Roman"/>
          <w:b w:val="false"/>
          <w:i w:val="false"/>
          <w:color w:val="000000"/>
          <w:sz w:val="28"/>
        </w:rPr>
        <w:t>
      «Алматы облысының Панфилов ауданындағы Қорғас өзеніндегі магистральды каналдарға қосылған біріккен «Достық» гидроторабы» деген жолда «1 135 086» деген сандар «1 143 086» деген сандармен ауыстырылсын;</w:t>
      </w:r>
      <w:r>
        <w:br/>
      </w:r>
      <w:r>
        <w:rPr>
          <w:rFonts w:ascii="Times New Roman"/>
          <w:b w:val="false"/>
          <w:i w:val="false"/>
          <w:color w:val="000000"/>
          <w:sz w:val="28"/>
        </w:rPr>
        <w:t>
      044 «Ормандарды сақтау және республиканың орманды аумақтарын ұлғайту» бағдарламасында «2 475 570» деген сандар «2 490 294» деген сандармен ауыстырылсын;</w:t>
      </w:r>
      <w:r>
        <w:br/>
      </w:r>
      <w:r>
        <w:rPr>
          <w:rFonts w:ascii="Times New Roman"/>
          <w:b w:val="false"/>
          <w:i w:val="false"/>
          <w:color w:val="000000"/>
          <w:sz w:val="28"/>
        </w:rPr>
        <w:t>
      016 «Республикалық бюджеттен сыртқы қарыздарды бірлесіп қаржыландыру есебінен» кіші бағдарламасында «860 972» деген сандар «875 696» деген сандармен ауыстырылсын;</w:t>
      </w:r>
      <w:r>
        <w:br/>
      </w:r>
      <w:r>
        <w:rPr>
          <w:rFonts w:ascii="Times New Roman"/>
          <w:b w:val="false"/>
          <w:i w:val="false"/>
          <w:color w:val="000000"/>
          <w:sz w:val="28"/>
        </w:rPr>
        <w:t>
      «Ормандарды сақтау және республиканың орманды аумақтарын ұлғайту» деген жолда «860 972» деген сандар «875 696» деген сандармен ауыстырылсын;</w:t>
      </w:r>
      <w:r>
        <w:br/>
      </w:r>
      <w:r>
        <w:rPr>
          <w:rFonts w:ascii="Times New Roman"/>
          <w:b w:val="false"/>
          <w:i w:val="false"/>
          <w:color w:val="000000"/>
          <w:sz w:val="28"/>
        </w:rPr>
        <w:t>
      234 «Қоршаған ортаны қорғау объектілерін салу және реконструкциялау» әкімшісі бойынша «6 838 571» деген сандар «6 945 557» деген сандармен ауыстырылсын;</w:t>
      </w:r>
      <w:r>
        <w:br/>
      </w:r>
      <w:r>
        <w:rPr>
          <w:rFonts w:ascii="Times New Roman"/>
          <w:b w:val="false"/>
          <w:i w:val="false"/>
          <w:color w:val="000000"/>
          <w:sz w:val="28"/>
        </w:rPr>
        <w:t>
      014 «Гидрометеорологиялық қызметті жаңғырту» бағдарламасында «465 708» деген сандар «572 694»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«Теміртау қаласындағы экологиялық мониторингтің кешенді зертханасы үшін ғимараттың ЖСҚ әзірлеу және салу 247 361»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Қоршағанортаминінің Ұлттық метеорология орталығының құрылысын аяқтау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106 986</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13 «Басқалар» функционалдық тобында «36 485 363» деген сандар «38 551 248» деген сандармен ауыстырылсын;</w:t>
      </w:r>
      <w:r>
        <w:br/>
      </w:r>
      <w:r>
        <w:rPr>
          <w:rFonts w:ascii="Times New Roman"/>
          <w:b w:val="false"/>
          <w:i w:val="false"/>
          <w:color w:val="000000"/>
          <w:sz w:val="28"/>
        </w:rPr>
        <w:t>
      694 «Қазақстан Республикасы Президентінің Іс басқармасы» әкімшісі бойынша «20 388 971» деген сандар «22 454 856» деген сандармен ауыстырылсын;</w:t>
      </w:r>
      <w:r>
        <w:br/>
      </w:r>
      <w:r>
        <w:rPr>
          <w:rFonts w:ascii="Times New Roman"/>
          <w:b w:val="false"/>
          <w:i w:val="false"/>
          <w:color w:val="000000"/>
          <w:sz w:val="28"/>
        </w:rPr>
        <w:t>
      008 «Қазақстан Республикасы Президенті Іс басқармасының объектілерін салу және реконструкциялау» бағдарламасында «20 388 971» деген сандар «22 454 856»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«Щучинск-Бурабай курортты аймағының су айдынын (Щучье, Бурабай, Қарасу көлдерін) тазарту 2 800 000, 5 592 550»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979 918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«А-320 әуе кемесіне арналған ангар» деген жолда «1 658 291» деген сандар «1 793 409»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«Қызылжар» резиденциясының инфрақұрылымын дамыту 386 000»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733"/>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Есіл өзенінің сол жағалауындағы қосалқы орын-жайлары бар 400 жеңіл автомашинаға арналған жабық гараж</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265 870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клиникалық-оңалту кешені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630 026</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орындық бала-бақша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51 147</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240 орындық бала-бақшаға арналған қазандықты жобалау және салу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3 806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2 қосымшаға (ҚПҮ)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 2009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жергілікті бюджеттердің бюджет қаражатының қаржы жылының басындағы қалдықтары есебінен 2010 қаржы жылы:</w:t>
      </w:r>
      <w:r>
        <w:br/>
      </w:r>
      <w:r>
        <w:rPr>
          <w:rFonts w:ascii="Times New Roman"/>
          <w:b w:val="false"/>
          <w:i w:val="false"/>
          <w:color w:val="000000"/>
          <w:sz w:val="28"/>
        </w:rPr>
        <w:t>
</w:t>
      </w:r>
      <w:r>
        <w:rPr>
          <w:rFonts w:ascii="Times New Roman"/>
          <w:b w:val="false"/>
          <w:i w:val="false"/>
          <w:color w:val="000000"/>
          <w:sz w:val="28"/>
        </w:rPr>
        <w:t xml:space="preserve">
      1)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өткен қаржы жылының тіркелген міндеттемелерінің төленбеген бөлігінің сомасына нысаналы даму трансферттері бойынша;</w:t>
      </w:r>
      <w:r>
        <w:br/>
      </w:r>
      <w:r>
        <w:rPr>
          <w:rFonts w:ascii="Times New Roman"/>
          <w:b w:val="false"/>
          <w:i w:val="false"/>
          <w:color w:val="000000"/>
          <w:sz w:val="28"/>
        </w:rPr>
        <w:t>
</w:t>
      </w:r>
      <w:r>
        <w:rPr>
          <w:rFonts w:ascii="Times New Roman"/>
          <w:b w:val="false"/>
          <w:i w:val="false"/>
          <w:color w:val="000000"/>
          <w:sz w:val="28"/>
        </w:rPr>
        <w:t>
      2) ағымдағы қаржы жылының басына олардың пайдаланылмаған қалдығының сомасына ағымдағы нысаналы трансферттер бойынша пайдалансын (түгел пайдалансын).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150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2009 жылғы бюджет қаражатының қалдықтары есебінен тиісті</w:t>
      </w:r>
      <w:r>
        <w:br/>
      </w:r>
      <w:r>
        <w:rPr>
          <w:rFonts w:ascii="Times New Roman"/>
          <w:b w:val="false"/>
          <w:i w:val="false"/>
          <w:color w:val="000000"/>
          <w:sz w:val="28"/>
        </w:rPr>
        <w:t>
</w:t>
      </w:r>
      <w:r>
        <w:rPr>
          <w:rFonts w:ascii="Times New Roman"/>
          <w:b/>
          <w:i w:val="false"/>
          <w:color w:val="000080"/>
          <w:sz w:val="28"/>
        </w:rPr>
        <w:t>бюджеттік бағдарламалардың жылдық жоспарлы мақсаттарын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
        <w:gridCol w:w="933"/>
        <w:gridCol w:w="1013"/>
        <w:gridCol w:w="669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31 909 394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641 816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641 816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Қазынашылықтың ақпараттық жүйесін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8 372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Қазынашылық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206 840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43 487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379 394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974 271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Қорғаныс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974 271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Қарулы Күштердің объектілерін салу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974 271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15 767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Ішкі істер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9 847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жүйені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9 847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Мемлекеттің қызметін құқықтық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5 920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10 440 888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10 409 490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4 392 360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6 017 130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31 398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31 398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644 405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644 405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359 898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240 041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43 723</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42 342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42 342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Әлеуметтік-еңбек саласында бірыңғай ақпараттық жүйе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37 610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4 732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11 631 646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11 631 646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110 975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110 975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11 385 262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17 500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117 909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2 851 129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1 673 697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1 673 697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324 398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324 398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853 034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853 034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кешені және жер қойнауын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2 084 358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2 084 358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2 084 358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516 887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409 341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96 749</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289 868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289 868</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Гидротехникалық құрылыстарды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14 724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14 724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107 546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Гидрометеорологиялық қызметті жаңғырту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106 986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2 065 885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2 065 885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2 065 885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Қызмет бабында пайдалану үшін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2010 жылғы 1 наурыздағы № 150  </w:t>
      </w:r>
      <w:r>
        <w:br/>
      </w:r>
      <w:r>
        <w:rPr>
          <w:rFonts w:ascii="Times New Roman"/>
          <w:b w:val="false"/>
          <w:i w:val="false"/>
          <w:color w:val="000000"/>
          <w:sz w:val="28"/>
        </w:rPr>
        <w:t xml:space="preserve">
қаулысына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color w:val="800000"/>
          <w:sz w:val="28"/>
        </w:rPr>
        <w:t>РҚАО-ның ескертпесі: "Қызмет бабында пайдалану үшін" грифімен  берілген құжаттар "Заң" деректер базасына енгізілмейді.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150 қаулысына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2009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2010 жылы пайдалану (түгел пайдалану) туралы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53"/>
        <w:gridCol w:w="1313"/>
        <w:gridCol w:w="6933"/>
        <w:gridCol w:w="17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жылы пайдалану (түгел пайдалану) рұқсат етілген сомасы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-9 061 096,6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 облыстар бойынша инвестициялық жобалар бөлігінде: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Ақмола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-379 045,7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-57 322,2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-57 322,2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Есіл ауданының Есіл қаласындағы су құбыры желілерін қайта құру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-57 322,2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-187 704,4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-187 704,4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Көкшетау қаласында 320 орындық балабақша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-59 311,8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Аршалы ауданының Александровка ауылында 600 орындық орта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-39 384,6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 Целиноград ауданы Ақмола (Малиновка) ауылында 320 орындық балабақша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-89 008,0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-56 182,0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-56 182,0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облысының Көкшетау қаласында бір ауысымда 500 адам қабылдайтын қалалық емхана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-56 182,0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-77 837,1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-40 612,0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-12 415,0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-12 415,0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Көкшетау қаласының сумен жабдықтау және су бұру объектілерін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-12 415,0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-24 810,1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Ақтөбе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-95 657,3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-85 657,3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-85 657,3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Алға ауданы Алға қаласының сумен қамтамасыз ету жүйесін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-12 682,6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Әйтеке би ауданы Қарабұтақ ауылының су құбыры желілерін және ғимараттарын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-32 342,8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Ырғыз ауданы "Ырғыз ауылы - Тельман ауылы - Коминтерн ауылы " магистралды су тарту құбырын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-40 631,9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-10 000,0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 Ақтөбе қаласының "Авиагородок" ауданында бір ауысымда 500 адам қабылдайтын қалалық емхана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-27 321,3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-1 471,3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 реконструкциялау қайта жаңғырту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-1 471,3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-25 850,0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Атырау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-49 759,0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-49 759,0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-49 759,0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ауданының елді мекендерінің су құбыры желілерін салу мен қайта құру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-3 966,5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Исатай ауданы Х.Ерғалиев ауылының су тазарту қондырғылары мен су құбырлары желілерін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-14 354,5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 Индер ауданы Индербор кентіндегі шығырлы су тазартқыш құрылыстары және кент ішіндегі су құбыр желілері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-31 438,0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Шығыс Қазақстан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-329 807,4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-5 563,4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ауданының Қосағаш, Мәдениет, Бидайық селоларындағы су құбыры желілерін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-5 535,6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Аягөз ауданы Сарыарқа ауылындағы бас тоғанды кенттік су құбырын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-89,7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сейомотұрақтылығын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Семей қаласының Холодный ключ кентінде 400 орындық орта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-154 267,3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 үшін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-154 267,3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 Тарбағатай ауданының Ақжар ауылында 50 төсектік туберкулез ауруханасын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-101 492,3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ауданының Ақсуат ауылында 100 адам </w:t>
            </w:r>
            <w:r>
              <w:rPr>
                <w:rFonts w:ascii="Times New Roman"/>
                <w:b w:val="false"/>
                <w:i w:val="false"/>
                <w:color w:val="000000"/>
                <w:sz w:val="20"/>
              </w:rPr>
              <w:t>қабылдайтын емханасы бар 75 төсектік аудандық аурухана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-52 775,0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-169 887,0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-2 781,6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-166 886,1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Көкпекті селосында кәріз желілері мен тазарту құрылыстарын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-166 886,1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-131 574,0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-18 316,4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-18 316,4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Белбасар ауылының сумен жабдықтау жүйелерін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Төле би ауылының сумен қамтамасыз ету жүйесін (2 кезегі)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-18 056,4</w:t>
            </w:r>
          </w:p>
        </w:tc>
      </w:tr>
      <w:tr>
        <w:trPr>
          <w:trHeight w:val="43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Жаңа жол ауылының су құбырларын және су шығару ғимараттарын қалпына келтіру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Мойынқұм ауданы Құмөзек ауылының сумен қамтамасыз ету жүйелерін және су шығару имараттарын қалпына келтіру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-82 566,1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-82 566,1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Шу ауданы Төле би ауылында 780 оқушыға арналған М.Мақатаев атындағы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-82 566,1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-30 025,0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-30 025,0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Жамбыл ауданының Аса ауылында бір ауысымда 250 адам қабылдайтын аудандық емхана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-30 025,0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-666,5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Батыс Қазақстан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-4 237,9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-1 233,2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 инфрақұрылымды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-1 233,2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облысында "Жымпиты-Қаратөбе" автожолын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-1 233,2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-3 004,7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-3 004,7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Қарағанды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-44 406,3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-36 306,5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-36 306,5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Қарқаралы ауданының Аппаз ауылындағы су құбырлар жүйелерін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-20 249,1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 Қарқаралы ауданының Теректі ауылындағы су құбырлар</w:t>
            </w:r>
            <w:r>
              <w:br/>
            </w:r>
            <w:r>
              <w:rPr>
                <w:rFonts w:ascii="Times New Roman"/>
                <w:b w:val="false"/>
                <w:i w:val="false"/>
                <w:color w:val="000000"/>
                <w:sz w:val="20"/>
              </w:rPr>
              <w:t>
</w:t>
            </w:r>
            <w:r>
              <w:rPr>
                <w:rFonts w:ascii="Times New Roman"/>
                <w:b w:val="false"/>
                <w:i w:val="false"/>
                <w:color w:val="000000"/>
                <w:sz w:val="20"/>
              </w:rPr>
              <w:t>жүйелерін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-16 057,4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-8 099,8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-8 099,8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Қызылорда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-346 307,7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-40 856,9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-40 856,9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Жаңақорған ауданы Бесарық елді мекенінің сумен жабдықтау желісін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-25 038,5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Тасбөгет кентінің сумен жабдықтау және субұрма желілерін кеңейту мен реконструкциялау (2-кезеңі)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-4 673,7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Сырдария ауданы Сейфуллин елді мекеніндегі сумен Қамту жүйесін реконструкциялау және кеңейту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-11 028,7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Қазалы ауданы мен Қазалы қаласы Әйтеке-би кентінде қазір бар су құбыры желілерін реконструкциялау (2 кезеңі)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-135 038,1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-135 038,1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"Арай" жаңа көпір ауданының маңында 1248 оқушыға арналған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-135 038,1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-18 469,8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-18 469,8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облысының Байқоңыр қаласында бір ауысымда 100 адам қабылдайтын әйелдер консультациясы бар 80 төсектік перзентхана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-18 469,8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-83 939,1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-83 939,1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-83 939,1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-68 003,8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-10 927,3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-35 161,0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көздер есебінен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-35 161,0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су құбыры және кәріз желілерін кеңейту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-4 167,9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Қызылорда қаласының қолданыстағы су құбыры және кәріз жүйелерін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-30 993,1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-21 915,5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ауданының Мәдениет елді мекенін сумен жабдықтау жүйесін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-18 263,6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 Жалағаш ауданының Аламесек елді мекенінің су құбырын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-3 651,9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Қостанай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-17 157,1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-7 111,6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-7 111,6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 Арқалық қаласының Фурманов ауылында жер асты су көзінен жабдықтау және су тарату желілерін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-7 111,6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-10 045,5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-10 045,5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облысының Рудный қаласында 900 орындық мемлекеттік тілде оқытатын бассейнмен орта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-10 045,5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Маңғыстау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-214 126,1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-203 126,1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-203 126,1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облысының Ақтау қаласынан оралмандарды бейімдеу және шоғырландыру орталығының ғимаратын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-203 126,1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облысында «Каспий энергетикалық хабына кіреберіс» автомобиль жолын салу бойынша жобалық-сметалық құжаттама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өнімділігі 24 000 мЗ тазарту құрылыстарын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Павлодар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-287 244,2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-193 917,4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-193 917,4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Баянауыл ауданы Баянауыл ауылында 600 орындық мектеп-интернат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-193 667,4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 Павлодар қаласының Павлодар ауылдық аймағы ауылында 420 орындық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облысының Павлодар қаласында 420 орындық мемлекеттік тілде оқытатын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-93 326,8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-60 053,1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-33 273,7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Оңтүстік Қазақстан облысы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-358 335,9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-16 188,2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-16 188,2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Мырзакент елді мекеніндегі су құбырының құрылысын аяқтау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-10 373,0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-3 558,8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Созақ ауданы Шолақ-Қорған селосын сумен қамтамасыз ету. Құрылыстың 2-ші кезегі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-2 256,4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-224,2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Төле би ауданының Ленгер қаласында 1200 орындық орта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Ордабасы ауданының Шұбарсу ауылында 1200 орындық  орта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-227 536,0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-227 536,0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қаласындағы ауысымда 240 адам қабылдайтын емханасы бар 300 төсектік облыстық балалар ауруханасын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-227 536,0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-68 543,0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-68 543,0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арнайы экономикалық аймағын дамытуға Оңтүстік Қазақстан облысының әкімдігіне дамуға берілетін мақсатты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-68 543,0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-45 844,5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-2 214,0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-43 630,5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Сарыағаш ауданындағы ПК-0-ден ПК-120 дейін Ачинау МК жұмысын қалпына келтіре отырып, ПК 117 Ачинау арнасынан Алпамыс Батыр ауылдық округына дейін жабық су тартқыш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-27 404,0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облысының Түркістан қаласында № 1 және № 2 шағын аудандардағы 40 Гкал/сағ. қазандық және жылу желілерін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 Шымкент қаласының «Самал 1» шағын ауданының инженерлік-коммуникациялық инфрақұрылымын дамыту және жайластыру, «Самал 1» шағын ауданын электрмен жабдықтау желісі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қаласындағы контейнерлік алаңшалар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-4 218,7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Шымкент қаласының Янги-Чек және Шымкент каналдарын реконструкциялау (Шымкент каналы, түзету), (Янги-чек каналы, түзету)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-11 155,2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Алматы қаласы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-27 692,8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-24 473,1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-24 473,1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метрополитен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-24 473,1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-3 211,8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траноферттері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-3 211,8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қаласының магистралдық және ішкі жылу желілерін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-3 211,8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Астана қаласы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-6 748 423,9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коньки тебу стадионын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-66 483,7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-66 483,7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3500 орынды әмбебап киноконцерт залын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-12 044,1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Қоянды өзенінің су қоймасында Астана қаласының тұрғындарына арналған қысқа мезімді демалыс аймағын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-54 439,3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-79 316,4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-79 316,4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Көктал - 2 ауданында 800 орындық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Қойма кооперативі ауданында (Степной) 1200 орындық орта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-21 454,5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Оңтүстік-шығыс шағын ауданында (Махтұмқұлы көшесінің сол  жағы) 1200 орындық орта мектеп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-57 861,8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-297 750,8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-297 750,8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қаласында (сол жақ жағалау) 360 төсектік көп бейінді стационар салу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-27 220,3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бір ауысымда 250 адам қабылдайтын консультациялық-диагностикалық емханасы бар 350 төсектік қалалық көп бейінді балалар ауруханасын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-19 495,1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Оңтүстік-Шығыс шағын ауданында (оң жағы)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-175 536,8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қан орталығын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-75 498,6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-962 057,7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-962 057,7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ЖЭО-2, жылу желілері мен энергожелі объектілерін кеңейту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-156 078,4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 7, 8 ст.қазанды агрегаттарын, № 5,6 ст.турбоагрегаттарын құру мен ЖЭС-2 және су жылыту қазандығын кеңейту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-805 979,3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-19 288,1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-19 288,1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-19 288,1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-5 323 526,6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-115 295,8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-115 295,8</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-4 701 341,7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-4 286 941,7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-414 400,0</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-42 100,9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бірінші кезектегі объектілердің инженерлік желілері және абаттандыру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-42 100,9</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-464 788,2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-453 444,5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Есіл өзенінде кеме қатынасын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қаласындағы Бас алаң құрылысы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