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521" w14:textId="4665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№ 1120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Әділет министрлігінің мәселелері»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«, 35-көше,» деген сөздер «, Есіл ауданы, Орынбор көшесі,»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