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9d42" w14:textId="d509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қарашадағы N 1137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сәуір N 508. Күші жойылды - Қазақстан Республикасы Үкіметінің 2011 жылғы 9 тамыздағы № 920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"Мемлекетке тиесілі акцияларды бағалы қағаздардың ұйымдастырылған рыногы арқылы сатудың ережесін бекіту туралы" Қазақстан Республикасы Үкіметінің 1998 жылғы 6 қарашадағы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40, 367-құжат)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Мемлекетке тиесілі акцияларды бағалы қағаздардың ұйымдастырылған рыногы арқылы сатудың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мәтіндегі "Департамент", "Департаменттің" деген сөздер "Комитет", "Комитеттің"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Акцияларды сатудан алынған ақша заңдарда белгіленген тәртіппен республикалық бюджеттің кірісіне жіберіледі.";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15, 23-тармақтардағы "Қазақстан Республикасының Инвестициялар жөніндегі мемлекеттік комитетінің" деген сөздер "Қазақстан Республикасы Инвестициялар жөніндегі агенттігінің"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29-тармақтағы "Қаржы министрлігіне" деген сөздер "Үкіметіне"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Акцияларды сатудан алынған ақша заңдарда белгіленген тәртіппен республикалық бюджеттің кірісіне жіберіледі.".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