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6858" w14:textId="4d96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26 наурыздағы N 308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қаңтар N 95. Күші жойылды - Қазақстан Республикасы Үкіметінің 2000.03.15. N 404 қаулысымен. ~P000404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"Кейбiр акционерлiк қоғамдардың жекелеген мәселелерi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1999 жылғы 26 наурыздағы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10, 92-құжат)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өзгерiс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6) тармақшасындағы Қазақстан Эксимбанкi" Директорлар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 жабық акционерлiк қоғамының құрамы мынадай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"Өтембаев Ержан    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Әбілхайырұлы                 Министрiнiң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Серiк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Ахметжанұлы                    Экономика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   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Рүстемұлы                     вице-министрi - Қаржы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Мемлекеттiк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жекешелендiру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Асқарбекұлы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Нәлiбаев Әбдiқалық       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3әкiрұлы                    Банкi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Ағыбайұлы                     Мемлекеттiк кiрiс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Ізтілеуов Бейсенбай            "Қазақстан Эксимбанкі"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Ізтілеуұлы                  акционерлік қоғамы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