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b4a0d" w14:textId="aeb4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бірлескен бағдарламалары мен жобаларын қаржыландыру тетіктері жөніндегі ұсыныстар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2022 жылғы 14 желтоқсандағы № 51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Еуразиялық экономикалық комиссия Кеңесінің 2021 жылғы 5 сәуірдегі № 4 өкімімен бекітілген Еуразиялық экономикалық интеграцияны дамытудың 2025 жылға дейінгі стратегиялық бағыттарын іске асыру жоспарының 7.1.4, 7.5.2, 8.1.2 және 8.3.1-тармақтарын, Еуразиялық экономикалық комиссия Кеңесінің 2022 жылғы 17 наурыздағы № 12 өкімімен бекітілген макроэкономикалық тұрақтылықты қамтамасыз етуді қоса алғанда, Еуразиялық экономикалық одаққа мүше мемлекеттер экономикаларының орнықтылығын арттыру жөніндегі </w:t>
      </w:r>
      <w:r>
        <w:rPr>
          <w:rFonts w:ascii="Times New Roman"/>
          <w:b w:val="false"/>
          <w:i w:val="false"/>
          <w:color w:val="000000"/>
          <w:sz w:val="28"/>
        </w:rPr>
        <w:t>шаралар тізбесінің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2.16 және 3.6-тармақтарын орындау үшін дайындалған Еуразиялық экономикалық одақтың бірлескен бағдарламалары мен жобаларын қаржыландыру тетіктері жөніндегі ұсыныстар туралы Еуразиялық экономикалық комиссияның баяндамасы (ақпараттық материал ретінде қоса беріледі) пысықталуы ескеріле отырып, назарға алынсын.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Еуразиялық экономикалық одақтың ресми сайтында жарияланған күнінен бастап күшіне енеді.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</w:t>
      </w:r>
      <w:r>
        <w:rPr>
          <w:rFonts w:ascii="Times New Roman"/>
          <w:b w:val="false"/>
          <w:i/>
          <w:color w:val="000000"/>
          <w:sz w:val="28"/>
        </w:rPr>
        <w:t xml:space="preserve">Армения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 xml:space="preserve">     Беларусь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Қазақстан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Қырғыз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   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Республикасынан  Республикасынан  Республикасынан  Республикасынан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Федерациясынан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>М</w:t>
      </w:r>
      <w:r>
        <w:rPr>
          <w:rFonts w:ascii="Times New Roman"/>
          <w:b w:val="false"/>
          <w:i/>
          <w:color w:val="000000"/>
          <w:sz w:val="28"/>
        </w:rPr>
        <w:t>.Гри</w:t>
      </w:r>
      <w:r>
        <w:rPr>
          <w:rFonts w:ascii="Times New Roman"/>
          <w:b w:val="false"/>
          <w:i/>
          <w:color w:val="000000"/>
          <w:sz w:val="28"/>
        </w:rPr>
        <w:t>гор</w:t>
      </w:r>
      <w:r>
        <w:rPr>
          <w:rFonts w:ascii="Times New Roman"/>
          <w:b w:val="false"/>
          <w:i/>
          <w:color w:val="000000"/>
          <w:sz w:val="28"/>
        </w:rPr>
        <w:t xml:space="preserve">ян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Петришенко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С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Жұманғарин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Касымалиев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Оверчук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