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9f82" w14:textId="d169f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 мүшелерінің, Еуразиялық экономикалық комиссияның лауазымды адамдары мен қызметкерлерінің 2017 жылдың бірінші жартыжылдығына арналған шетелдік іссапарларының жоспарын бекіту туралы</w:t>
      </w:r>
    </w:p>
    <w:p>
      <w:pPr>
        <w:spacing w:after="0"/>
        <w:ind w:left="0"/>
        <w:jc w:val="both"/>
      </w:pPr>
      <w:r>
        <w:rPr>
          <w:rFonts w:ascii="Times New Roman"/>
          <w:b w:val="false"/>
          <w:i w:val="false"/>
          <w:color w:val="000000"/>
          <w:sz w:val="28"/>
        </w:rPr>
        <w:t>Еуразиялық экономикалық комиссия Алқасының 2017 жылғы 30 мамырдағы № 59 өкімі.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турады ереженің (2014 жылғы 29 мамырдағы Еуразиялық экономикалық одақ туралы шартқа № 1 қосымша) </w:t>
      </w:r>
      <w:r>
        <w:rPr>
          <w:rFonts w:ascii="Times New Roman"/>
          <w:b w:val="false"/>
          <w:i w:val="false"/>
          <w:color w:val="000000"/>
          <w:sz w:val="28"/>
        </w:rPr>
        <w:t>43-тармағының</w:t>
      </w:r>
      <w:r>
        <w:rPr>
          <w:rFonts w:ascii="Times New Roman"/>
          <w:b w:val="false"/>
          <w:i w:val="false"/>
          <w:color w:val="000000"/>
          <w:sz w:val="28"/>
        </w:rPr>
        <w:t xml:space="preserve"> 12-тармақшасына сәйкес:</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комиссия Алқасы мүшелерінің, Еуразиялық экономикалық комиссияның лауазымды адамдары мен қызметкерлерінің 2017 жылдың бірінші жартыжылдығына арналған шетелдік іссапарларының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Өкім қабылданған күнінен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2017 жылғы 30 мамырдағы </w:t>
            </w:r>
            <w:r>
              <w:br/>
            </w:r>
            <w:r>
              <w:rPr>
                <w:rFonts w:ascii="Times New Roman"/>
                <w:b w:val="false"/>
                <w:i w:val="false"/>
                <w:color w:val="000000"/>
                <w:sz w:val="20"/>
              </w:rPr>
              <w:t>№ 59 өкімімен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Еуразиялық экономикалық комиссия Алқасы мүшелерінің,  Еуразиялық экономикалық комиссияның лауазымды адамдары мен қызметкерлерінің  2017 жылдың бірінші жартыжылдығына арналған шетелдік іссапарларының ЖОСПАРЫ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Іссапардың (іс-шараның)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Өтетін жері (ел)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Алқа Төрағасы Т.С. Саркисянның блогы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Дүниежүзілік экономикалық форумның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Алқа Төрағасының Грекия Республикасының басшысымен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Алқа Төрағасының Камбоджа Корольдігінің басшысымен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Алқа Төрағасының Сингапур Республикасының және АТЭЫ Хатшылығының басшысымен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Алқа Төрағасының Германия Федеративтік Республикасына жұмыс сапары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Алқа Төрағасының Грекия Республикасының басшысымен кездесуін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Алқа Төрағасының Камбоджа Корольдігінің басшылығымен кездесуін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Алқа Төрағасының Сингапур Республикасының және АТЭЫ Хатшылығының басшысымен кездеуін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Алқа Төрағасының Германия Федеративтік Республикасына жұмыс сапарын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Алқа Төрағасының Дүниежүзілік экономикалық форумның жұмысына қатысуын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Алқа Төрағасының Еуропалық одақтың басшылығымен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Алқа Төрағасының Моңғолия басшылығымен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Алқа Төрағасының Қара теңіз экономикалық ынтымақтастығы ұйымының басшысымен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Алқа Төрағасының Үндістан Республикасының басшылығымен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Алқа Төрағасының Франция Республикасының басшылығымен кездесуі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"Еуразиялық экономикалық одақ – Молдова Республикасы" халықаралық форумының жұмысына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Алқа Төрағасының Шығыс форумына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V Италия-Ресей семинарына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Алқа Төрағасының Еуропалық одақтың басшылығымен кездесуін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Алқа Төрағасының Моңғолия басшылығымен кездесуін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Алқа Төрағасының Қара теңіз экономикалық ынтымақтастығы ұйымының басшылығымен кездеуін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Алқа Төрағасының Үндістан Республикасының басшылығымен кездесуін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Алқа Төрағасының Франция Республикасының басшылығымен кездесуін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Алқа Төрағасының Шығыс форумына қатысуын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Алқа Төрағасының "Еуразиялық экономикалық одақ – Молдова Республикасы" халықаралық форумына қатысуын хаттамалық-ұйымдастырушылық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Бірікке Вена институты ұйымдастыратын семинарларға қатысу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Интеграция және макроэкономика жөніндегі Алқа мүшесі (Министр) Т.Д. Валоваяның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БҰҰ Статистикалық комиссиясының 48-ші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тобының отырыстарына қатысу: таныстырылымды өткізу, халықаралық семинарларға,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тобының отырыстарына қатысу: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комиссия мен Сингапур Республикасының Үкіметі арасындағы өзара іс-қимыл жөніндегі бірлескен жұмыс тобының отырыстарына қатысу, жұмыстық кездесулер және Еуразиялық экономикалық одақтың қызметін таныстырылымды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Еуропадағы қауіпсіздік және ынтымақтастық ұйымының (ЕҚЫҰ) Экономикалық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Грекия Республикасының басшылығымен жұмыстық кездесуді ұйымдастыруға және өткізуге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"Жаңа қағидалар, жаңа кеңістік – Ресей және ЕАЭО-дағы мүмкіндіктер" бизнес-конференциясының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2020 жылғы Дүниежүзілік ауыл шаруашылығы санағы бағдарламасы бойынша өңірлік дөңгелек үстел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Еуропалық статистиктер конференциясының 65-ші жалпы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Ұлттық есептеулер жөніндегі сарапшылар тобының отырысына қатысу: жаһандық өндірістің өлшемі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Орнықты даму мақсаттарының мониторингі үшін статистика жөніндегі сарапшылар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ЮНКТАД электрондық сауда апталығы – 2017 қатысу: инклюзивті электрондық саудаға бастайтын жол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 Ұлы Герцогтігі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Таныстырылымды өткізу, халықаралық конференцияларға, форумдарға, семинарларға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Еуразиялық экономикалық комиссия мен Молдова Республикасы арасындағы ынтымақтастық туралы 2017 жылғы 3 сәуірдегі меморандум шеңберіндегі жұмыстық визиті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Таныстырылымды өткізу, халықаралық конференцияларға, форумдарға,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Таныстырылымды өткізу, халықаралық конференцияларға, форумдарға, семинарларға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Халықаралық қолданбалы жүйелік талдау институты (IIASA) желісі бойынша іс-шараларға қатысу, Еуразиялық экономикалық одақ қызметінің таныстырылымын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Еуразиялық экономикалық одақ қызметінің таныстырылымын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Интеграцияны дамыту және макроэкономика мәселелері бойынша жұмыстық визит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БҰҰ ЕЭК өңірі үшін орнықты даму жөніндегі Өңірлік форумға қатысу. Экономикалық интеграция және өзара іс-қимыл бойынша БҰҰ ЕЭК 67-ші сессиясының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Халықаралық макроэкономика бойынша 25-ші Еуропалық симпозумға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"Моңғолия – ЕАЭО" бизнес-семинарына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Брюссель экономикалық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"Еуропалық одақтың Еуразиялық экономикалық одақ елдерімен сыртқы экономикалық байланыстары" жыл сайынғы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Орнықты экономикалық даму мақсатында ЮНКТАД-тың қолайлы жағдайлар жасау мәселелері бойынша жыл сайынғы іс-шараларына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"Еуразиялық кеңістіктегі интеграциялық процестердің ахуалы және перспективалары"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"Integration in Europe: European Union (EU) and Eurasian Economic Union (EAEU)" (Joint Vienna Institute) 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Тәуелсіз Мемлекеттер Достастығы және Шығыс Еуропа елдерінің Қаржы-экономикалық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Экономика және қаржы саясаты жөніндегі Алқа мүшесі (Министр) Т.М. Жақсылықовтың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БҰҰ СЕФАКТ 29-шы форумына қатысу. "Бірыңғай терезе" механизмдерін ендіру мәселелері бойынша өзара іс-қимыл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тараптан Еуразиялық экономикалық одақ және оған мүше мемлекеттер және екінші тараптан Қытай Халық Республикасы арасындағы сауда-экономикалық ынтымақтастық туралы келісімді әзірлеу шеңберінде өзара іс-қимыл мәселелері бойынша Қытай Халық Республикасы уәкілетті органдарының өкілдерімен жұмыстық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комиссия мен Камбоджа Корольдігінің Үкіметі арасындағы өзара түсіністік туралы 2016 жылғы 17 мамырдағы меморандумды іске асыру бойынша іс-шараларға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Еуразиялық экономикалық комиссия мен Сингапур Республикасының Үкіметі арасындағы өзара түсіністік туралы 2016 жылғы 17 мамырдағы меморандумды іске асыру бойынша іс-шараларға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Бүкіләлемдік конгресс – 2017: жаһандану, өсу және орнықты даму жұмысына қатысу (қатысу және көші-қон процестерінің орнықты даму саласындағы мақсаттарды іске асыруға ықпалы туралы баяндамамен сөз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Көші-қон мәселелері бойынша Прага процесі аға лауазымды тұлғаларының кездесуіне қатысу (қатысу және еңбек көші-қоны және Еуразиялық экономикалық одаққа мүше мемлекеттердің еңбекшілерін әлеуметтік қорғау туралы баяндамамен сөз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Еуропааралық салық әкімшілігі ұйымы Бас ассамблеясының (IOTA)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экономикалық операторлар (УЭО) бойынша Жаһандық конференцияға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Салық және инвестициялар жөніндегі халықаралық орталық (ITIC) ұйымдастырған Қазыналық сарапшылардың еуразиялық 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Халықаралық тауар белгілері қауымдастығының жыл сайынғы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IOSCO жыл сайынғы 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Тәуелсіз Мемлекеттер Достастығына қатысушы мемлекеттердің Көші-қон органдары басшылары кеңесінің отырысына қатысу (Еуразиялық экономикалық одақ шеңберінде еңбек көші-қонын дамуты туралы баяндамамен сөз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ЕуроАзиялық ынтымақтастықтың Қаржы-банк қауымдастығы кеңесінің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Еуразиялық экономикалық комиссия мен БҰҰ ЭСКАТО ынтымақтастығының 2017 – 2019 жылдарға арналған бағдарламасы шеңберінде мемлекеттік-жекеше әріптестік және инвестицияларды жүзеге асыру мәселелері бойынша БҰҰ ЭСКАТО-мен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w:t>
            </w:r>
            <w:r>
              <w:rPr>
                <w:rFonts w:ascii="Times New Roman"/>
                <w:b w:val="false"/>
                <w:i w:val="false"/>
                <w:color w:val="000000"/>
                <w:vertAlign w:val="superscript"/>
              </w:rPr>
              <w:t>th</w:t>
            </w:r>
            <w:r>
              <w:rPr>
                <w:rFonts w:ascii="Times New Roman"/>
                <w:b w:val="false"/>
                <w:i w:val="false"/>
                <w:color w:val="000000"/>
                <w:sz w:val="20"/>
              </w:rPr>
              <w:t xml:space="preserve"> International Insurance Conference" сақтандыру бойынша конференцияға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Зияткерлік меншік бойынша халықаралық семинарға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"Азиаттық-Тынықмұхиттық өңірде орнықты дамуға ықпал ету үшін өңірлік экономикалық ынтымақтастық және интеграция бойынша жоғары деңгейдегі диалог" халықаралық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"Грузия және Еуразия елдерінің зейнетақымен қамтамасыз ету және әлеуметтік сақтандыру жүйесін дамытудың перспективалары" жиналысына қатысу (Еуразиялық экономикалық одаққа мүше мемлекеттердің еңбекшілерін зейнетақымен қамтамсыз ету туралы баяндамамен сөз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Дүниежүзілік зияткерлік меншік ұйымының (БЗМҰ) Авторлық құқық және аралас құқықтар бойынша тұрақты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Еркін сауда аймағы туралы келісімді әзірлеу шеңберінде Сербия Республикасының уәкілетті органдарының өкілдерімен қызметтер көрсету және инвестициялар саласындағы өзара іс-қимыл мәселелері бойынша жұмыстық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Белгілерді халықаралық тіркеудің Мадридтік жүйесін құқықтық дамыту жөніндегі жұмыс тобына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Аустриялық және халықаралық салық құқығы институтымен (Вена экономика және бизнес университеті) бірлесіп ұйымдастырылған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еңбек ұйымының денсаулық сақтау қызметтерінде жұмысқа орналастыруды және еңбек жағдаларын жетілдіру мәселелері бойынша жиналысына қатысу (Еуразиялық экономикалық одаққа мүше мемлекеттерде еңбекшілерді ұйымдастырылған іріктеу және тарту бойынша өзара іс-қимыл механимі туралы баяндамамен сөз сөйлеу)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ЕЭК-тің БҰҰ-мен мемлекеттік-жекеше әріптестік бойынша командасының 9-шы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Халықаралық сақтандыруды қадағалау қауымдастығының (IAIS) жыл сайынғы 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БҰҰ СЕФАКТ сауда рәсімдерін оңайлату және "бірыңғай терезе"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Халықаралық көші-қон ұйымы Кеңесінің отырысына қатысу (Халықаралық көші-қон ұйымы Кеңесінің еңбек көші-қоны мәселелері бойынша отырысының күн тәртібін талқылауға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Еуропалық одақ елдерінің аумақтарында мемлекеттік органдар, бизнес-қоғамдастықтар, сондай-ақ халықаралық ұйымдар ұйымдастыратын конференцияларға, семинарларға, дөңгелек үстелдерге және өзге де іс-шараларға қатысу (ұйымдастырушылардың шақыруы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Үшінші елдердің аумақтарында мемлекеттік органдар, бизнес-қоғамдастықтар, сондай-ақ халықаралық ұйымдар ұйымдастыратын конференцияларға, семинарларға, дөңгелек үстелдерге және өзге де іс-шараларға қатысу (ұйымдастырушылардың шақыруы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Үшінші елдердің аумақтарында мемлекеттік органдар, бизнес-қоғамдастықтар, сондай-ақ халықаралық ұйымдар ұйымдастыратын конференцияларға, семинарларға, дөңгелек үстелдерге және өзге де іс-шараларға қатысу (ұйымдастырушылардың шақыруы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"Еуразиялық экономикалық одақ – Молдова Республикасы" Халықаралық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БҰҰ ЕЭК "Адамдарға арналған МЖӘ – орнықты даму мақсаттарын үшін" Халықаралық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Еуразиялық экономикалық комиссия мен Моңғолия Үкіметі арасындағы ынтымақтастық туралы 2015 жылғы 17 маусымдағы меморандумды іске асыру бойынша іс-шараларға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Халықаралық көші-қон ұйымының: "2018 жылы қауіпсіз, реттелген және реттелетін көші-қон бойынша жаһандық келісімді әзірлеу және қабылдау мақсатында көші-қонды басқару саласында халықаралық ынтымақтастықты нығайту" халықаралық диалогы жұмысына қатысу (көші-қон және еңбекші мигранттарды әлеуметтік қорғау саласында ұсынымдарды дайындауға және талқылауға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Еуропалық орталық банктің (ECB Forum on central banking)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Өнеркәсіп және агроөнеркәсіптік кешен жөніндегі Алқа мүшесі (Министр) С.С. Сидорскийдің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 мен Германияның ауыл шаруашылығы техникасын өндірушілер қауымдастығы (VDMA) арасында ынтымақтастық туралы меморандумға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Таиландтағы 15-ші өнеркәсіптік жәрмеңкеге (Thailand Industrial Fair-2017)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машиналары мен материалдарының халықаралық жәрмеңкесіне (CONEXPO-CON/AGG + IFPE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Боао Азиялық форумына (Boao Forum For Asia) қатысу (Еуразиялық экономикалық одақтағы өнеркәсіптік саясат бойынша дөңгелек үстео ұйымдастыру және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"IMM Cologne" Халықаралық көрмесінің іскерлік бағдарламасына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жоғары технологиялық өнімдер көрмесіне (International Engineering and Sourcing Show)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Үндістан Республикасы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комиссия мен Венгрия Ауыл шаруашылығы министрлігінің арасындағы агроөнеркәсіптік кешен саласындағы ынтымақтастық туралы өзара түсіністік туралы 2016 жылғы 26 қыркүйектегі меморандумды іске асыру бойынша Венгрия, Еуразиялық экономикалық комиссия және Еуразиялық экономикалық одаққа мүше мемлекеттер арасында агроөнеркәсіптік кешен саласындағы ынтымақтастықтың негізгі бағыттары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"Жасыл апта – 2017" тамақ өнеркәсібі, бағбандық, ауыл және орман шаруашылығы халықаралық сауда көрмесі іс-шараларына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Біріккен Ұлттар Ұйымының өнеркәсіптік даму бойынша (ЮНИДО) іс-шараларына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Бір тараптан Еуразиялық экономикалық одақ және оған мүше мемлекеттер және екінші тараптан Қытай Халық Республикасы арасындағы сауда-экономикалық ынтымақтастық туралы келісімнің жобасымен жұмысқа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Ресей-Ауған бизнес-форумына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Expo-Russia Serbia – 2017 Ресей-Сербия өнеркәсіптік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Сербия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Өнеркәсіптік кластерлер мен кәсіпорындарға бару мақсатында Таиландқа жұмыстық сапар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Өнеркәсіп және агроөнеркәсіптік кешен жөніндегі Алқа мүшесінің (Министрдің) Қытай Халық Республикасына жұмыстық сапары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"Егістік күндері" (Borgeby faltdagar) Халықаралық ауыл шаруашылығы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өнімдері және мамандандырылған жабдық 18-ші Халықаралық көрмесіне (SIAL China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4-ші Ресей-Қытай "ЭКСПО"-ға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Тамақ және ауыл шаруашылығы өнеркәсібіне арналған 4-ші Халықаралық өнімдер, технологиялар, жабдықтар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16-шы Халықаралық механикалық станоктар және өндірістік жабдықтардың интеграцияланған жүйелері көрмесіне (FEIMAFE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Металл өндіру және өңдеу бойынша 21-ші көрмеге (MTA – Metal Asia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FIA-2017 және бизнес-миссия Алжир халықаралық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Алжир Халықтық Демократиялық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"Эврика" ашық инновациялық апталығы" көрмесіне және "Эврика" бағдарламасына қатысушы елдердің өнеркәсіп және ғылым министрлерінің кездесуіне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Ұлыбританияның жыл сайынғы Корольдік ауыл шаруашылығы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Дүниежүзілік сауда ұйымының Субсидиялар және өтемақы шаралары жөніндегі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Еуразиялық экономикалық комиссия мен БҰҰ Азық-түлік және ауыл шаруашылығы ұйымы (ФАО) арасындағы ынтымақтастық бойынша іс-шаралар жоспарын іске асыру жөніндегі бірлескен жұмыс топтарының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Еуразиялық экономикалық комиссия мен Чили Республикасының Үкіметі арасындағы өзара түсіністік туралы 2015 жылғы 19 маусымдағы меморандум шеңберінде бірлескен жұмыс топтарының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Дүниежүзілік сауда ұйымының Ауыл шаруашылығы жөніндегі комитетіне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Жоғары технологиялар, инновациялар және өнеркәсіптік автоматтандыру халықаралық көрмесіне (HANNOVER MESSE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"Еуразиялық экономикалық одақ – Молдова Республикасы" халықаралық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"Вьетнам Экспо 2017" Халықаралық сауда жәрмеңкесі іс-шараларына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Біріккен Ұлттар Ұйымының өнеркәсіптік даму бойынша іс-шараларына (ЮНИДО)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Rural (Marketing Forum 2017) Ауыл шаруашылығы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БҰҰ Азық-түлік және ауыл шаруашылығы ұйымы (ФАО) ұйымдастырған семинарларға, дөңгелек үстелдерге, конференцияларға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Еуразиялық экономикалық комиссия мен Аргентина Республикасы Агроиндустрия министрлігі сарапшыларының өзара түсіністік туралы меморандум жобасын келісу бойынша жиналыстарына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Аргентина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Сауда жөніндегі Алқа мүшесі (Министр) В.О. Никишинаның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Қырғыз Республикасының Дүниежүзілік сау ұйымымен тарифтік міндеттемелерді қайта қарау бойынша келіссөздеріне қатысу (Дүниежүзілік сауда ұйымы жүйелерінің мәселелері бойынша іс-шаралар кестесі шеңберінде)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келіссөздердің екінші раундына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 шеңберінде верификациялау жөніндегі жұмыс тобының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келіссөздердің үшінші раунды алдында Қытай Тарапымен сессияаралық жиналысқа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Иран Ислам Республикасымен сауда-экономикалық ынтымақтастықты дамыту мәселелері бойынша консультациялар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комиссия мен Камбоджа Корольдігінің Үкіметі арасындағы өзара түсіністік туралы 2016 жылғы 17 мамырдағы меморандум шеңберінде құрылған Еуразиялық экономикалық комиссия мен Камбоджа Корольдігінің Үкіметі арасындағы өзара іс-қимыл жөніндегі бірлескен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комиссия мен Сингапур Республикасының Үкіметі арасындағы өзара түсіністіктуралы 2016 жылғы 18 мамырдағы меморандум шеңберінде құрылған Еуразиялық экономикалық комиссия мен Сингапур Республикасының Үкіметі арасындағы өзара іс-қимыл жөніндегі бірлескен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Аға лауазымды тұлғалардың отырыстары шеңберінде АТЭО іс-шараларына және ілеспе іс-шараларға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Дүниежүзілік сауда ұйымы Саудадағы техникалық тосқауылдар жөніндегі комитеттің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Дүниежүзілік сауда ұйымы Арнайы қорғау шаралары, Субсидиялар және өтемақы шаралары, Демпингке қарсы практика комиетттерінің және Қағидалар жөніндегі келіссөз топтарының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Иран Ислам Республикасымен Еркін сауда туралы уақытша келісім жасасу туралы келіссөздердің екінші раундына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ЮНКТАД сарапшыларының шикізаттық тауарлар және даму бойынша жыл сайынғы жиналысына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Дүниежүзілік сауда ұйымы Тауарлардың шығу тегі қағидалары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 шеңберінде ақпараттық алмасу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 шеңберінде верификациялау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Еуразиялық экономикалық одақ және Сингапур Республикасы арасындағы еркін сауда туралы келісім жасасудың орындылығыг зерттеу жөніндегі бірлескен зерттеу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Еуразиялық экономикалық одақ және Үндістан Республикасы арасында еркін сауда туралы келісім жасасу мәселелері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Еуразиялық экономикалық комиссия мен Қытай Халық Республикасы Коммерция министрлігі арасындағы Демпингке қарсы, өтемақы және арнайы қорғау шараларын қолдану саласындағы ынтымақтастық туралы 2012 жылғы 6 желтоқсандағы меморандумды іске асырумен байланысты мәселелер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АСЕАН Хатшылығымен Еуразиялық экономикалық одақ және Оңтүстік-Шығыс Азия мемлекеттерінің қауымдастығы арасында сауда-экономикалық қатынастарды дамыту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келіссөздердің төртінші раунды алдында Қытай Тарапымен сессияаралық жиналысқа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Тексеру сапарларын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Тексеру сапарларын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Тексеру сапарларын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Тексеру сапарларын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Тексеру сапарларын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БҰҰ ЕЭК үйлестірушілерімен ынтымақтастықтың негізгі бағыттары бойынша жұмыстық кездесулер өткізу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келіссөздердің ақпараттық алмасу бойынша бесінші раундына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Экономикалық ынтымақтастық және даму ұйымының (ЭЫДҰ) Сауда комитеті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келісімді іске асыру шеңберінде Бірлескен комитеттің, сондай-ақ бейіндік комитеттер мен кіші комитеттердің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Үндестірілген жүйені қайта қарау жөніндегі кіші комитеттіңжұмысына бақылаушы ретінде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"Біл белдеу және бір жол" Халықаралық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Ұйымдастырушылардың шақыруы бойынша үшінші елдердің аумақтарында халықаралық форумдарға, конференцияларға, консультацияларға,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Үшінші елдерде өткізілетін іскерлік топтарға арналған іс-шараларға, соның ішінде бастамашылық еткен ақпараттық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Кедендік-тарифтік реттеу мәселелері бойынша үшінші елдерде өткізілетін іскерлік топтарға арналған іс-шараларға, соның ішінде бастамашылық еткен ақпараттық семинарларға және ресми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Дүниежүзілік сауда ұйымы және БҰҰ (БҰҰ ЕЭК, ЮНКТАД) жүйелері желісі бойынша іс-шараларға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Кедендік-тарифтік реттеу мәселелері бойынша үшінші елдерде өткізілетін іс-шараларға, соның ішінде ресми консультацияларға, конференцияларға және ақпараттық семинарларға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Үшінші елдермен еркін сауда аймағы туралы келісімдер жасасу бойынша келіссөздерге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Сауданы қорғау шаралары бойынша Сеул халықаралық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2001 жылғы Тұрақты органикалық ластаушылар туралы Стокгольм конвенциясы Тараптарының Конференциясы жиналыстарына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Дүниежүзілік сауда ұйымы желісі бойынша сот талқылауларына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"East Forum Berlin" форумға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6-БӨЛІМ.Техникалық реттеу мәселелері жөніндегі Алқа мүшесі (Министр) В.Н. Корешковтың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құралдары саласындағы қағидаларды келісу үшін Дүниежүзілік форумға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Еуропалық фармакопея консультативтік органдарының отырыстарына қатысу, EDQM (Еуропалық дәрілік заттарды бақылау директораты) басшылығымен кездесу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Еуразиялық экономикалық одаққа мүше мемлекеттерде Германия ауыл шаруашылығы техникасын өндірушілер қауымдастығына (VDMA Agricultural Machinery Association of Germany) мүше компаниялардың ауыл шаруашылығы техникасы өндірісін дамутыу бойынша дөңгелек үстелдің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Адам Смит институтының "Ресей және Еуразиялық экономикалық одақ" халықаралық форумына және арнайы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Еуразиялық экономикалық комиссия мен Чили Республикасының Үкіметі арасындағы өзара түсіністік туралы 2015 жылғы 19 маусымдағы меморандумды іске асыру шеңберінде бірлескен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Еуразиялық экономикалық одақ пен Қытай Халық Республикасы арасындағы сауда-экономикалық ынтымақтастық туралы келіссөздердің екінші раундына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Еуразиялық экономикалық комиссия мен Сингапур Республикасының Үкіметі арасындағы өзара түсіністік туралы 2016 жылғы 18 мамырдағы меморандум шеңберінде құрылған Еуразиялық экономикалық комиссия мен Сингапур Республикасының Үкіметі арасындағы өзара іс-қимыл жөніндегі бірлескен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Еуразиялық экономикалық комиссия мен Моңғолия Үкіметі арасындағы 2015 жылғы 17 маусымдағы ынтымақтастық туралы меморандумды іске асыру шеңберінде Еуразиялық экономикалық одақтың техникалық реттеу және ветеринариялық-санитариялық шаралар саласындағы актілерін қабылдау мәселелері бойынша семинарға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Еуразиялық экономикалық комиссия мен Камбоджа Корольдігінің Үкіметі арасындағы өзара түсіністік туралы 2016 жылғы 17 мамырдағы меморандум шеңберінде құрылған Еуразиялық экономикалық комиссия мен Камбоджа Корольдігінің Үкіметі арасындағы өзара іс-қимыл жөніндегі бірлескен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Камбоджа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одаққа мүше мемлекеттер мен Сингапур Республикасы арасында еркін сауда аймағы туралы келісім жасасудың орындылығын зерттеу жөніндегі бірлескен зерттеу тобының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Дүниежүзілік жануарлар денсаулығын сақтау ұйымының (МЭБ) 85-ші Бас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құралдары саласындағы қағидаларды келісу үшін Дүниежүзілік форумға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Еуропалық стандарттау комитеті Бас Ассамблеясы мен Еуропалық электротехникалық комиссияның (CEN/CENELEC)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БҰҰ ЕЭК нормативтік реттеу жүйелеріндегі тәуекелдерді басқару жөніндегі сарапшылар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БҰҰ Азық-түлік және ауыл шаруашылығы ұйымы (ФАО) Фитосанитариялық шаралар комиссиясының отырысына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Дүниежүзілік сауда ұйымы (ДСҰ) Саудадағы техникалық тосқауылдар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Тәуелсіз Мемлекеттер Достастығы Стандарттау, метрология және сертификаттау жөніндегі мемлекетаралық кеңесінің (МАК)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Еуразиялық экономикалық одақта ICH әзірлеген MedDra медициналық сөздікті қолдану мәселелері бойынша Адамға арналған дәрілік препараттарды тіркеуге қойылатын техникалық талаптарды үндестіру бойынша халықаралық конференция Хатшылығымен (ICH) келіссөздер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Еуразиялық экономикалық комиссия мен Еуропалық және Жерорта теңізі ұйымы арасындағы өсімдіктер карантині және қорғау бойынша ынтымақтастықтың 2016 – 2020 жылдарға арналған бағдарламасына қол қою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Ветеринариялық зертханалар жөніндегі ұлттық үйлестірушілерге арналған Халықаралық эпизоотикалық бюроның (ХЭБ) өңірлік семинары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Словения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Еуразиялық экономикалық комиссия мен Перу Республикасының Үкіметі арасындағы өзара түсіністік туралы 2015 жылғы 6 қазандағы меморандум шеңберінде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келісімді дайындау шеңберінде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ASTM, ASME, API-мен өзара ынтымақтастық туралы меморандумды жасасу мақсатында Американың материалдарды сынақтан өткізу қоғамы (ASTM) Директорлар кеңесінің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Еуразиялық экономикалық одақ пен Иран Ислам Республикасы арасындағы еркін сауда аймағын құруға алып келетін уақытша келісім жасасу мәселесі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 Ислам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Корея Республикасымен сауда-экономикалық қатынастарды одақ әрі дамыту бойынша тәсілдемелерді дайындау туралы келіссөздерге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Бір тараптан Еуразиялық экономикалық одақ пен оған мүше мемлекеттер және екінші тараптан Израиль Мемлекеті арасында еркін сауда туралы келісім жасасу туралы келіссөздерге қатысу (Жоғары Еуразиялық экономикалық кеңестің 2015 жылғы 16 қазандағы № 29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Еуразиялық экономикалық комиссия мен Халықаралық электротехникалық комиссия арасындағы техникалық реттеу және стандарттау саласындағы ынтымақтастық бойынша өзара түсіністік туралы 2013 жылғы 13 қазандағы меморандумды іске асыру мәселесі бойынша жұмыстық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7-БӨЛІМ.Кедендік ынтымақтастық жөніндегі Алқа мүшесі (Министр) М.А. Кадыркуловтың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Германияның кеден қызметімен, пошта операторымен және экспресс-тасымалдаушыларымен экспресс-жүктер мен халықаралық пошта жөнілтілімдеріне қатысты кедендік операцияларды жетілдіруді ұйымдастыру мәселесі бойынша жұмыстық кездесуге және консультацияға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БҰҰ СЕФАКТ "бірыңғай терезе" механизмдерін ендіру мәселелері бойынша өзара іс-қимыл 29-шы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Дүниежүзілік сауда ұйымының Саудан оңайлату жөніндегі келісімі бойынша Дүниежүзілік кеден ұйымы жұмыс тобының 7-ші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БҰҰ ЕЭК Ішкі көлік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БҰҰ ЕЭК Ішкі көлік комитеті жұмыс тобының (WP.30) көлікпен байланысты кедендік мәселелер бойынша отырысына және 1975 жылғы ХЖТ кітапшасын қолданумен халықаралық жүк тасымалдау туралы кедендік конвенция Әкімшілік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Дүниежүзілік кеден ұйымының Қауіпсіздіктің рамалық стандарттары және әлемдік сауданы жеңілдету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Дүниежүзілік кеден ұйымының Қауіпсіздіктің рамалық стандарттары және әлемдік сауданы жеңілдету жөніндегі жұмыс тобының бейінді кіші топтарының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келісімді іске асыру шеңберінде Вьетнам Социалистік Республикасының кеден қызметімен ақпараттық алмасуды ұйымдастыру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келісімді іске асыру шеңберінде тауарларды сертификаттау және шыққан тегін верификациялаудың электрондық жүйесін құру мәселесі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Дүниежүзілік кеден ұйымының электрондық коммерция жөніндегі жұмыс тобының бейінді кіші топтарының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келіссөздердің екінші раундына қатысу (Жоғары Еуразиялық экономикалық кеңестің 2015 жылғы 8 мамырдағы № 15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"Бірыңғай терезе" ұлттық механизмі порттық қоғамдастығының ақпараттық жүйелерін интеграциялаудың практикалық тәсілдемелері мониторингі мақсатында жұмыстық кездесулерге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Еуразиялық экономикалық одақ пен Қытай Халық Республикасының кедендік шекаралары арқылы өткізілетін тауарлар мен халықаралық тасымалдау көлік құралдары туралы ақпарат алмасу туралы келісім жасасу туралы келіссөздер жүргізу (Жоғары Еуразиялық экономикалық кеңестік 2014 жылғы 29 мамырдағы № 66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Бельгияның кеден қызметі мен экспресс-тасымалдаушыларымен экспресс-жүктерге қатысты кедендік операцияларды жетілдіруді ұйымдастыру мәселесі бойынша жұмыстық кездесуге және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Италияның кеден қызметімен уәкілетті экономикалық операторлар инстутын өзара тану және дамыту мәселесі бойынша, соның Еуразиялық экономикалық одақ пен Еуропалық одақта қолданылатын тәсілдемелерді салыстыру және жақындату мақсатында жұмыстық кездесуге және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Еуразиялық экономикалық комиссия мен Дүниежүзілік кеден ұйымы арасындағы өзара түсіністік туралы 2016 жылғы 17 маусымдағы меморандумды іске асыру шеңберінде Дүниежүзілік кеден ұйымының өкілдерімен жұмыстық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Финляндия Республикасы кеден қызметінің басшылығымен жұмыстық кездесуге қатысу. Финляндияның мемлекеттік органдарымен және бизнес-қоғамдастығымен кедендік реттеу мәселелері бойынша дөңгелек үстелге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Дүниежүзілік кеден ұйымы Тұрақты техникалық комитетінің 215-ші және 216-шы отырыстарына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Кедендік реттеудің кең ауқымды мәселелері бойынша кеден ісі саласындағы халықаралық сарапшылармен және үшінші елдердің кеден органдары өкілдерімен тікелей диалог жүргізу мақсатында Дүниежүзілік кеден ұйымының семинарлары мен консультацияларына (WCO Knowledge Academy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1990 жылғы 26 шілдедегі Уақытша әкелу туралы конвенцияның (Стамбул қ.) Әкімшілік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Азиаттық-Тынықмұхиттық өңірде трансшекаралық қағазсыз сауда рәсімдерін оңтайландыру туралы рамалық келісімнің ережелерін іске асыру жөніндегі тұрақты комитеттің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БҰҰ ЕЭК Ішкі көлік комитетінің көлікпен байланысты кедендік мәселелер жөніндегі жұмыс тобының (WP.30)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Дүниежүзілік кеден ұйымының Деректер моделін жетілдіру жөніндегі жұмыс тобының отырысына және Кеден саласындағы ақпараттық технологиялар жөніндегі кіші комитетінің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Дүниежүзілік кеден ұйымының "Кеден саласындағы ақпараттық технологиялар"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Еуропалық одақ елдерінің аумақтарында мемлекеттік органдар, бизнес-қоғамдастықтар, сондай-ақ халықаралық ұйымдар ұйымдастыратын конференцияларға, семинарларға, дөңгелек үстелдерге және өзге де іс-шараларға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БҰҰ Сауда және даму конференциясы (ЮНКТАД) ұйымдастыратын "Электрондық коммерция апталығы – 2017" халықаралық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Бір тараптан Еуразиялық экономикалық одақ пен оған мүше мемлекеттер және екінші тараптан Израиль Мемлекеті арасындағы еркін сауда туралы келісім жасасу туралы келіссөздерге қатысу (Жоғары Еуразиялық экономикалық кеңестің 2015 жылғы 16 қазандағы № 29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"Бір белдеу, бір жол" жобасын іске асыруға арналған Халықаралық форум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Аустриялық және халықаралық салық құқығы институты (Вена экономика және бизнес университеті) ұйымдастыратын "Трансферттік баға белгілеу және ақпарат алмасу. Бақыланатын шетелдік компанияларға салық салу" семинарының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Дүниежүзілік кеден ұйымының Транзит бойынша нұсқаулықты дайындау жөніндегі өңірлік транзиттік 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Көлік дәліздерін дамыту бойынша жиналысқа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Теміржолдар ынтымақтастығы ұйымы өткізетін Еуроазиаттық кеңістікте халықаралық теміржол тасымалдары кезінде шекараларды кесіп өтуді жеңілдетуге бағытталған шараларды әзірлеу жөніндегі сарапшылардың жиналысына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ДСҰ сауда рәсімдерін оңтайландыру туралы келісімі контексінде "Цифрлық кеден және Бірыңғай терезе" семинарына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Энергетика және инфрақұрылым жөніндегі Алқа мүшесі (Министр) А.О. Жунусовтың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10-шы Еуропалық газ конференциясына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БҰҰ СЕФАКТ "Бірыңғай терезе" механизмін ендіру мәселелері бойынша өзара іс-қимыл" 29-шы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42-ші Халықаралық энергетика және электронтехника көрмесіне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БҰҰ ЕЭК Ішкі көлік комитетінің ішкі су жолдарында техникалық нұсқамаларды және қауіпсіздік қағидаларын біріздендіру жөніндегі жұмыс тобының 50-ші 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БҰҰ ЕЭК Ішкі көлік комитеті еуроазиаттық көлік байланыстары бойынша сарапшылар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"Transportec Logitec" жыл сайынғы халықаралық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БҰҰ ЕЭК Ішкі көлік комитетінің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келіссөздердің раундтарына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жобасымен жұмысқа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БҰҰ ЭСКАТО Энергетика комитеті отырысының жұмысына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Таиланд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16-шы Халықаралық энергетика көрмесі мен конференциясына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"TOC CSC Asia – 2017" Азия контейнерлік тасымалдаулар, порттар және терминал кешендерінің 21-ші Халықаралық көрмесі мен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БҰҰ СЕФАКТ Жалпы отырысының 23-ші сессиясына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"TOC Europe – 2017" Еуропаның терминал кешендерінің 41-ші Халықаралық көрмесі мен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БҰҰ ЕЭК Ішкі көлік комитетінің ішкі су жолдарындағы техникалық нұсқамалар мен қауіпсіздік қағидаларын біріздендіру жөніндегі жұмыс тобының 51-сессиясына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 өткізу желілері операторларының еуропалық бірлестігі (ENTSO-E) және CORESO өкілдерімен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Халықаралық атом энергиясы агенттігінің (МАГАТЭ) өкілдерімен кездесуге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Жаңартылатын энергия көздері жөніндегі халықаралық агенттік (IRENA) өкілдерімен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Араб Әмірліктері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Әлемдік энергетикалық кеңестің өкілдерімен кездесуге қатысуа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ICE энергетикалық биржа (мұнай секциясы) өкілдерімен кездесуге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БҰҰ ЕЭК Ішкі көлік комитеті Еуроазиаттық көлік байланыстары бойынша сарапшылар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Сауда, қызметтер көрсету және даму бойынша сарапшылар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Транссібір тасымалдары жөніндегі үйлестіруші кеңестің теміржолдар мен теңіз порттарының өзара іс-қимылы мәселелері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БҰҰ ЕЭК көлік статистикасы жөніндегі жұмыс тобының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Тәуелсіз Мемлекеттер Достастығы Электр энергетикасы Кеңесінің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Мұнай және газды барлау, өндіру, жеткізу, қайта өңдеу және сату саласындағы технологиялардың халықаралық көрмесіне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Электр энергетикасы саласындағы халықаралық көрмеге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Халықаралық энергетика және электр техникасы көрмесіне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Көлік форумы шеңберінде Көлік инфрақұрылымы және көлік жүйелері бойынша халықаралық конгреске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Халықаралық көлік форумына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БҰҰ ЕЭК Ішкі көлік комитеті қауіпті жүктерді тасымалдау жөніндегі жұмыс тобына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БҰҰ ЕЭК Ішкі көлік комитетінің көлікпен байланысты кедендік мәселелері жөніндегі жұмыс тобына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Еуразиялық экономикалық комиссия мен Теміржолдар ынтымақтастығы ұйымы арасындағы өзара түсіністік туралы 2016 жылғы 21 қаңтардағы меморандумды іске асыру шеңберінде Теміржолдар ынтымақтастығы ұйымы (ТЖЫҰ) сарапшыларының "Бірыңғай транзиттік тариф (БТТ) және БТТ өзектендіру туралы шартты жетілдіру" жиналысына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 жасасу туралы келіссөздер раундтарына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Бәсекелестік және монополияға қарсы реттеу жөніндегі Алқа мүшесі (Министр) М.Ә. Құсайыновтың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 мен Чили Республикасының Үкіметі арасындағы өзара іс-қимыл жөніндегі бірлескен комиссияның 3-ші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"Бәсекелестік бойынша дүниежүзілік шолу" басылымы ұйымдастыратын монополияға қарсы заңнама саласындағы көшбасшылардың 6-шы жыл сайынғы форумына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Америка заңгерлерінің қауымдастығы Монополияға қарсы құқық секциясы ұйымдастыратын жыл сайынғы көктемгі Бәсекелестік бойынша халықаралық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Моңғолия Адал бәсекелестік және тұтынушыларды қорғау ведомствосына сапар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Халықаралық бәсекелес желісінің жыл сайынғы Бәсекелестік бойынша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Экономикалық ынтымақтастық және даму ұйымы (ЭЫДҰ) Бәсекелестік жөніндегі комитетінің және Комитеттің жұмыс топтарының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Америка заңгерлерінің қауымдастығының Монополияға қарсы құқық секциясы ұйымдастыратын "Солтүстік және Оңтүстік Америкадағы монополияға қарсы заңнама"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Мемлекеттік сатып алулар бойынша корей көрмесіне (Korea Public Procurement EXPO –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Корея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Еуропалық қайта құру және даму банкі (ЕҚҚДБ) ұйымдастыратын Дүниежүзілік сауда ұйымының Үкіметтік сатып алулар бойынша келісімінің стандарттары мен Еуразиялық экономикалық одаққа мүше мемлекеттердің 2014 жылғы 29 мамырдағы Еуразиялық экономикалық одақ туралы шарт бойынша міндеттемелерінің арақатынасын талқылау бойынша кездесулер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Кипр Республикасы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10-БӨЛІМ. Ішкі нарықтар, ақпараттандыру, ақпараттық-коммуникациялық технологиялар жөніндегі </w:t>
            </w:r>
          </w:p>
          <w:p>
            <w:pPr>
              <w:spacing w:after="20"/>
              <w:ind w:left="20"/>
              <w:jc w:val="both"/>
            </w:pPr>
            <w:r>
              <w:rPr>
                <w:rFonts w:ascii="Times New Roman"/>
                <w:b w:val="false"/>
                <w:i w:val="false"/>
                <w:color w:val="000000"/>
                <w:sz w:val="20"/>
              </w:rPr>
              <w:t>
Алқа мүшесі (Министр) К.А. Минасянның блогы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32-ші Халықаралық CeBIT – 2017 цифрлық технологиялар көрмесіне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2015 жылғы 29 мамырдағы келісімді іске асыру мәселелері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қағидалар, жаңа кеңістіктер – Ресей мен ЕАЭО мүмкіндіктері"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 тараптан Еуразиялық экономикалық одақ пен оған мүше мемлекеттер және екінші тараптан Қытай Халық Республикасы арасындағы сауда-экономикалық ынтымақтастық туралы келісімнің жобасымен жұмысқа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"Еast forum Berlin" 5-ші мерейтойлық конференциясына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 Федеративтік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ЮНКТАД Сауда және даму комитетінің 64-ші отырысына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Solvit қабылдау тренингі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Дүниежүзілік банкпен тауарлардың орын ауыстыруының трансшекаралық еркіндік рейтингін қалыптастыру мәселелері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Оңтүстік-Шығыс Азия мемлекеттерінің қауымдастығы (АСЕАН) Тауарлар саудасы жөніндегі комитетімен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Индонезия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Дүниежүзілік сауда ұйымының (ДСҰ) дауларды шешу (реттеу) бойынша органымен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Экономикалық саясат зерттеу институтымен ішкі нарықтардағы кедергілерді анықтау және жою мәселелері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 және Солтүстік Ирландия Біріккен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Еуразиялық экономикалық одақ пен Жібек жолы эклномикалық белдеуін ұштастыру бойынша бастамаларды дамыту шеңберінде цифрлық сервистер мен цифрлық инфрақұрылымды қалыптастыру мәселелерін талқылауға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БҰҰ Экономикалық және әлеуметтік кеңесінің (ЭКОСОС) Әріптестік форумына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 Құрама Штаттары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"ДСҰ сауда дауларын реттеу практикасы" семинарына қатысу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"Digital Economic Forum"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 Конфедерациясы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Электрондық қолтаңбалар бойынша Еуропалық форумға (EFPE – 2017)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 Республикасы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Еуропалық комиссия өкілдерімен экономиканы цифрлық трансформациялаудың кейбір мәселелері бойынша консультацияларға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 Корольдігі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"Communic Asia – 2017" форумына қатысу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Сингапур Республикасы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