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ee90" w14:textId="360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Макроэкономикалық саясат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наурыздағы № 18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16 тамыздағы № 130 шешімімен бекітілген Макроэкономикалық саясат жөніндегі консультативтік комитет құрамына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 құрамына мына адамдар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Арменак Вагаршакович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Орталық банкі кеңесінің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Қазақстан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Мырзабайұлы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Леонидович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Экономикалық даму министрінің орынбасары;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мүшесінің жаңа лауазымы көрсетілсін: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Леонидович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Қаржы министрінің бірінші орынбасары;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Ярошенко А.Г., Дәленов Р.Е., Ақышев Д.Т. және Клепач А.Н. Консультативтік комитет құрамынан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Алқасының Төрағасы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