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13db" w14:textId="dc11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24 ақпандағы № 18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 158085) мынадай өзгерістер мен толықтыру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бұйрыққа 1-қосымшамен бекітілген бірыңғай дистрибьютордан сатып алынатын дәрілік заттардың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реттік нөмірі 28 - жол алып тасталсын;</w:t>
      </w:r>
    </w:p>
    <w:bookmarkEnd w:id="4"/>
    <w:bookmarkStart w:name="z10" w:id="5"/>
    <w:p>
      <w:pPr>
        <w:spacing w:after="0"/>
        <w:ind w:left="0"/>
        <w:jc w:val="both"/>
      </w:pPr>
      <w:r>
        <w:rPr>
          <w:rFonts w:ascii="Times New Roman"/>
          <w:b w:val="false"/>
          <w:i w:val="false"/>
          <w:color w:val="000000"/>
          <w:sz w:val="28"/>
        </w:rPr>
        <w:t>
      реттік нөмірі 96 -жол мынадай редакцияда жазылсын:</w:t>
      </w:r>
    </w:p>
    <w:bookmarkEnd w:id="5"/>
    <w:bookmarkStart w:name="z11" w:id="6"/>
    <w:p>
      <w:pPr>
        <w:spacing w:after="0"/>
        <w:ind w:left="0"/>
        <w:jc w:val="both"/>
      </w:pPr>
      <w:r>
        <w:rPr>
          <w:rFonts w:ascii="Times New Roman"/>
          <w:b w:val="false"/>
          <w:i w:val="false"/>
          <w:color w:val="000000"/>
          <w:sz w:val="28"/>
        </w:rPr>
        <w:t xml:space="preserve">
      "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12" w:id="7"/>
    <w:p>
      <w:pPr>
        <w:spacing w:after="0"/>
        <w:ind w:left="0"/>
        <w:jc w:val="both"/>
      </w:pP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реттік нөмірлері 99 және 100 – жолдар мынадай редакцияда жазылсын:</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3,5 мл 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инфузия үшін ерітінді дайындауға арналған концентрат дайындауға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15" w:id="10"/>
    <w:p>
      <w:pPr>
        <w:spacing w:after="0"/>
        <w:ind w:left="0"/>
        <w:jc w:val="both"/>
      </w:pPr>
      <w:r>
        <w:rPr>
          <w:rFonts w:ascii="Times New Roman"/>
          <w:b w:val="false"/>
          <w:i w:val="false"/>
          <w:color w:val="000000"/>
          <w:sz w:val="28"/>
        </w:rPr>
        <w:t>
      ";</w:t>
      </w:r>
    </w:p>
    <w:bookmarkEnd w:id="10"/>
    <w:bookmarkStart w:name="z16" w:id="11"/>
    <w:p>
      <w:pPr>
        <w:spacing w:after="0"/>
        <w:ind w:left="0"/>
        <w:jc w:val="both"/>
      </w:pPr>
      <w:r>
        <w:rPr>
          <w:rFonts w:ascii="Times New Roman"/>
          <w:b w:val="false"/>
          <w:i w:val="false"/>
          <w:color w:val="000000"/>
          <w:sz w:val="28"/>
        </w:rPr>
        <w:t>
      реттік нөмірлері 109, 110 және 111 – жолдар мынадай редакцияда жазылсын:</w:t>
      </w:r>
    </w:p>
    <w:bookmarkEnd w:id="11"/>
    <w:bookmarkStart w:name="z17"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анти-Ха ХБ/0,4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анти-Ха ХБ/0,6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анти-Ха ХБ/0,8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bl>
    <w:bookmarkStart w:name="z18" w:id="13"/>
    <w:p>
      <w:pPr>
        <w:spacing w:after="0"/>
        <w:ind w:left="0"/>
        <w:jc w:val="both"/>
      </w:pPr>
      <w:r>
        <w:rPr>
          <w:rFonts w:ascii="Times New Roman"/>
          <w:b w:val="false"/>
          <w:i w:val="false"/>
          <w:color w:val="000000"/>
          <w:sz w:val="28"/>
        </w:rPr>
        <w:t>
      ";</w:t>
      </w:r>
    </w:p>
    <w:bookmarkEnd w:id="13"/>
    <w:bookmarkStart w:name="z19" w:id="14"/>
    <w:p>
      <w:pPr>
        <w:spacing w:after="0"/>
        <w:ind w:left="0"/>
        <w:jc w:val="both"/>
      </w:pPr>
      <w:r>
        <w:rPr>
          <w:rFonts w:ascii="Times New Roman"/>
          <w:b w:val="false"/>
          <w:i w:val="false"/>
          <w:color w:val="000000"/>
          <w:sz w:val="28"/>
        </w:rPr>
        <w:t>
      реттік нөмірлері 139 және 162 - жол алып тасталсын;</w:t>
      </w:r>
    </w:p>
    <w:bookmarkEnd w:id="14"/>
    <w:bookmarkStart w:name="z20" w:id="15"/>
    <w:p>
      <w:pPr>
        <w:spacing w:after="0"/>
        <w:ind w:left="0"/>
        <w:jc w:val="both"/>
      </w:pPr>
      <w:r>
        <w:rPr>
          <w:rFonts w:ascii="Times New Roman"/>
          <w:b w:val="false"/>
          <w:i w:val="false"/>
          <w:color w:val="000000"/>
          <w:sz w:val="28"/>
        </w:rPr>
        <w:t xml:space="preserve">
      реттік нөмірлері 185 және 186 - жолдар мынадай редакцияда жазылсын: </w:t>
      </w:r>
    </w:p>
    <w:bookmarkEnd w:id="15"/>
    <w:bookmarkStart w:name="z21"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1800 ккал 1 500 мл үш секциялы контейнер бар инфузияға арналған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910 ккал 1 500 мл үш секциялы контейнер бар инфузияға арналған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bl>
    <w:bookmarkStart w:name="z22" w:id="17"/>
    <w:p>
      <w:pPr>
        <w:spacing w:after="0"/>
        <w:ind w:left="0"/>
        <w:jc w:val="both"/>
      </w:pPr>
      <w:r>
        <w:rPr>
          <w:rFonts w:ascii="Times New Roman"/>
          <w:b w:val="false"/>
          <w:i w:val="false"/>
          <w:color w:val="000000"/>
          <w:sz w:val="28"/>
        </w:rPr>
        <w:t>
      ";</w:t>
      </w:r>
    </w:p>
    <w:bookmarkEnd w:id="17"/>
    <w:bookmarkStart w:name="z23" w:id="18"/>
    <w:p>
      <w:pPr>
        <w:spacing w:after="0"/>
        <w:ind w:left="0"/>
        <w:jc w:val="both"/>
      </w:pPr>
      <w:r>
        <w:rPr>
          <w:rFonts w:ascii="Times New Roman"/>
          <w:b w:val="false"/>
          <w:i w:val="false"/>
          <w:color w:val="000000"/>
          <w:sz w:val="28"/>
        </w:rPr>
        <w:t>
      реттік нөмірі 216 - жол алып тасталсын;</w:t>
      </w:r>
    </w:p>
    <w:bookmarkEnd w:id="18"/>
    <w:bookmarkStart w:name="z24" w:id="19"/>
    <w:p>
      <w:pPr>
        <w:spacing w:after="0"/>
        <w:ind w:left="0"/>
        <w:jc w:val="both"/>
      </w:pPr>
      <w:r>
        <w:rPr>
          <w:rFonts w:ascii="Times New Roman"/>
          <w:b w:val="false"/>
          <w:i w:val="false"/>
          <w:color w:val="000000"/>
          <w:sz w:val="28"/>
        </w:rPr>
        <w:t xml:space="preserve">
      реттік нөмірі 249 -жол мынадай редакцияда жазылсын: </w:t>
      </w:r>
    </w:p>
    <w:bookmarkEnd w:id="19"/>
    <w:bookmarkStart w:name="z25"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1,25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26" w:id="21"/>
    <w:p>
      <w:pPr>
        <w:spacing w:after="0"/>
        <w:ind w:left="0"/>
        <w:jc w:val="both"/>
      </w:pPr>
      <w:r>
        <w:rPr>
          <w:rFonts w:ascii="Times New Roman"/>
          <w:b w:val="false"/>
          <w:i w:val="false"/>
          <w:color w:val="000000"/>
          <w:sz w:val="28"/>
        </w:rPr>
        <w:t>
      ";</w:t>
      </w:r>
    </w:p>
    <w:bookmarkEnd w:id="21"/>
    <w:bookmarkStart w:name="z27" w:id="22"/>
    <w:p>
      <w:pPr>
        <w:spacing w:after="0"/>
        <w:ind w:left="0"/>
        <w:jc w:val="both"/>
      </w:pPr>
      <w:r>
        <w:rPr>
          <w:rFonts w:ascii="Times New Roman"/>
          <w:b w:val="false"/>
          <w:i w:val="false"/>
          <w:color w:val="000000"/>
          <w:sz w:val="28"/>
        </w:rPr>
        <w:t>
      реттік нөмірі 280 - жол алып тасталсын;</w:t>
      </w:r>
    </w:p>
    <w:bookmarkEnd w:id="22"/>
    <w:bookmarkStart w:name="z28" w:id="23"/>
    <w:p>
      <w:pPr>
        <w:spacing w:after="0"/>
        <w:ind w:left="0"/>
        <w:jc w:val="both"/>
      </w:pPr>
      <w:r>
        <w:rPr>
          <w:rFonts w:ascii="Times New Roman"/>
          <w:b w:val="false"/>
          <w:i w:val="false"/>
          <w:color w:val="000000"/>
          <w:sz w:val="28"/>
        </w:rPr>
        <w:t>
      реттік нөмірлері 294 және 295 - жолдар мынадай редакцияда жазылсын:</w:t>
      </w:r>
    </w:p>
    <w:bookmarkEnd w:id="23"/>
    <w:bookmarkStart w:name="z29"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bl>
    <w:bookmarkStart w:name="z30" w:id="25"/>
    <w:p>
      <w:pPr>
        <w:spacing w:after="0"/>
        <w:ind w:left="0"/>
        <w:jc w:val="both"/>
      </w:pPr>
      <w:r>
        <w:rPr>
          <w:rFonts w:ascii="Times New Roman"/>
          <w:b w:val="false"/>
          <w:i w:val="false"/>
          <w:color w:val="000000"/>
          <w:sz w:val="28"/>
        </w:rPr>
        <w:t>
      ";</w:t>
      </w:r>
    </w:p>
    <w:bookmarkEnd w:id="25"/>
    <w:bookmarkStart w:name="z31" w:id="26"/>
    <w:p>
      <w:pPr>
        <w:spacing w:after="0"/>
        <w:ind w:left="0"/>
        <w:jc w:val="both"/>
      </w:pPr>
      <w:r>
        <w:rPr>
          <w:rFonts w:ascii="Times New Roman"/>
          <w:b w:val="false"/>
          <w:i w:val="false"/>
          <w:color w:val="000000"/>
          <w:sz w:val="28"/>
        </w:rPr>
        <w:t>
      реттік нөмірі 306 -жол мынадай редакцияда жазылсын:</w:t>
      </w:r>
    </w:p>
    <w:bookmarkEnd w:id="26"/>
    <w:bookmarkStart w:name="z32"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33" w:id="28"/>
    <w:p>
      <w:pPr>
        <w:spacing w:after="0"/>
        <w:ind w:left="0"/>
        <w:jc w:val="both"/>
      </w:pPr>
      <w:r>
        <w:rPr>
          <w:rFonts w:ascii="Times New Roman"/>
          <w:b w:val="false"/>
          <w:i w:val="false"/>
          <w:color w:val="000000"/>
          <w:sz w:val="28"/>
        </w:rPr>
        <w:t>
      ";</w:t>
      </w:r>
    </w:p>
    <w:bookmarkEnd w:id="28"/>
    <w:bookmarkStart w:name="z34" w:id="29"/>
    <w:p>
      <w:pPr>
        <w:spacing w:after="0"/>
        <w:ind w:left="0"/>
        <w:jc w:val="both"/>
      </w:pPr>
      <w:r>
        <w:rPr>
          <w:rFonts w:ascii="Times New Roman"/>
          <w:b w:val="false"/>
          <w:i w:val="false"/>
          <w:color w:val="000000"/>
          <w:sz w:val="28"/>
        </w:rPr>
        <w:t>
      реттік нөмірі 314 - жол алып тасталсын;</w:t>
      </w:r>
    </w:p>
    <w:bookmarkEnd w:id="29"/>
    <w:bookmarkStart w:name="z35" w:id="30"/>
    <w:p>
      <w:pPr>
        <w:spacing w:after="0"/>
        <w:ind w:left="0"/>
        <w:jc w:val="both"/>
      </w:pPr>
      <w:r>
        <w:rPr>
          <w:rFonts w:ascii="Times New Roman"/>
          <w:b w:val="false"/>
          <w:i w:val="false"/>
          <w:color w:val="000000"/>
          <w:sz w:val="28"/>
        </w:rPr>
        <w:t xml:space="preserve">
      реттік нөмірі 330 -жол мынадай редакцияда жазылсын: </w:t>
      </w:r>
    </w:p>
    <w:bookmarkEnd w:id="30"/>
    <w:bookmarkStart w:name="z36"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микросфералар/лиофилизат/ұнтақ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37" w:id="32"/>
    <w:p>
      <w:pPr>
        <w:spacing w:after="0"/>
        <w:ind w:left="0"/>
        <w:jc w:val="both"/>
      </w:pPr>
      <w:r>
        <w:rPr>
          <w:rFonts w:ascii="Times New Roman"/>
          <w:b w:val="false"/>
          <w:i w:val="false"/>
          <w:color w:val="000000"/>
          <w:sz w:val="28"/>
        </w:rPr>
        <w:t>
      ";</w:t>
      </w:r>
    </w:p>
    <w:bookmarkEnd w:id="32"/>
    <w:bookmarkStart w:name="z38" w:id="33"/>
    <w:p>
      <w:pPr>
        <w:spacing w:after="0"/>
        <w:ind w:left="0"/>
        <w:jc w:val="both"/>
      </w:pPr>
      <w:r>
        <w:rPr>
          <w:rFonts w:ascii="Times New Roman"/>
          <w:b w:val="false"/>
          <w:i w:val="false"/>
          <w:color w:val="000000"/>
          <w:sz w:val="28"/>
        </w:rPr>
        <w:t>
      реттік нөмірлері 343, 358, 399 және 411 - жол алып тасталсын;</w:t>
      </w:r>
    </w:p>
    <w:bookmarkEnd w:id="33"/>
    <w:bookmarkStart w:name="z39" w:id="34"/>
    <w:p>
      <w:pPr>
        <w:spacing w:after="0"/>
        <w:ind w:left="0"/>
        <w:jc w:val="both"/>
      </w:pPr>
      <w:r>
        <w:rPr>
          <w:rFonts w:ascii="Times New Roman"/>
          <w:b w:val="false"/>
          <w:i w:val="false"/>
          <w:color w:val="000000"/>
          <w:sz w:val="28"/>
        </w:rPr>
        <w:t xml:space="preserve">
      реттік нөмірі 431 - жол мынадай редакцияда жазылсын: </w:t>
      </w:r>
    </w:p>
    <w:bookmarkEnd w:id="34"/>
    <w:bookmarkStart w:name="z40"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1 000 000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41" w:id="36"/>
    <w:p>
      <w:pPr>
        <w:spacing w:after="0"/>
        <w:ind w:left="0"/>
        <w:jc w:val="both"/>
      </w:pPr>
      <w:r>
        <w:rPr>
          <w:rFonts w:ascii="Times New Roman"/>
          <w:b w:val="false"/>
          <w:i w:val="false"/>
          <w:color w:val="000000"/>
          <w:sz w:val="28"/>
        </w:rPr>
        <w:t>
      ";</w:t>
      </w:r>
    </w:p>
    <w:bookmarkEnd w:id="36"/>
    <w:bookmarkStart w:name="z42" w:id="37"/>
    <w:p>
      <w:pPr>
        <w:spacing w:after="0"/>
        <w:ind w:left="0"/>
        <w:jc w:val="both"/>
      </w:pPr>
      <w:r>
        <w:rPr>
          <w:rFonts w:ascii="Times New Roman"/>
          <w:b w:val="false"/>
          <w:i w:val="false"/>
          <w:color w:val="000000"/>
          <w:sz w:val="28"/>
        </w:rPr>
        <w:t>
      реттік нөмірі 432 - жол алып тасталсын;</w:t>
      </w:r>
    </w:p>
    <w:bookmarkEnd w:id="37"/>
    <w:bookmarkStart w:name="z43" w:id="38"/>
    <w:p>
      <w:pPr>
        <w:spacing w:after="0"/>
        <w:ind w:left="0"/>
        <w:jc w:val="both"/>
      </w:pPr>
      <w:r>
        <w:rPr>
          <w:rFonts w:ascii="Times New Roman"/>
          <w:b w:val="false"/>
          <w:i w:val="false"/>
          <w:color w:val="000000"/>
          <w:sz w:val="28"/>
        </w:rPr>
        <w:t xml:space="preserve">
      реттік нөмірі 466 - жол мынадай редакцияда жазылсын: </w:t>
      </w:r>
    </w:p>
    <w:bookmarkEnd w:id="38"/>
    <w:bookmarkStart w:name="z44"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bl>
    <w:bookmarkStart w:name="z45" w:id="40"/>
    <w:p>
      <w:pPr>
        <w:spacing w:after="0"/>
        <w:ind w:left="0"/>
        <w:jc w:val="both"/>
      </w:pPr>
      <w:r>
        <w:rPr>
          <w:rFonts w:ascii="Times New Roman"/>
          <w:b w:val="false"/>
          <w:i w:val="false"/>
          <w:color w:val="000000"/>
          <w:sz w:val="28"/>
        </w:rPr>
        <w:t>
      ";</w:t>
      </w:r>
    </w:p>
    <w:bookmarkEnd w:id="40"/>
    <w:bookmarkStart w:name="z46" w:id="41"/>
    <w:p>
      <w:pPr>
        <w:spacing w:after="0"/>
        <w:ind w:left="0"/>
        <w:jc w:val="both"/>
      </w:pPr>
      <w:r>
        <w:rPr>
          <w:rFonts w:ascii="Times New Roman"/>
          <w:b w:val="false"/>
          <w:i w:val="false"/>
          <w:color w:val="000000"/>
          <w:sz w:val="28"/>
        </w:rPr>
        <w:t xml:space="preserve">
      реттік нөмірі 484 - жол мынадай редакцияда жазылсын: </w:t>
      </w:r>
    </w:p>
    <w:bookmarkEnd w:id="41"/>
    <w:bookmarkStart w:name="z47"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48" w:id="43"/>
    <w:p>
      <w:pPr>
        <w:spacing w:after="0"/>
        <w:ind w:left="0"/>
        <w:jc w:val="both"/>
      </w:pPr>
      <w:r>
        <w:rPr>
          <w:rFonts w:ascii="Times New Roman"/>
          <w:b w:val="false"/>
          <w:i w:val="false"/>
          <w:color w:val="000000"/>
          <w:sz w:val="28"/>
        </w:rPr>
        <w:t>
      ";</w:t>
      </w:r>
    </w:p>
    <w:bookmarkEnd w:id="43"/>
    <w:bookmarkStart w:name="z49" w:id="44"/>
    <w:p>
      <w:pPr>
        <w:spacing w:after="0"/>
        <w:ind w:left="0"/>
        <w:jc w:val="both"/>
      </w:pPr>
      <w:r>
        <w:rPr>
          <w:rFonts w:ascii="Times New Roman"/>
          <w:b w:val="false"/>
          <w:i w:val="false"/>
          <w:color w:val="000000"/>
          <w:sz w:val="28"/>
        </w:rPr>
        <w:t>
      реттік нөмірі 511 - жол алып тасталсын;</w:t>
      </w:r>
    </w:p>
    <w:bookmarkEnd w:id="44"/>
    <w:bookmarkStart w:name="z50" w:id="45"/>
    <w:p>
      <w:pPr>
        <w:spacing w:after="0"/>
        <w:ind w:left="0"/>
        <w:jc w:val="both"/>
      </w:pPr>
      <w:r>
        <w:rPr>
          <w:rFonts w:ascii="Times New Roman"/>
          <w:b w:val="false"/>
          <w:i w:val="false"/>
          <w:color w:val="000000"/>
          <w:sz w:val="28"/>
        </w:rPr>
        <w:t>
      реттік нөмірлері 514 ,515 және 516 - жолдар алып тасталсын;</w:t>
      </w:r>
    </w:p>
    <w:bookmarkEnd w:id="45"/>
    <w:bookmarkStart w:name="z51" w:id="46"/>
    <w:p>
      <w:pPr>
        <w:spacing w:after="0"/>
        <w:ind w:left="0"/>
        <w:jc w:val="both"/>
      </w:pPr>
      <w:r>
        <w:rPr>
          <w:rFonts w:ascii="Times New Roman"/>
          <w:b w:val="false"/>
          <w:i w:val="false"/>
          <w:color w:val="000000"/>
          <w:sz w:val="28"/>
        </w:rPr>
        <w:t xml:space="preserve">
      реттік нөмірі 530 - жол мынадай редакцияда жазылсын: </w:t>
      </w:r>
    </w:p>
    <w:bookmarkEnd w:id="46"/>
    <w:bookmarkStart w:name="z52"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53" w:id="48"/>
    <w:p>
      <w:pPr>
        <w:spacing w:after="0"/>
        <w:ind w:left="0"/>
        <w:jc w:val="both"/>
      </w:pPr>
      <w:r>
        <w:rPr>
          <w:rFonts w:ascii="Times New Roman"/>
          <w:b w:val="false"/>
          <w:i w:val="false"/>
          <w:color w:val="000000"/>
          <w:sz w:val="28"/>
        </w:rPr>
        <w:t>
      ";</w:t>
      </w:r>
    </w:p>
    <w:bookmarkEnd w:id="48"/>
    <w:bookmarkStart w:name="z54" w:id="49"/>
    <w:p>
      <w:pPr>
        <w:spacing w:after="0"/>
        <w:ind w:left="0"/>
        <w:jc w:val="both"/>
      </w:pPr>
      <w:r>
        <w:rPr>
          <w:rFonts w:ascii="Times New Roman"/>
          <w:b w:val="false"/>
          <w:i w:val="false"/>
          <w:color w:val="000000"/>
          <w:sz w:val="28"/>
        </w:rPr>
        <w:t>
      реттік нөмірлері 532 және 533 – жолдар мынадай редакцияда жазылсын:</w:t>
      </w:r>
    </w:p>
    <w:bookmarkEnd w:id="49"/>
    <w:bookmarkStart w:name="z55"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56" w:id="51"/>
    <w:p>
      <w:pPr>
        <w:spacing w:after="0"/>
        <w:ind w:left="0"/>
        <w:jc w:val="both"/>
      </w:pPr>
      <w:r>
        <w:rPr>
          <w:rFonts w:ascii="Times New Roman"/>
          <w:b w:val="false"/>
          <w:i w:val="false"/>
          <w:color w:val="000000"/>
          <w:sz w:val="28"/>
        </w:rPr>
        <w:t>
      ";</w:t>
      </w:r>
    </w:p>
    <w:bookmarkEnd w:id="51"/>
    <w:bookmarkStart w:name="z57" w:id="52"/>
    <w:p>
      <w:pPr>
        <w:spacing w:after="0"/>
        <w:ind w:left="0"/>
        <w:jc w:val="both"/>
      </w:pPr>
      <w:r>
        <w:rPr>
          <w:rFonts w:ascii="Times New Roman"/>
          <w:b w:val="false"/>
          <w:i w:val="false"/>
          <w:color w:val="000000"/>
          <w:sz w:val="28"/>
        </w:rPr>
        <w:t>
      реттік нөмірлері 535, 536, 537, 538 және 539 – жолдар мынадай редакцияда жазылсын:</w:t>
      </w:r>
    </w:p>
    <w:bookmarkEnd w:id="52"/>
    <w:bookmarkStart w:name="z58"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59" w:id="54"/>
    <w:p>
      <w:pPr>
        <w:spacing w:after="0"/>
        <w:ind w:left="0"/>
        <w:jc w:val="both"/>
      </w:pPr>
      <w:r>
        <w:rPr>
          <w:rFonts w:ascii="Times New Roman"/>
          <w:b w:val="false"/>
          <w:i w:val="false"/>
          <w:color w:val="000000"/>
          <w:sz w:val="28"/>
        </w:rPr>
        <w:t>
      ";</w:t>
      </w:r>
    </w:p>
    <w:bookmarkEnd w:id="54"/>
    <w:bookmarkStart w:name="z60" w:id="55"/>
    <w:p>
      <w:pPr>
        <w:spacing w:after="0"/>
        <w:ind w:left="0"/>
        <w:jc w:val="both"/>
      </w:pPr>
      <w:r>
        <w:rPr>
          <w:rFonts w:ascii="Times New Roman"/>
          <w:b w:val="false"/>
          <w:i w:val="false"/>
          <w:color w:val="000000"/>
          <w:sz w:val="28"/>
        </w:rPr>
        <w:t>
      реттік нөмірлері 511, 540 және 541 - жолдар алып тасталсын;</w:t>
      </w:r>
    </w:p>
    <w:bookmarkEnd w:id="55"/>
    <w:bookmarkStart w:name="z61" w:id="56"/>
    <w:p>
      <w:pPr>
        <w:spacing w:after="0"/>
        <w:ind w:left="0"/>
        <w:jc w:val="both"/>
      </w:pPr>
      <w:r>
        <w:rPr>
          <w:rFonts w:ascii="Times New Roman"/>
          <w:b w:val="false"/>
          <w:i w:val="false"/>
          <w:color w:val="000000"/>
          <w:sz w:val="28"/>
        </w:rPr>
        <w:t xml:space="preserve">
      реттік нөмірі 542 - жол мынадай редакцияда жазылсын: </w:t>
      </w:r>
    </w:p>
    <w:bookmarkEnd w:id="56"/>
    <w:bookmarkStart w:name="z62"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немесе сәл сары түсті мөлдір немесе әлсіз бозарған сұйықтық. Шығарылу түрі-5 немесе 10 мл ампулалар немесе құтылар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bookmarkStart w:name="z63" w:id="58"/>
    <w:p>
      <w:pPr>
        <w:spacing w:after="0"/>
        <w:ind w:left="0"/>
        <w:jc w:val="both"/>
      </w:pPr>
      <w:r>
        <w:rPr>
          <w:rFonts w:ascii="Times New Roman"/>
          <w:b w:val="false"/>
          <w:i w:val="false"/>
          <w:color w:val="000000"/>
          <w:sz w:val="28"/>
        </w:rPr>
        <w:t>
      ";</w:t>
      </w:r>
    </w:p>
    <w:bookmarkEnd w:id="58"/>
    <w:bookmarkStart w:name="z64" w:id="59"/>
    <w:p>
      <w:pPr>
        <w:spacing w:after="0"/>
        <w:ind w:left="0"/>
        <w:jc w:val="both"/>
      </w:pPr>
      <w:r>
        <w:rPr>
          <w:rFonts w:ascii="Times New Roman"/>
          <w:b w:val="false"/>
          <w:i w:val="false"/>
          <w:color w:val="000000"/>
          <w:sz w:val="28"/>
        </w:rPr>
        <w:t xml:space="preserve">
      реттік нөмірі 547 - жол мынадай редакцияда жазылсын: </w:t>
      </w:r>
    </w:p>
    <w:bookmarkEnd w:id="59"/>
    <w:bookmarkStart w:name="z65"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 вирусымен гипериммундалған жылқылардың қан сарысуынан немесе донорлар сарысуынан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bookmarkStart w:name="z66" w:id="61"/>
    <w:p>
      <w:pPr>
        <w:spacing w:after="0"/>
        <w:ind w:left="0"/>
        <w:jc w:val="both"/>
      </w:pPr>
      <w:r>
        <w:rPr>
          <w:rFonts w:ascii="Times New Roman"/>
          <w:b w:val="false"/>
          <w:i w:val="false"/>
          <w:color w:val="000000"/>
          <w:sz w:val="28"/>
        </w:rPr>
        <w:t>
      ";</w:t>
      </w:r>
    </w:p>
    <w:bookmarkEnd w:id="61"/>
    <w:bookmarkStart w:name="z67" w:id="62"/>
    <w:p>
      <w:pPr>
        <w:spacing w:after="0"/>
        <w:ind w:left="0"/>
        <w:jc w:val="both"/>
      </w:pPr>
      <w:r>
        <w:rPr>
          <w:rFonts w:ascii="Times New Roman"/>
          <w:b w:val="false"/>
          <w:i w:val="false"/>
          <w:color w:val="000000"/>
          <w:sz w:val="28"/>
        </w:rPr>
        <w:t xml:space="preserve">
      реттік нөмірі 557 - жол мынадай редакцияда жазылсын: </w:t>
      </w:r>
    </w:p>
    <w:bookmarkEnd w:id="62"/>
    <w:bookmarkStart w:name="z68"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инактивтендірілген вакцина, вакцина шығару өндірісін ДДҰ терең саралады.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құтыдағы/шприцтегі инъекцияға арналған суспензия 1 доза/0,5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w:t>
            </w:r>
          </w:p>
        </w:tc>
      </w:tr>
    </w:tbl>
    <w:bookmarkStart w:name="z69" w:id="64"/>
    <w:p>
      <w:pPr>
        <w:spacing w:after="0"/>
        <w:ind w:left="0"/>
        <w:jc w:val="both"/>
      </w:pPr>
      <w:r>
        <w:rPr>
          <w:rFonts w:ascii="Times New Roman"/>
          <w:b w:val="false"/>
          <w:i w:val="false"/>
          <w:color w:val="000000"/>
          <w:sz w:val="28"/>
        </w:rPr>
        <w:t>
      ";</w:t>
      </w:r>
    </w:p>
    <w:bookmarkEnd w:id="64"/>
    <w:bookmarkStart w:name="z70" w:id="65"/>
    <w:p>
      <w:pPr>
        <w:spacing w:after="0"/>
        <w:ind w:left="0"/>
        <w:jc w:val="both"/>
      </w:pPr>
      <w:r>
        <w:rPr>
          <w:rFonts w:ascii="Times New Roman"/>
          <w:b w:val="false"/>
          <w:i w:val="false"/>
          <w:color w:val="000000"/>
          <w:sz w:val="28"/>
        </w:rPr>
        <w:t xml:space="preserve">
      реттік нөмірі 564 - жол мынадай редакцияда жазылсын: </w:t>
      </w:r>
    </w:p>
    <w:bookmarkEnd w:id="65"/>
    <w:bookmarkStart w:name="z71"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72" w:id="67"/>
    <w:p>
      <w:pPr>
        <w:spacing w:after="0"/>
        <w:ind w:left="0"/>
        <w:jc w:val="both"/>
      </w:pPr>
      <w:r>
        <w:rPr>
          <w:rFonts w:ascii="Times New Roman"/>
          <w:b w:val="false"/>
          <w:i w:val="false"/>
          <w:color w:val="000000"/>
          <w:sz w:val="28"/>
        </w:rPr>
        <w:t>
      ";</w:t>
      </w:r>
    </w:p>
    <w:bookmarkEnd w:id="67"/>
    <w:bookmarkStart w:name="z73" w:id="68"/>
    <w:p>
      <w:pPr>
        <w:spacing w:after="0"/>
        <w:ind w:left="0"/>
        <w:jc w:val="both"/>
      </w:pPr>
      <w:r>
        <w:rPr>
          <w:rFonts w:ascii="Times New Roman"/>
          <w:b w:val="false"/>
          <w:i w:val="false"/>
          <w:color w:val="000000"/>
          <w:sz w:val="28"/>
        </w:rPr>
        <w:t>
      реттік нөмірі 565 - жол алып тасталсын;</w:t>
      </w:r>
    </w:p>
    <w:bookmarkEnd w:id="68"/>
    <w:bookmarkStart w:name="z74" w:id="69"/>
    <w:p>
      <w:pPr>
        <w:spacing w:after="0"/>
        <w:ind w:left="0"/>
        <w:jc w:val="both"/>
      </w:pPr>
      <w:r>
        <w:rPr>
          <w:rFonts w:ascii="Times New Roman"/>
          <w:b w:val="false"/>
          <w:i w:val="false"/>
          <w:color w:val="000000"/>
          <w:sz w:val="28"/>
        </w:rPr>
        <w:t xml:space="preserve">
      реттік нөмірі 620 - жол мынадай редакцияда жазылсын: </w:t>
      </w:r>
    </w:p>
    <w:bookmarkEnd w:id="69"/>
    <w:bookmarkStart w:name="z75"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76" w:id="71"/>
    <w:p>
      <w:pPr>
        <w:spacing w:after="0"/>
        <w:ind w:left="0"/>
        <w:jc w:val="both"/>
      </w:pPr>
      <w:r>
        <w:rPr>
          <w:rFonts w:ascii="Times New Roman"/>
          <w:b w:val="false"/>
          <w:i w:val="false"/>
          <w:color w:val="000000"/>
          <w:sz w:val="28"/>
        </w:rPr>
        <w:t>
      ";</w:t>
      </w:r>
    </w:p>
    <w:bookmarkEnd w:id="71"/>
    <w:bookmarkStart w:name="z77" w:id="72"/>
    <w:p>
      <w:pPr>
        <w:spacing w:after="0"/>
        <w:ind w:left="0"/>
        <w:jc w:val="both"/>
      </w:pPr>
      <w:r>
        <w:rPr>
          <w:rFonts w:ascii="Times New Roman"/>
          <w:b w:val="false"/>
          <w:i w:val="false"/>
          <w:color w:val="000000"/>
          <w:sz w:val="28"/>
        </w:rPr>
        <w:t>
      реттік нөмірлері 631, 632, 633, 634, 635, 636, 637 және 638 – жолдар мынадай редакцияда жазылсын:</w:t>
      </w:r>
    </w:p>
    <w:bookmarkEnd w:id="72"/>
    <w:bookmarkStart w:name="z78"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1400 мг/11,7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 үшін лиофилизат 440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79" w:id="74"/>
    <w:p>
      <w:pPr>
        <w:spacing w:after="0"/>
        <w:ind w:left="0"/>
        <w:jc w:val="both"/>
      </w:pPr>
      <w:r>
        <w:rPr>
          <w:rFonts w:ascii="Times New Roman"/>
          <w:b w:val="false"/>
          <w:i w:val="false"/>
          <w:color w:val="000000"/>
          <w:sz w:val="28"/>
        </w:rPr>
        <w:t>
      ";</w:t>
      </w:r>
    </w:p>
    <w:bookmarkEnd w:id="74"/>
    <w:bookmarkStart w:name="z80" w:id="75"/>
    <w:p>
      <w:pPr>
        <w:spacing w:after="0"/>
        <w:ind w:left="0"/>
        <w:jc w:val="both"/>
      </w:pPr>
      <w:r>
        <w:rPr>
          <w:rFonts w:ascii="Times New Roman"/>
          <w:b w:val="false"/>
          <w:i w:val="false"/>
          <w:color w:val="000000"/>
          <w:sz w:val="28"/>
        </w:rPr>
        <w:t>
      реттік нөмірлері 641, 642, 643, 644, 645 және 646 – жолдар мынадай редакцияда жазылсын:</w:t>
      </w:r>
    </w:p>
    <w:bookmarkEnd w:id="75"/>
    <w:bookmarkStart w:name="z81"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 инфузия үшін ерітінді дайындауға арналған концентрат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82" w:id="77"/>
    <w:p>
      <w:pPr>
        <w:spacing w:after="0"/>
        <w:ind w:left="0"/>
        <w:jc w:val="both"/>
      </w:pPr>
      <w:r>
        <w:rPr>
          <w:rFonts w:ascii="Times New Roman"/>
          <w:b w:val="false"/>
          <w:i w:val="false"/>
          <w:color w:val="000000"/>
          <w:sz w:val="28"/>
        </w:rPr>
        <w:t>
      ";</w:t>
      </w:r>
    </w:p>
    <w:bookmarkEnd w:id="77"/>
    <w:bookmarkStart w:name="z83" w:id="78"/>
    <w:p>
      <w:pPr>
        <w:spacing w:after="0"/>
        <w:ind w:left="0"/>
        <w:jc w:val="both"/>
      </w:pPr>
      <w:r>
        <w:rPr>
          <w:rFonts w:ascii="Times New Roman"/>
          <w:b w:val="false"/>
          <w:i w:val="false"/>
          <w:color w:val="000000"/>
          <w:sz w:val="28"/>
        </w:rPr>
        <w:t>
      реттік нөмірлері 649, 650, 651 және 652 – жолдар мынадай редакцияда жазылсын:</w:t>
      </w:r>
    </w:p>
    <w:bookmarkEnd w:id="78"/>
    <w:bookmarkStart w:name="z84"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400мг/20 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bl>
    <w:bookmarkStart w:name="z85" w:id="80"/>
    <w:p>
      <w:pPr>
        <w:spacing w:after="0"/>
        <w:ind w:left="0"/>
        <w:jc w:val="both"/>
      </w:pPr>
      <w:r>
        <w:rPr>
          <w:rFonts w:ascii="Times New Roman"/>
          <w:b w:val="false"/>
          <w:i w:val="false"/>
          <w:color w:val="000000"/>
          <w:sz w:val="28"/>
        </w:rPr>
        <w:t>
      ";</w:t>
      </w:r>
    </w:p>
    <w:bookmarkEnd w:id="80"/>
    <w:bookmarkStart w:name="z86" w:id="81"/>
    <w:p>
      <w:pPr>
        <w:spacing w:after="0"/>
        <w:ind w:left="0"/>
        <w:jc w:val="both"/>
      </w:pPr>
      <w:r>
        <w:rPr>
          <w:rFonts w:ascii="Times New Roman"/>
          <w:b w:val="false"/>
          <w:i w:val="false"/>
          <w:color w:val="000000"/>
          <w:sz w:val="28"/>
        </w:rPr>
        <w:t>
      реттік нөмірлері 654 және 655 – жолдар мынадай редакцияда жазылсын:</w:t>
      </w:r>
    </w:p>
    <w:bookmarkEnd w:id="81"/>
    <w:bookmarkStart w:name="z87"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88" w:id="83"/>
    <w:p>
      <w:pPr>
        <w:spacing w:after="0"/>
        <w:ind w:left="0"/>
        <w:jc w:val="both"/>
      </w:pPr>
      <w:r>
        <w:rPr>
          <w:rFonts w:ascii="Times New Roman"/>
          <w:b w:val="false"/>
          <w:i w:val="false"/>
          <w:color w:val="000000"/>
          <w:sz w:val="28"/>
        </w:rPr>
        <w:t>
      ";</w:t>
      </w:r>
    </w:p>
    <w:bookmarkEnd w:id="83"/>
    <w:bookmarkStart w:name="z89" w:id="84"/>
    <w:p>
      <w:pPr>
        <w:spacing w:after="0"/>
        <w:ind w:left="0"/>
        <w:jc w:val="both"/>
      </w:pPr>
      <w:r>
        <w:rPr>
          <w:rFonts w:ascii="Times New Roman"/>
          <w:b w:val="false"/>
          <w:i w:val="false"/>
          <w:color w:val="000000"/>
          <w:sz w:val="28"/>
        </w:rPr>
        <w:t>
      реттік нөмірлері 666, 667, 668, 669, 670, 671, 672 және 673 – жолдар мынадай редакцияда жазылсын:</w:t>
      </w:r>
    </w:p>
    <w:bookmarkEnd w:id="84"/>
    <w:bookmarkStart w:name="z90"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bl>
    <w:bookmarkStart w:name="z91" w:id="86"/>
    <w:p>
      <w:pPr>
        <w:spacing w:after="0"/>
        <w:ind w:left="0"/>
        <w:jc w:val="both"/>
      </w:pPr>
      <w:r>
        <w:rPr>
          <w:rFonts w:ascii="Times New Roman"/>
          <w:b w:val="false"/>
          <w:i w:val="false"/>
          <w:color w:val="000000"/>
          <w:sz w:val="28"/>
        </w:rPr>
        <w:t>
      ";</w:t>
      </w:r>
    </w:p>
    <w:bookmarkEnd w:id="86"/>
    <w:bookmarkStart w:name="z92" w:id="87"/>
    <w:p>
      <w:pPr>
        <w:spacing w:after="0"/>
        <w:ind w:left="0"/>
        <w:jc w:val="both"/>
      </w:pPr>
      <w:r>
        <w:rPr>
          <w:rFonts w:ascii="Times New Roman"/>
          <w:b w:val="false"/>
          <w:i w:val="false"/>
          <w:color w:val="000000"/>
          <w:sz w:val="28"/>
        </w:rPr>
        <w:t>
      реттік нөмірлері 678 және 679 – жолдар мынадай редакцияда жазылсын:</w:t>
      </w:r>
    </w:p>
    <w:bookmarkEnd w:id="87"/>
    <w:bookmarkStart w:name="z93"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bl>
    <w:bookmarkStart w:name="z94" w:id="89"/>
    <w:p>
      <w:pPr>
        <w:spacing w:after="0"/>
        <w:ind w:left="0"/>
        <w:jc w:val="both"/>
      </w:pPr>
      <w:r>
        <w:rPr>
          <w:rFonts w:ascii="Times New Roman"/>
          <w:b w:val="false"/>
          <w:i w:val="false"/>
          <w:color w:val="000000"/>
          <w:sz w:val="28"/>
        </w:rPr>
        <w:t>
      ";</w:t>
      </w:r>
    </w:p>
    <w:bookmarkEnd w:id="89"/>
    <w:bookmarkStart w:name="z95" w:id="90"/>
    <w:p>
      <w:pPr>
        <w:spacing w:after="0"/>
        <w:ind w:left="0"/>
        <w:jc w:val="both"/>
      </w:pPr>
      <w:r>
        <w:rPr>
          <w:rFonts w:ascii="Times New Roman"/>
          <w:b w:val="false"/>
          <w:i w:val="false"/>
          <w:color w:val="000000"/>
          <w:sz w:val="28"/>
        </w:rPr>
        <w:t xml:space="preserve">
      реттік нөмірі 681 - жол мынадай редакцияда жазылсын: </w:t>
      </w:r>
    </w:p>
    <w:bookmarkEnd w:id="90"/>
    <w:bookmarkStart w:name="z96"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bl>
    <w:bookmarkStart w:name="z97" w:id="92"/>
    <w:p>
      <w:pPr>
        <w:spacing w:after="0"/>
        <w:ind w:left="0"/>
        <w:jc w:val="both"/>
      </w:pPr>
      <w:r>
        <w:rPr>
          <w:rFonts w:ascii="Times New Roman"/>
          <w:b w:val="false"/>
          <w:i w:val="false"/>
          <w:color w:val="000000"/>
          <w:sz w:val="28"/>
        </w:rPr>
        <w:t>
      ";</w:t>
      </w:r>
    </w:p>
    <w:bookmarkEnd w:id="92"/>
    <w:bookmarkStart w:name="z98" w:id="93"/>
    <w:p>
      <w:pPr>
        <w:spacing w:after="0"/>
        <w:ind w:left="0"/>
        <w:jc w:val="both"/>
      </w:pPr>
      <w:r>
        <w:rPr>
          <w:rFonts w:ascii="Times New Roman"/>
          <w:b w:val="false"/>
          <w:i w:val="false"/>
          <w:color w:val="000000"/>
          <w:sz w:val="28"/>
        </w:rPr>
        <w:t>
      реттік нөмірлері 683, 684, 685, 686, 687, 688 және 689 – жолдар мынадай редакцияда жазылсын:</w:t>
      </w:r>
    </w:p>
    <w:bookmarkEnd w:id="93"/>
    <w:bookmarkStart w:name="z99"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100" w:id="95"/>
    <w:p>
      <w:pPr>
        <w:spacing w:after="0"/>
        <w:ind w:left="0"/>
        <w:jc w:val="both"/>
      </w:pPr>
      <w:r>
        <w:rPr>
          <w:rFonts w:ascii="Times New Roman"/>
          <w:b w:val="false"/>
          <w:i w:val="false"/>
          <w:color w:val="000000"/>
          <w:sz w:val="28"/>
        </w:rPr>
        <w:t>
      ";</w:t>
      </w:r>
    </w:p>
    <w:bookmarkEnd w:id="95"/>
    <w:bookmarkStart w:name="z101" w:id="96"/>
    <w:p>
      <w:pPr>
        <w:spacing w:after="0"/>
        <w:ind w:left="0"/>
        <w:jc w:val="both"/>
      </w:pPr>
      <w:r>
        <w:rPr>
          <w:rFonts w:ascii="Times New Roman"/>
          <w:b w:val="false"/>
          <w:i w:val="false"/>
          <w:color w:val="000000"/>
          <w:sz w:val="28"/>
        </w:rPr>
        <w:t>
      реттік нөмірлері 692, 693 және 694 – жолдар мынадай редакцияда жазылсын:</w:t>
      </w:r>
    </w:p>
    <w:bookmarkEnd w:id="96"/>
    <w:bookmarkStart w:name="z102"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103" w:id="98"/>
    <w:p>
      <w:pPr>
        <w:spacing w:after="0"/>
        <w:ind w:left="0"/>
        <w:jc w:val="both"/>
      </w:pPr>
      <w:r>
        <w:rPr>
          <w:rFonts w:ascii="Times New Roman"/>
          <w:b w:val="false"/>
          <w:i w:val="false"/>
          <w:color w:val="000000"/>
          <w:sz w:val="28"/>
        </w:rPr>
        <w:t>
      ";</w:t>
      </w:r>
    </w:p>
    <w:bookmarkEnd w:id="98"/>
    <w:bookmarkStart w:name="z104" w:id="99"/>
    <w:p>
      <w:pPr>
        <w:spacing w:after="0"/>
        <w:ind w:left="0"/>
        <w:jc w:val="both"/>
      </w:pPr>
      <w:r>
        <w:rPr>
          <w:rFonts w:ascii="Times New Roman"/>
          <w:b w:val="false"/>
          <w:i w:val="false"/>
          <w:color w:val="000000"/>
          <w:sz w:val="28"/>
        </w:rPr>
        <w:t>
      реттік нөмірлері 696 және 697 – жолдар мынадай редакцияда жазылсын:</w:t>
      </w:r>
    </w:p>
    <w:bookmarkEnd w:id="99"/>
    <w:bookmarkStart w:name="z105"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лиофилизирленген ұнтақ/ лиофилизат,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енгізу үшін ерітінді дайындауға арналған лиофилизат, 3,5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106" w:id="101"/>
    <w:p>
      <w:pPr>
        <w:spacing w:after="0"/>
        <w:ind w:left="0"/>
        <w:jc w:val="both"/>
      </w:pPr>
      <w:r>
        <w:rPr>
          <w:rFonts w:ascii="Times New Roman"/>
          <w:b w:val="false"/>
          <w:i w:val="false"/>
          <w:color w:val="000000"/>
          <w:sz w:val="28"/>
        </w:rPr>
        <w:t>
      ";</w:t>
      </w:r>
    </w:p>
    <w:bookmarkEnd w:id="101"/>
    <w:bookmarkStart w:name="z107" w:id="102"/>
    <w:p>
      <w:pPr>
        <w:spacing w:after="0"/>
        <w:ind w:left="0"/>
        <w:jc w:val="both"/>
      </w:pPr>
      <w:r>
        <w:rPr>
          <w:rFonts w:ascii="Times New Roman"/>
          <w:b w:val="false"/>
          <w:i w:val="false"/>
          <w:color w:val="000000"/>
          <w:sz w:val="28"/>
        </w:rPr>
        <w:t xml:space="preserve">
      реттік нөмірі 699 - жол мынадай редакцияда жазылсын: </w:t>
      </w:r>
    </w:p>
    <w:bookmarkEnd w:id="102"/>
    <w:bookmarkStart w:name="z108"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109" w:id="104"/>
    <w:p>
      <w:pPr>
        <w:spacing w:after="0"/>
        <w:ind w:left="0"/>
        <w:jc w:val="both"/>
      </w:pPr>
      <w:r>
        <w:rPr>
          <w:rFonts w:ascii="Times New Roman"/>
          <w:b w:val="false"/>
          <w:i w:val="false"/>
          <w:color w:val="000000"/>
          <w:sz w:val="28"/>
        </w:rPr>
        <w:t>
      ";</w:t>
      </w:r>
    </w:p>
    <w:bookmarkEnd w:id="104"/>
    <w:bookmarkStart w:name="z110" w:id="105"/>
    <w:p>
      <w:pPr>
        <w:spacing w:after="0"/>
        <w:ind w:left="0"/>
        <w:jc w:val="both"/>
      </w:pPr>
      <w:r>
        <w:rPr>
          <w:rFonts w:ascii="Times New Roman"/>
          <w:b w:val="false"/>
          <w:i w:val="false"/>
          <w:color w:val="000000"/>
          <w:sz w:val="28"/>
        </w:rPr>
        <w:t xml:space="preserve">
      реттік нөмірі 734 - жол мынадай редакцияда жазылсын: </w:t>
      </w:r>
    </w:p>
    <w:bookmarkEnd w:id="105"/>
    <w:bookmarkStart w:name="z111"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 (қоян) иммуноглобулин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112" w:id="107"/>
    <w:p>
      <w:pPr>
        <w:spacing w:after="0"/>
        <w:ind w:left="0"/>
        <w:jc w:val="both"/>
      </w:pPr>
      <w:r>
        <w:rPr>
          <w:rFonts w:ascii="Times New Roman"/>
          <w:b w:val="false"/>
          <w:i w:val="false"/>
          <w:color w:val="000000"/>
          <w:sz w:val="28"/>
        </w:rPr>
        <w:t>
      ";</w:t>
      </w:r>
    </w:p>
    <w:bookmarkEnd w:id="107"/>
    <w:bookmarkStart w:name="z113" w:id="108"/>
    <w:p>
      <w:pPr>
        <w:spacing w:after="0"/>
        <w:ind w:left="0"/>
        <w:jc w:val="both"/>
      </w:pPr>
      <w:r>
        <w:rPr>
          <w:rFonts w:ascii="Times New Roman"/>
          <w:b w:val="false"/>
          <w:i w:val="false"/>
          <w:color w:val="000000"/>
          <w:sz w:val="28"/>
        </w:rPr>
        <w:t xml:space="preserve">
      реттік нөмірі 748 - жол мынадай редакцияда жазылсын: </w:t>
      </w:r>
    </w:p>
    <w:bookmarkEnd w:id="108"/>
    <w:bookmarkStart w:name="z114"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300мг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115" w:id="110"/>
    <w:p>
      <w:pPr>
        <w:spacing w:after="0"/>
        <w:ind w:left="0"/>
        <w:jc w:val="both"/>
      </w:pPr>
      <w:r>
        <w:rPr>
          <w:rFonts w:ascii="Times New Roman"/>
          <w:b w:val="false"/>
          <w:i w:val="false"/>
          <w:color w:val="000000"/>
          <w:sz w:val="28"/>
        </w:rPr>
        <w:t>
      ";</w:t>
      </w:r>
    </w:p>
    <w:bookmarkEnd w:id="110"/>
    <w:bookmarkStart w:name="z116" w:id="111"/>
    <w:p>
      <w:pPr>
        <w:spacing w:after="0"/>
        <w:ind w:left="0"/>
        <w:jc w:val="both"/>
      </w:pPr>
      <w:r>
        <w:rPr>
          <w:rFonts w:ascii="Times New Roman"/>
          <w:b w:val="false"/>
          <w:i w:val="false"/>
          <w:color w:val="000000"/>
          <w:sz w:val="28"/>
        </w:rPr>
        <w:t xml:space="preserve">
      реттік нөмірі 782 - жол мынадай редакцияда жазылсын: </w:t>
      </w:r>
    </w:p>
    <w:bookmarkEnd w:id="111"/>
    <w:bookmarkStart w:name="z117"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118" w:id="113"/>
    <w:p>
      <w:pPr>
        <w:spacing w:after="0"/>
        <w:ind w:left="0"/>
        <w:jc w:val="both"/>
      </w:pPr>
      <w:r>
        <w:rPr>
          <w:rFonts w:ascii="Times New Roman"/>
          <w:b w:val="false"/>
          <w:i w:val="false"/>
          <w:color w:val="000000"/>
          <w:sz w:val="28"/>
        </w:rPr>
        <w:t>
      ";</w:t>
      </w:r>
    </w:p>
    <w:bookmarkEnd w:id="113"/>
    <w:bookmarkStart w:name="z119" w:id="114"/>
    <w:p>
      <w:pPr>
        <w:spacing w:after="0"/>
        <w:ind w:left="0"/>
        <w:jc w:val="both"/>
      </w:pPr>
      <w:r>
        <w:rPr>
          <w:rFonts w:ascii="Times New Roman"/>
          <w:b w:val="false"/>
          <w:i w:val="false"/>
          <w:color w:val="000000"/>
          <w:sz w:val="28"/>
        </w:rPr>
        <w:t xml:space="preserve">
      реттік нөмірі 805 - жол мынадай редакцияда жазылсын: </w:t>
      </w:r>
    </w:p>
    <w:bookmarkEnd w:id="114"/>
    <w:bookmarkStart w:name="z120" w:id="115"/>
    <w:p>
      <w:pPr>
        <w:spacing w:after="0"/>
        <w:ind w:left="0"/>
        <w:jc w:val="both"/>
      </w:pP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121" w:id="116"/>
    <w:p>
      <w:pPr>
        <w:spacing w:after="0"/>
        <w:ind w:left="0"/>
        <w:jc w:val="both"/>
      </w:pPr>
      <w:r>
        <w:rPr>
          <w:rFonts w:ascii="Times New Roman"/>
          <w:b w:val="false"/>
          <w:i w:val="false"/>
          <w:color w:val="000000"/>
          <w:sz w:val="28"/>
        </w:rPr>
        <w:t>
      ";</w:t>
      </w:r>
    </w:p>
    <w:bookmarkEnd w:id="116"/>
    <w:bookmarkStart w:name="z122" w:id="117"/>
    <w:p>
      <w:pPr>
        <w:spacing w:after="0"/>
        <w:ind w:left="0"/>
        <w:jc w:val="both"/>
      </w:pPr>
      <w:r>
        <w:rPr>
          <w:rFonts w:ascii="Times New Roman"/>
          <w:b w:val="false"/>
          <w:i w:val="false"/>
          <w:color w:val="000000"/>
          <w:sz w:val="28"/>
        </w:rPr>
        <w:t>
      реттік нөмірлері 910, 911 және 993 - жолдар алып тасталсын;</w:t>
      </w:r>
    </w:p>
    <w:bookmarkEnd w:id="117"/>
    <w:bookmarkStart w:name="z123" w:id="118"/>
    <w:p>
      <w:pPr>
        <w:spacing w:after="0"/>
        <w:ind w:left="0"/>
        <w:jc w:val="both"/>
      </w:pPr>
      <w:r>
        <w:rPr>
          <w:rFonts w:ascii="Times New Roman"/>
          <w:b w:val="false"/>
          <w:i w:val="false"/>
          <w:color w:val="000000"/>
          <w:sz w:val="28"/>
        </w:rPr>
        <w:t xml:space="preserve">
      реттік нөмірі 1005 - жол мынадай редакцияда жазылсын: </w:t>
      </w:r>
    </w:p>
    <w:bookmarkEnd w:id="118"/>
    <w:bookmarkStart w:name="z124"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125" w:id="120"/>
    <w:p>
      <w:pPr>
        <w:spacing w:after="0"/>
        <w:ind w:left="0"/>
        <w:jc w:val="both"/>
      </w:pPr>
      <w:r>
        <w:rPr>
          <w:rFonts w:ascii="Times New Roman"/>
          <w:b w:val="false"/>
          <w:i w:val="false"/>
          <w:color w:val="000000"/>
          <w:sz w:val="28"/>
        </w:rPr>
        <w:t>
      ";</w:t>
      </w:r>
    </w:p>
    <w:bookmarkEnd w:id="120"/>
    <w:bookmarkStart w:name="z126" w:id="121"/>
    <w:p>
      <w:pPr>
        <w:spacing w:after="0"/>
        <w:ind w:left="0"/>
        <w:jc w:val="both"/>
      </w:pPr>
      <w:r>
        <w:rPr>
          <w:rFonts w:ascii="Times New Roman"/>
          <w:b w:val="false"/>
          <w:i w:val="false"/>
          <w:color w:val="000000"/>
          <w:sz w:val="28"/>
        </w:rPr>
        <w:t xml:space="preserve">
      реттік нөмірі 1018 - жол мынадай редакцияда жазылсын: </w:t>
      </w:r>
    </w:p>
    <w:bookmarkEnd w:id="121"/>
    <w:bookmarkStart w:name="z127"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 екі қаныққан фосфатидилхолин (DSPC) + еркін май қышқылдары (FFA) + триглицеридтер (TG)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интратрахеальді енгізуге арналған суспензия 25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128" w:id="123"/>
    <w:p>
      <w:pPr>
        <w:spacing w:after="0"/>
        <w:ind w:left="0"/>
        <w:jc w:val="both"/>
      </w:pPr>
      <w:r>
        <w:rPr>
          <w:rFonts w:ascii="Times New Roman"/>
          <w:b w:val="false"/>
          <w:i w:val="false"/>
          <w:color w:val="000000"/>
          <w:sz w:val="28"/>
        </w:rPr>
        <w:t>
      ";</w:t>
      </w:r>
    </w:p>
    <w:bookmarkEnd w:id="123"/>
    <w:bookmarkStart w:name="z129" w:id="124"/>
    <w:p>
      <w:pPr>
        <w:spacing w:after="0"/>
        <w:ind w:left="0"/>
        <w:jc w:val="both"/>
      </w:pPr>
      <w:r>
        <w:rPr>
          <w:rFonts w:ascii="Times New Roman"/>
          <w:b w:val="false"/>
          <w:i w:val="false"/>
          <w:color w:val="000000"/>
          <w:sz w:val="28"/>
        </w:rPr>
        <w:t xml:space="preserve">
      реттік нөмірі 1062 - жол мынадай редакцияда жазылсын: </w:t>
      </w:r>
    </w:p>
    <w:bookmarkEnd w:id="124"/>
    <w:bookmarkStart w:name="z130"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1 000 000 ӘБ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131" w:id="126"/>
    <w:p>
      <w:pPr>
        <w:spacing w:after="0"/>
        <w:ind w:left="0"/>
        <w:jc w:val="both"/>
      </w:pPr>
      <w:r>
        <w:rPr>
          <w:rFonts w:ascii="Times New Roman"/>
          <w:b w:val="false"/>
          <w:i w:val="false"/>
          <w:color w:val="000000"/>
          <w:sz w:val="28"/>
        </w:rPr>
        <w:t>
      ";</w:t>
      </w:r>
    </w:p>
    <w:bookmarkEnd w:id="126"/>
    <w:bookmarkStart w:name="z132" w:id="127"/>
    <w:p>
      <w:pPr>
        <w:spacing w:after="0"/>
        <w:ind w:left="0"/>
        <w:jc w:val="both"/>
      </w:pPr>
      <w:r>
        <w:rPr>
          <w:rFonts w:ascii="Times New Roman"/>
          <w:b w:val="false"/>
          <w:i w:val="false"/>
          <w:color w:val="000000"/>
          <w:sz w:val="28"/>
        </w:rPr>
        <w:t>
      реттік нөмірлері 1064, 1065 және 1066 – жолдар мынадай редакцияда жазылсын:</w:t>
      </w:r>
    </w:p>
    <w:bookmarkEnd w:id="127"/>
    <w:bookmarkStart w:name="z133"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134" w:id="129"/>
    <w:p>
      <w:pPr>
        <w:spacing w:after="0"/>
        <w:ind w:left="0"/>
        <w:jc w:val="both"/>
      </w:pPr>
      <w:r>
        <w:rPr>
          <w:rFonts w:ascii="Times New Roman"/>
          <w:b w:val="false"/>
          <w:i w:val="false"/>
          <w:color w:val="000000"/>
          <w:sz w:val="28"/>
        </w:rPr>
        <w:t>
      ";</w:t>
      </w:r>
    </w:p>
    <w:bookmarkEnd w:id="129"/>
    <w:bookmarkStart w:name="z135" w:id="130"/>
    <w:p>
      <w:pPr>
        <w:spacing w:after="0"/>
        <w:ind w:left="0"/>
        <w:jc w:val="both"/>
      </w:pPr>
      <w:r>
        <w:rPr>
          <w:rFonts w:ascii="Times New Roman"/>
          <w:b w:val="false"/>
          <w:i w:val="false"/>
          <w:color w:val="000000"/>
          <w:sz w:val="28"/>
        </w:rPr>
        <w:t>
      реттік нөмірлері 1083 және 1135 - жолдар алып тасталсын;</w:t>
      </w:r>
    </w:p>
    <w:bookmarkEnd w:id="130"/>
    <w:bookmarkStart w:name="z136" w:id="131"/>
    <w:p>
      <w:pPr>
        <w:spacing w:after="0"/>
        <w:ind w:left="0"/>
        <w:jc w:val="both"/>
      </w:pPr>
      <w:r>
        <w:rPr>
          <w:rFonts w:ascii="Times New Roman"/>
          <w:b w:val="false"/>
          <w:i w:val="false"/>
          <w:color w:val="000000"/>
          <w:sz w:val="28"/>
        </w:rPr>
        <w:t>
      реттік нөмірі 1136 - жол алып тасталсын;</w:t>
      </w:r>
    </w:p>
    <w:bookmarkEnd w:id="131"/>
    <w:bookmarkStart w:name="z137" w:id="132"/>
    <w:p>
      <w:pPr>
        <w:spacing w:after="0"/>
        <w:ind w:left="0"/>
        <w:jc w:val="both"/>
      </w:pPr>
      <w:r>
        <w:rPr>
          <w:rFonts w:ascii="Times New Roman"/>
          <w:b w:val="false"/>
          <w:i w:val="false"/>
          <w:color w:val="000000"/>
          <w:sz w:val="28"/>
        </w:rPr>
        <w:t>
      реттік нөмірлері 1137, 1138, 1139, 1041, 1148, 1149 және 1153 - жолдар алып тасталсын;</w:t>
      </w:r>
    </w:p>
    <w:bookmarkEnd w:id="132"/>
    <w:bookmarkStart w:name="z138" w:id="133"/>
    <w:p>
      <w:pPr>
        <w:spacing w:after="0"/>
        <w:ind w:left="0"/>
        <w:jc w:val="both"/>
      </w:pPr>
      <w:r>
        <w:rPr>
          <w:rFonts w:ascii="Times New Roman"/>
          <w:b w:val="false"/>
          <w:i w:val="false"/>
          <w:color w:val="000000"/>
          <w:sz w:val="28"/>
        </w:rPr>
        <w:t>
      реттік нөмірі 1157 – жол мынадай редакцияда жазылсын:</w:t>
      </w:r>
    </w:p>
    <w:bookmarkEnd w:id="133"/>
    <w:bookmarkStart w:name="z139"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140" w:id="135"/>
    <w:p>
      <w:pPr>
        <w:spacing w:after="0"/>
        <w:ind w:left="0"/>
        <w:jc w:val="both"/>
      </w:pPr>
      <w:r>
        <w:rPr>
          <w:rFonts w:ascii="Times New Roman"/>
          <w:b w:val="false"/>
          <w:i w:val="false"/>
          <w:color w:val="000000"/>
          <w:sz w:val="28"/>
        </w:rPr>
        <w:t>
      ";</w:t>
      </w:r>
    </w:p>
    <w:bookmarkEnd w:id="135"/>
    <w:bookmarkStart w:name="z141" w:id="136"/>
    <w:p>
      <w:pPr>
        <w:spacing w:after="0"/>
        <w:ind w:left="0"/>
        <w:jc w:val="both"/>
      </w:pPr>
      <w:r>
        <w:rPr>
          <w:rFonts w:ascii="Times New Roman"/>
          <w:b w:val="false"/>
          <w:i w:val="false"/>
          <w:color w:val="000000"/>
          <w:sz w:val="28"/>
        </w:rPr>
        <w:t>
      реттік нөмірлері 1167, 1168, 1169, 1182, 1183, 1184, 1185, 1186, 1187, 1196 және 1197 - жолдар алып тасталсын;</w:t>
      </w:r>
    </w:p>
    <w:bookmarkEnd w:id="136"/>
    <w:bookmarkStart w:name="z142" w:id="137"/>
    <w:p>
      <w:pPr>
        <w:spacing w:after="0"/>
        <w:ind w:left="0"/>
        <w:jc w:val="both"/>
      </w:pPr>
      <w:r>
        <w:rPr>
          <w:rFonts w:ascii="Times New Roman"/>
          <w:b w:val="false"/>
          <w:i w:val="false"/>
          <w:color w:val="000000"/>
          <w:sz w:val="28"/>
        </w:rPr>
        <w:t>
      реттік нөмірлері 1218 және 1219 – жолдар мынадай редакцияда жазылсын:</w:t>
      </w:r>
    </w:p>
    <w:bookmarkEnd w:id="137"/>
    <w:bookmarkStart w:name="z143"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144" w:id="139"/>
    <w:p>
      <w:pPr>
        <w:spacing w:after="0"/>
        <w:ind w:left="0"/>
        <w:jc w:val="both"/>
      </w:pPr>
      <w:r>
        <w:rPr>
          <w:rFonts w:ascii="Times New Roman"/>
          <w:b w:val="false"/>
          <w:i w:val="false"/>
          <w:color w:val="000000"/>
          <w:sz w:val="28"/>
        </w:rPr>
        <w:t>
      ";</w:t>
      </w:r>
    </w:p>
    <w:bookmarkEnd w:id="139"/>
    <w:bookmarkStart w:name="z145" w:id="140"/>
    <w:p>
      <w:pPr>
        <w:spacing w:after="0"/>
        <w:ind w:left="0"/>
        <w:jc w:val="both"/>
      </w:pPr>
      <w:r>
        <w:rPr>
          <w:rFonts w:ascii="Times New Roman"/>
          <w:b w:val="false"/>
          <w:i w:val="false"/>
          <w:color w:val="000000"/>
          <w:sz w:val="28"/>
        </w:rPr>
        <w:t>
      мынадай мазмұндағы реттік нөмірлері 1233, 1234, 1235, 1236, 1237, 1238, 1239, 1240, 1241 және 1242 жолдармен толықтырылсын:</w:t>
      </w:r>
    </w:p>
    <w:bookmarkEnd w:id="140"/>
    <w:bookmarkStart w:name="z146"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 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бұлшықет ішіне енгізуге арналған суспензия, 700мг/3,5мл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бұлшықет ішіне енгізуге арналған суспензия, 1000 мг/5,0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4822" w:id="142"/>
    <w:p>
      <w:pPr>
        <w:spacing w:after="0"/>
        <w:ind w:left="0"/>
        <w:jc w:val="both"/>
      </w:pPr>
      <w:r>
        <w:rPr>
          <w:rFonts w:ascii="Times New Roman"/>
          <w:b w:val="false"/>
          <w:i w:val="false"/>
          <w:color w:val="000000"/>
          <w:sz w:val="28"/>
        </w:rPr>
        <w:t>
      ".</w:t>
      </w:r>
    </w:p>
    <w:bookmarkEnd w:id="142"/>
    <w:bookmarkStart w:name="z4823" w:id="14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43"/>
    <w:bookmarkStart w:name="z4824" w:id="1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4"/>
    <w:bookmarkStart w:name="z4825" w:id="14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45"/>
    <w:bookmarkStart w:name="z4826" w:id="14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6"/>
    <w:bookmarkStart w:name="z4827" w:id="1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7"/>
    <w:bookmarkStart w:name="z4828" w:id="148"/>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тоқсаныншы абзацын қоспағанда, алғашқы ресми жарияланған күнінен кейін күнтізбелік он күн өткен соң қолданысқа енгізіледі.</w:t>
      </w:r>
    </w:p>
    <w:bookmarkEnd w:id="1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24 ақпандағы</w:t>
            </w:r>
            <w:r>
              <w:br/>
            </w:r>
            <w:r>
              <w:rPr>
                <w:rFonts w:ascii="Times New Roman"/>
                <w:b w:val="false"/>
                <w:i w:val="false"/>
                <w:color w:val="000000"/>
                <w:sz w:val="20"/>
              </w:rPr>
              <w:t>№ 18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ДСМ-88 бұйрығына</w:t>
            </w:r>
            <w:r>
              <w:br/>
            </w:r>
            <w:r>
              <w:rPr>
                <w:rFonts w:ascii="Times New Roman"/>
                <w:b w:val="false"/>
                <w:i w:val="false"/>
                <w:color w:val="000000"/>
                <w:sz w:val="20"/>
              </w:rPr>
              <w:t>2-қосымша</w:t>
            </w:r>
          </w:p>
        </w:tc>
      </w:tr>
    </w:tbl>
    <w:bookmarkStart w:name="z4831" w:id="149"/>
    <w:p>
      <w:pPr>
        <w:spacing w:after="0"/>
        <w:ind w:left="0"/>
        <w:jc w:val="left"/>
      </w:pPr>
      <w:r>
        <w:rPr>
          <w:rFonts w:ascii="Times New Roman"/>
          <w:b/>
          <w:i w:val="false"/>
          <w:color w:val="000000"/>
        </w:rPr>
        <w:t xml:space="preserve"> Бірыңғай дистрибьютордан сатып алынатын медициналық бұйымдардың тізбесі</w:t>
      </w:r>
    </w:p>
    <w:bookmarkEnd w:id="14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12,7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6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5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8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1,8 мл Резервуар + инфузиялық жиынтық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3 мл Резервуар + инфузиялық жиынтық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Кодталуымен қандағы триглицеридтерді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денелеріне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нәжісқабылдағыш қорғану пастасы бар жиынтықта (10 нәжісқабылдағыш есебінен 1 паста тюбик 60г.)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50"/>
          <w:p>
            <w:pPr>
              <w:spacing w:after="20"/>
              <w:ind w:left="20"/>
              <w:jc w:val="both"/>
            </w:pPr>
            <w:r>
              <w:rPr>
                <w:rFonts w:ascii="Times New Roman"/>
                <w:b w:val="false"/>
                <w:i w:val="false"/>
                <w:color w:val="000000"/>
                <w:sz w:val="20"/>
              </w:rPr>
              <w:t>
1. Тоқыма емес материалдан жасалған жайма 150 см х 200 см – 1 дана.</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үстелге арналған жайма 80 см х 145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жайма 75 см х 90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жиегі бар жайма 170 см х 175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жиегі бар жайма 150 см х 240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жабысқақ лента 10 см х 50 см – 1.</w:t>
            </w:r>
          </w:p>
          <w:p>
            <w:pPr>
              <w:spacing w:after="20"/>
              <w:ind w:left="20"/>
              <w:jc w:val="both"/>
            </w:pPr>
            <w:r>
              <w:rPr>
                <w:rFonts w:ascii="Times New Roman"/>
                <w:b w:val="false"/>
                <w:i w:val="false"/>
                <w:color w:val="000000"/>
                <w:sz w:val="20"/>
              </w:rPr>
              <w:t>
7.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0,5 л полимерлік құтыда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тіс қорғағышы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51"/>
          <w:p>
            <w:pPr>
              <w:spacing w:after="20"/>
              <w:ind w:left="20"/>
              <w:jc w:val="both"/>
            </w:pPr>
            <w:r>
              <w:rPr>
                <w:rFonts w:ascii="Times New Roman"/>
                <w:b w:val="false"/>
                <w:i w:val="false"/>
                <w:color w:val="000000"/>
                <w:sz w:val="20"/>
              </w:rPr>
              <w:t>
Бір рет қолданылатын қорғаныс жиынтығы: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Капюшоны бар қорғаныш комбинезон(өлшемдері: 46(M)-64(XXXXXL), бойы 158-188, оның ішінде өлшемі 54 (XXL) және Бойы (176) әдепкі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Бахилалар;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Сүзетін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рет қолданылатын салфетка;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Латексті қолғаптар (өлшемдері: S (6,5) - XL (9,5), оның ішінде өлшемі М(7) әдепкі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қолғап (нитрилді және/немесе винилді, өлшемдері: S (6,5) - XL (9,5), оның ішінде өлшемі М(7) әдепкі бойынша);</w:t>
            </w:r>
          </w:p>
          <w:p>
            <w:pPr>
              <w:spacing w:after="20"/>
              <w:ind w:left="20"/>
              <w:jc w:val="both"/>
            </w:pPr>
            <w:r>
              <w:rPr>
                <w:rFonts w:ascii="Times New Roman"/>
                <w:b w:val="false"/>
                <w:i w:val="false"/>
                <w:color w:val="000000"/>
                <w:sz w:val="20"/>
              </w:rPr>
              <w:t>
8. 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мөлшері М,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сорып алатын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астылық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1. операциялық үстелге қойылатын жайма 190 см х 160 см -1 дана.</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жабысқақ жиегі бар жайма 90 см х 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емес материалдан жасалған жайма 160 см х100 см, ойығы 7 см х 40 см және жабысқақ жиегі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аспаптарға арналған үстелді жабу үшін су өткізбейтін Мейо қапшығы, тоқыма емес материалдан жасалған 145 см х 80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емес материалдан жасалған операциялық жабысқақ таспа 10 см х 50 см-1 дана.</w:t>
            </w:r>
          </w:p>
          <w:p>
            <w:pPr>
              <w:spacing w:after="20"/>
              <w:ind w:left="20"/>
              <w:jc w:val="both"/>
            </w:pPr>
            <w:r>
              <w:rPr>
                <w:rFonts w:ascii="Times New Roman"/>
                <w:b w:val="false"/>
                <w:i w:val="false"/>
                <w:color w:val="000000"/>
                <w:sz w:val="20"/>
              </w:rPr>
              <w:t>
6. сіңіргіш қағаз салфетка 22 см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1. мата емес материалдан жасалған салфетка 30 см x 30 см-5 дана.</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жаңа туған нәрестеге арналған жайма 100 см х100 см-2 дана</w:t>
            </w:r>
          </w:p>
          <w:p>
            <w:pPr>
              <w:spacing w:after="20"/>
              <w:ind w:left="20"/>
              <w:jc w:val="both"/>
            </w:pPr>
            <w:r>
              <w:rPr>
                <w:rFonts w:ascii="Times New Roman"/>
                <w:b w:val="false"/>
                <w:i w:val="false"/>
                <w:color w:val="000000"/>
                <w:sz w:val="20"/>
              </w:rPr>
              <w:t>
3. ылғал өткізбейтін төсеніш 60 см x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Диаметрі 60см полиэтиленнен жасалған қорғаныш қап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жиегі бар 160х210 см жайма, тығыздығы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қағаз салфетка 22 х 23см-4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таспа 5х50 см, тығыздығы 40 г / м ш. - 2 дана.</w:t>
            </w:r>
          </w:p>
          <w:p>
            <w:pPr>
              <w:spacing w:after="20"/>
              <w:ind w:left="20"/>
              <w:jc w:val="both"/>
            </w:pPr>
            <w:r>
              <w:rPr>
                <w:rFonts w:ascii="Times New Roman"/>
                <w:b w:val="false"/>
                <w:i w:val="false"/>
                <w:color w:val="000000"/>
                <w:sz w:val="20"/>
              </w:rPr>
              <w:t>
7. 40х80 см жабысқақ жиегі бар бастың операциясына арналған жайма, тығыздығы 40 г/м шаршы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1. сіңіргіш төсеніш 60 см х 60 см, тығыздығы 50 г/м ш. м.</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ламинатталған жайма 1,4 м х 0,8 м, тығыздығы 25 г / м ш.</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0,8 м х 0,7 м, тығыздығы 25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босанатын әйелге арналған жейде тығыздығы 25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ұзын бахилалардың тығыздығы 25 г / м кв.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қалпақ берет тығыздығы 18 г / м ш. - 1 дана.</w:t>
            </w:r>
          </w:p>
          <w:p>
            <w:pPr>
              <w:spacing w:after="20"/>
              <w:ind w:left="20"/>
              <w:jc w:val="both"/>
            </w:pPr>
            <w:r>
              <w:rPr>
                <w:rFonts w:ascii="Times New Roman"/>
                <w:b w:val="false"/>
                <w:i w:val="false"/>
                <w:color w:val="000000"/>
                <w:sz w:val="20"/>
              </w:rPr>
              <w:t>
7. қағаз салфетка 0,2 м х 0,2 м –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1. Сіңіргіш төсеніш 60см х 60см-1шт.</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жайма 140см х 80см-1шт.</w:t>
            </w:r>
          </w:p>
          <w:p>
            <w:pPr>
              <w:spacing w:after="20"/>
              <w:ind w:left="20"/>
              <w:jc w:val="both"/>
            </w:pPr>
            <w:r>
              <w:rPr>
                <w:rFonts w:ascii="Times New Roman"/>
                <w:b w:val="false"/>
                <w:i w:val="false"/>
                <w:color w:val="000000"/>
                <w:sz w:val="20"/>
              </w:rPr>
              <w:t>
3. Тоқыма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7"/>
          <w:p>
            <w:pPr>
              <w:spacing w:after="20"/>
              <w:ind w:left="20"/>
              <w:jc w:val="both"/>
            </w:pPr>
            <w:r>
              <w:rPr>
                <w:rFonts w:ascii="Times New Roman"/>
                <w:b w:val="false"/>
                <w:i w:val="false"/>
                <w:color w:val="000000"/>
                <w:sz w:val="20"/>
              </w:rPr>
              <w:t>
1. Сіңіргіш төсеніш 60см х 60см-1шт.</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Мата емес материалдан жасалған жайма 140см х 80см-1шт.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Босанатын әйелге арналған жейде-1 дана .</w:t>
            </w:r>
          </w:p>
          <w:p>
            <w:pPr>
              <w:spacing w:after="20"/>
              <w:ind w:left="20"/>
              <w:jc w:val="both"/>
            </w:pPr>
            <w:r>
              <w:rPr>
                <w:rFonts w:ascii="Times New Roman"/>
                <w:b w:val="false"/>
                <w:i w:val="false"/>
                <w:color w:val="000000"/>
                <w:sz w:val="20"/>
              </w:rPr>
              <w:t>
4. Мата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8"/>
          <w:p>
            <w:pPr>
              <w:spacing w:after="20"/>
              <w:ind w:left="20"/>
              <w:jc w:val="both"/>
            </w:pPr>
            <w:r>
              <w:rPr>
                <w:rFonts w:ascii="Times New Roman"/>
                <w:b w:val="false"/>
                <w:i w:val="false"/>
                <w:color w:val="000000"/>
                <w:sz w:val="20"/>
              </w:rPr>
              <w:t>
1. Жайма 140*80 см – 1 дана.</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Астына төселетін салфетка 70*80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Жаялық – сіңіргіш 60*60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Босанатын әйелге арналған жейде-1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Клип – берет қалпақшасы-1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Салфетка 20*20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Тоқыма емес материалдан жасалған қысқа бахила-1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Үш қабатты медициналық маска-1 дана</w:t>
            </w:r>
          </w:p>
          <w:p>
            <w:pPr>
              <w:spacing w:after="20"/>
              <w:ind w:left="20"/>
              <w:jc w:val="both"/>
            </w:pPr>
            <w:r>
              <w:rPr>
                <w:rFonts w:ascii="Times New Roman"/>
                <w:b w:val="false"/>
                <w:i w:val="false"/>
                <w:color w:val="000000"/>
                <w:sz w:val="20"/>
              </w:rPr>
              <w:t>
9. Сіңіргіш төсем-2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9"/>
          <w:p>
            <w:pPr>
              <w:spacing w:after="20"/>
              <w:ind w:left="20"/>
              <w:jc w:val="both"/>
            </w:pPr>
            <w:r>
              <w:rPr>
                <w:rFonts w:ascii="Times New Roman"/>
                <w:b w:val="false"/>
                <w:i w:val="false"/>
                <w:color w:val="000000"/>
                <w:sz w:val="20"/>
              </w:rPr>
              <w:t>
1. жабысқақ жиегі 0,7 м х 0,8 м жаялық, тығыздығы 42 грамм/ш. м. - 1 дана;</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2,0 м х 1,4 м жаялық, тығыздығы 42 грамм/ш. 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 қабатты жаялық 0,6 м х 0,6 м, тығыздығы 50 грамм/ш. 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0,8 м х 0,7 м, тығыздығы 25 грамм/ш. м. – 1 дана</w:t>
            </w:r>
          </w:p>
          <w:p>
            <w:pPr>
              <w:spacing w:after="20"/>
              <w:ind w:left="20"/>
              <w:jc w:val="both"/>
            </w:pPr>
            <w:r>
              <w:rPr>
                <w:rFonts w:ascii="Times New Roman"/>
                <w:b w:val="false"/>
                <w:i w:val="false"/>
                <w:color w:val="000000"/>
                <w:sz w:val="20"/>
              </w:rPr>
              <w:t>
5. жайма 2,0 м х 1,4 м алаң 25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0"/>
          <w:p>
            <w:pPr>
              <w:spacing w:after="20"/>
              <w:ind w:left="20"/>
              <w:jc w:val="both"/>
            </w:pPr>
            <w:r>
              <w:rPr>
                <w:rFonts w:ascii="Times New Roman"/>
                <w:b w:val="false"/>
                <w:i w:val="false"/>
                <w:color w:val="000000"/>
                <w:sz w:val="20"/>
              </w:rPr>
              <w:t>
1. Жабысқақ жиегі бар 200 см х 140 см парақ-2 дана .</w:t>
            </w:r>
          </w:p>
          <w:bookmarkEnd w:id="160"/>
          <w:p>
            <w:pPr>
              <w:spacing w:after="20"/>
              <w:ind w:left="20"/>
              <w:jc w:val="both"/>
            </w:pPr>
            <w:r>
              <w:rPr>
                <w:rFonts w:ascii="Times New Roman"/>
                <w:b w:val="false"/>
                <w:i w:val="false"/>
                <w:color w:val="000000"/>
                <w:sz w:val="20"/>
              </w:rPr>
              <w:t>
2. Жайма 80см х 140см шеті жабысқақ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1"/>
          <w:p>
            <w:pPr>
              <w:spacing w:after="20"/>
              <w:ind w:left="20"/>
              <w:jc w:val="both"/>
            </w:pPr>
            <w:r>
              <w:rPr>
                <w:rFonts w:ascii="Times New Roman"/>
                <w:b w:val="false"/>
                <w:i w:val="false"/>
                <w:color w:val="000000"/>
                <w:sz w:val="20"/>
              </w:rPr>
              <w:t>
1. Жабысқақ жиегі бар 200 см х 140 см парақ-2 дана .</w:t>
            </w:r>
          </w:p>
          <w:bookmarkEnd w:id="161"/>
          <w:p>
            <w:pPr>
              <w:spacing w:after="20"/>
              <w:ind w:left="20"/>
              <w:jc w:val="both"/>
            </w:pPr>
            <w:r>
              <w:rPr>
                <w:rFonts w:ascii="Times New Roman"/>
                <w:b w:val="false"/>
                <w:i w:val="false"/>
                <w:color w:val="000000"/>
                <w:sz w:val="20"/>
              </w:rPr>
              <w:t>
2. Жабысқақ жиегі бар 80см х 70см салфетка-2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2"/>
          <w:p>
            <w:pPr>
              <w:spacing w:after="20"/>
              <w:ind w:left="20"/>
              <w:jc w:val="both"/>
            </w:pPr>
            <w:r>
              <w:rPr>
                <w:rFonts w:ascii="Times New Roman"/>
                <w:b w:val="false"/>
                <w:i w:val="false"/>
                <w:color w:val="000000"/>
                <w:sz w:val="20"/>
              </w:rPr>
              <w:t>
1. аспаптық үстелге қойылатын жайма 150 см х 190 см – 1 дана.</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жабысқақ таспа 10 см х 50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жиегі бар жайма 75 см х 90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жабысқақ жиегі бар жайма 175 см х 180 см-1 дана.</w:t>
            </w:r>
          </w:p>
          <w:p>
            <w:pPr>
              <w:spacing w:after="20"/>
              <w:ind w:left="20"/>
              <w:jc w:val="both"/>
            </w:pPr>
            <w:r>
              <w:rPr>
                <w:rFonts w:ascii="Times New Roman"/>
                <w:b w:val="false"/>
                <w:i w:val="false"/>
                <w:color w:val="000000"/>
                <w:sz w:val="20"/>
              </w:rPr>
              <w:t>
7. жабысқақ жиегі бар жайма 150 см х 250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3"/>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35 см х 40 см қалта-1 дана.</w:t>
            </w:r>
          </w:p>
          <w:p>
            <w:pPr>
              <w:spacing w:after="20"/>
              <w:ind w:left="20"/>
              <w:jc w:val="both"/>
            </w:pPr>
            <w:r>
              <w:rPr>
                <w:rFonts w:ascii="Times New Roman"/>
                <w:b w:val="false"/>
                <w:i w:val="false"/>
                <w:color w:val="000000"/>
                <w:sz w:val="20"/>
              </w:rPr>
              <w:t>
3. жабысқақ жиегі 20 см х 40 см қалта-1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4"/>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3. мата емес материалдан жасалған сіңіргіш салфетка 30 см х 40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5"/>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халат, матадан жасалмаған материал-2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Дәке тампондары дәкеден жасалған (10 × 10 см) - 30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Торк-құрылғы (ротатор),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Y-коннектор, пластиктен жасалған және металл қорытпасы-1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Үш жақты манифольд, RA RH OFF (1100 psi),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2,5 сс ML,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Шприц 10 сс ML,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Шприц 10 сс MLL,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Шприц 20 сс MLL,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120 мл стакан,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Тостаған 250мл (диаметрі 10 см),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6"/>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жайма 250 см х 180 см, жабысқақ ойығы 70 см х 10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емес материалдан жасалған операциялық жайма 160 см х 100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жиегі 80 см х 40 см салфетка-1 дана,</w:t>
            </w:r>
          </w:p>
          <w:p>
            <w:pPr>
              <w:spacing w:after="20"/>
              <w:ind w:left="20"/>
              <w:jc w:val="both"/>
            </w:pPr>
            <w:r>
              <w:rPr>
                <w:rFonts w:ascii="Times New Roman"/>
                <w:b w:val="false"/>
                <w:i w:val="false"/>
                <w:color w:val="000000"/>
                <w:sz w:val="20"/>
              </w:rPr>
              <w:t>
5. тоқыма емес материалдан жасалған операциялық жабысқақ лента 50 см х 10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7"/>
          <w:p>
            <w:pPr>
              <w:spacing w:after="20"/>
              <w:ind w:left="20"/>
              <w:jc w:val="both"/>
            </w:pPr>
            <w:r>
              <w:rPr>
                <w:rFonts w:ascii="Times New Roman"/>
                <w:b w:val="false"/>
                <w:i w:val="false"/>
                <w:color w:val="000000"/>
                <w:sz w:val="20"/>
              </w:rPr>
              <w:t>
1. ламинатталған алжапқыш-1 дана.</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комбинезон-1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емес материалдан жасалған үш қабатты маска-1 дана.</w:t>
            </w:r>
          </w:p>
          <w:p>
            <w:pPr>
              <w:spacing w:after="20"/>
              <w:ind w:left="20"/>
              <w:jc w:val="both"/>
            </w:pPr>
            <w:r>
              <w:rPr>
                <w:rFonts w:ascii="Times New Roman"/>
                <w:b w:val="false"/>
                <w:i w:val="false"/>
                <w:color w:val="000000"/>
                <w:sz w:val="20"/>
              </w:rPr>
              <w:t>
4. тоқыма емес материалдан жасалған ұзын бахилалар-1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8"/>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бар тоқыма емес материалдан жасалған кесіндісі 7 см х 40 см 160 см х 100 см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тоқыма емес материалдан жасалған операциялық жайма 175 см х 160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жиегі бар тоқыма емес материалдан жасалған 80 см х 75 см салфетка-1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емес материалдан жасалған 10 см х 50 см операциялық жабысқақ таспа – 2 дана,</w:t>
            </w:r>
          </w:p>
          <w:p>
            <w:pPr>
              <w:spacing w:after="20"/>
              <w:ind w:left="20"/>
              <w:jc w:val="both"/>
            </w:pPr>
            <w:r>
              <w:rPr>
                <w:rFonts w:ascii="Times New Roman"/>
                <w:b w:val="false"/>
                <w:i w:val="false"/>
                <w:color w:val="000000"/>
                <w:sz w:val="20"/>
              </w:rPr>
              <w:t>
6. қағаздан сіңіретін 22 см х 23 см салфетка-1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9"/>
          <w:p>
            <w:pPr>
              <w:spacing w:after="20"/>
              <w:ind w:left="20"/>
              <w:jc w:val="both"/>
            </w:pPr>
            <w:r>
              <w:rPr>
                <w:rFonts w:ascii="Times New Roman"/>
                <w:b w:val="false"/>
                <w:i w:val="false"/>
                <w:color w:val="000000"/>
                <w:sz w:val="20"/>
              </w:rPr>
              <w:t>
1. Саңылауы 4,5 см х 7,2 см ламинатталған жайма 80 см х 60 см - 1 дана.</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Ламинатталған жайма 80 см х 60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салфетка 20 см х 20 см-4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халат (S, M, L, XL) - 1 дана .</w:t>
            </w:r>
          </w:p>
          <w:p>
            <w:pPr>
              <w:spacing w:after="20"/>
              <w:ind w:left="20"/>
              <w:jc w:val="both"/>
            </w:pPr>
            <w:r>
              <w:rPr>
                <w:rFonts w:ascii="Times New Roman"/>
                <w:b w:val="false"/>
                <w:i w:val="false"/>
                <w:color w:val="000000"/>
                <w:sz w:val="20"/>
              </w:rPr>
              <w:t>
5. Телпек-берет-1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0"/>
          <w:p>
            <w:pPr>
              <w:spacing w:after="20"/>
              <w:ind w:left="20"/>
              <w:jc w:val="both"/>
            </w:pPr>
            <w:r>
              <w:rPr>
                <w:rFonts w:ascii="Times New Roman"/>
                <w:b w:val="false"/>
                <w:i w:val="false"/>
                <w:color w:val="000000"/>
                <w:sz w:val="20"/>
              </w:rPr>
              <w:t>
1. Латексті қолғаптар-1 жұп</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дәке шарлары – тампондар)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1"/>
          <w:p>
            <w:pPr>
              <w:spacing w:after="20"/>
              <w:ind w:left="20"/>
              <w:jc w:val="both"/>
            </w:pPr>
            <w:r>
              <w:rPr>
                <w:rFonts w:ascii="Times New Roman"/>
                <w:b w:val="false"/>
                <w:i w:val="false"/>
                <w:color w:val="000000"/>
                <w:sz w:val="20"/>
              </w:rPr>
              <w:t>
1. Кесарь тілігіне арналған жайма 140 см х 240 см, бұрғышы және сұйықтыққа арналған қалтасы бар - 1 дана.</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үстелге ламинатталған жайма 140 см х 200 см-1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жаялық 60 см х 90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Салфетка 20 см х 20 см-4 дана.</w:t>
            </w:r>
          </w:p>
          <w:p>
            <w:pPr>
              <w:spacing w:after="20"/>
              <w:ind w:left="20"/>
              <w:jc w:val="both"/>
            </w:pPr>
            <w:r>
              <w:rPr>
                <w:rFonts w:ascii="Times New Roman"/>
                <w:b w:val="false"/>
                <w:i w:val="false"/>
                <w:color w:val="000000"/>
                <w:sz w:val="20"/>
              </w:rPr>
              <w:t>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2"/>
          <w:p>
            <w:pPr>
              <w:spacing w:after="20"/>
              <w:ind w:left="20"/>
              <w:jc w:val="both"/>
            </w:pPr>
            <w:r>
              <w:rPr>
                <w:rFonts w:ascii="Times New Roman"/>
                <w:b w:val="false"/>
                <w:i w:val="false"/>
                <w:color w:val="000000"/>
                <w:sz w:val="20"/>
              </w:rPr>
              <w:t>
1. тоқыма емес материалдан жасалған жайма 150 см х 200 см-1 дана.</w:t>
            </w:r>
          </w:p>
          <w:bookmarkEnd w:id="172"/>
          <w:p>
            <w:pPr>
              <w:spacing w:after="20"/>
              <w:ind w:left="20"/>
              <w:jc w:val="both"/>
            </w:pPr>
            <w:r>
              <w:rPr>
                <w:rFonts w:ascii="Times New Roman"/>
                <w:b w:val="false"/>
                <w:i w:val="false"/>
                <w:color w:val="000000"/>
                <w:sz w:val="20"/>
              </w:rPr>
              <w:t>
2. тоқыма емес материалдан жасалған жайма 170 см х 260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3"/>
          <w:p>
            <w:pPr>
              <w:spacing w:after="20"/>
              <w:ind w:left="20"/>
              <w:jc w:val="both"/>
            </w:pPr>
            <w:r>
              <w:rPr>
                <w:rFonts w:ascii="Times New Roman"/>
                <w:b w:val="false"/>
                <w:i w:val="false"/>
                <w:color w:val="000000"/>
                <w:sz w:val="20"/>
              </w:rPr>
              <w:t>
1. Латексті қолғаптар-1 жұп</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тігістерді алуға арналған пышақ (скальпель №12)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4"/>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үш қабатты сіңіргіш төсеніш 60 см х 60 см-1 дана</w:t>
            </w:r>
          </w:p>
          <w:p>
            <w:pPr>
              <w:spacing w:after="20"/>
              <w:ind w:left="20"/>
              <w:jc w:val="both"/>
            </w:pPr>
            <w:r>
              <w:rPr>
                <w:rFonts w:ascii="Times New Roman"/>
                <w:b w:val="false"/>
                <w:i w:val="false"/>
                <w:color w:val="000000"/>
                <w:sz w:val="20"/>
              </w:rPr>
              <w:t>
3. сіңіргіш қағаз салфеткасы 22 см х 23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5"/>
          <w:p>
            <w:pPr>
              <w:spacing w:after="20"/>
              <w:ind w:left="20"/>
              <w:jc w:val="both"/>
            </w:pPr>
            <w:r>
              <w:rPr>
                <w:rFonts w:ascii="Times New Roman"/>
                <w:b w:val="false"/>
                <w:i w:val="false"/>
                <w:color w:val="000000"/>
                <w:sz w:val="20"/>
              </w:rPr>
              <w:t>
1. Операциялық жайма 160 х 190см, алаңы 40г/м ш. - 1 дана.</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қағаз Салфетка 22 х 23см-4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Әйелдердің гигиеналық төсемі-2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6"/>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қағаз салфетка 25 см х 25 см-4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 бахилалар 120 см х 70 см-2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үстелге қойылатын жайма 180 см х 140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жабысқақ таспа 5 см х 50 см – 2 дана.</w:t>
            </w:r>
          </w:p>
          <w:p>
            <w:pPr>
              <w:spacing w:after="20"/>
              <w:ind w:left="20"/>
              <w:jc w:val="both"/>
            </w:pPr>
            <w:r>
              <w:rPr>
                <w:rFonts w:ascii="Times New Roman"/>
                <w:b w:val="false"/>
                <w:i w:val="false"/>
                <w:color w:val="000000"/>
                <w:sz w:val="20"/>
              </w:rPr>
              <w:t>
7. 60 см х 60 см сіңіргіш төсеніш-1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7"/>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қағаз Салфетка 25 х 25см-4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8"/>
          <w:p>
            <w:pPr>
              <w:spacing w:after="20"/>
              <w:ind w:left="20"/>
              <w:jc w:val="both"/>
            </w:pPr>
            <w:r>
              <w:rPr>
                <w:rFonts w:ascii="Times New Roman"/>
                <w:b w:val="false"/>
                <w:i w:val="false"/>
                <w:color w:val="000000"/>
                <w:sz w:val="20"/>
              </w:rPr>
              <w:t>
1. операциялық үстелге қойылатын жайма 150 см х 190 см – 1 дана.</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Майо үстелінің сырты 80 см х 145 см-2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жабысқақ таспа 9 см х 50 см-2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25 см х 40 см-1 жұп 6. ойығы 20 см х 100 см 175 см х 260 см жайма – 1 дана</w:t>
            </w:r>
          </w:p>
          <w:p>
            <w:pPr>
              <w:spacing w:after="20"/>
              <w:ind w:left="20"/>
              <w:jc w:val="both"/>
            </w:pPr>
            <w:r>
              <w:rPr>
                <w:rFonts w:ascii="Times New Roman"/>
                <w:b w:val="false"/>
                <w:i w:val="false"/>
                <w:color w:val="000000"/>
                <w:sz w:val="20"/>
              </w:rPr>
              <w:t>
7. 300/225 см х 370 см, саңылауы 33 см х 38 см, екі жағынан да 3 қалтасы бар кіріктірілген инциз пленкасы бар кардио төсек-1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9"/>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ламинэктомияға арналған жайма 160 см х 300 см тоқыма емес материалдан ойығы 20 см х 30 см инциз үлдірімен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тоқыма емес материалдан жасалған 80 см х 90 см салфетка-4 дана –</w:t>
            </w:r>
          </w:p>
          <w:p>
            <w:pPr>
              <w:spacing w:after="20"/>
              <w:ind w:left="20"/>
              <w:jc w:val="both"/>
            </w:pPr>
            <w:r>
              <w:rPr>
                <w:rFonts w:ascii="Times New Roman"/>
                <w:b w:val="false"/>
                <w:i w:val="false"/>
                <w:color w:val="000000"/>
                <w:sz w:val="20"/>
              </w:rPr>
              <w:t>
4. 22 см х 23 см қағаз сіңіргіш салфетка-3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0"/>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жабысқақ жиегі бар жайма 160 см х 150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емес материалдан жасалған жабысқақ жиегі бар жайма 160 см х 120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сіңіргіш салфетка 45 см х 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емес материалдан жасалған ұзын бахилалар 120 см х 75 см-1 жұп</w:t>
            </w:r>
          </w:p>
          <w:p>
            <w:pPr>
              <w:spacing w:after="20"/>
              <w:ind w:left="20"/>
              <w:jc w:val="both"/>
            </w:pPr>
            <w:r>
              <w:rPr>
                <w:rFonts w:ascii="Times New Roman"/>
                <w:b w:val="false"/>
                <w:i w:val="false"/>
                <w:color w:val="000000"/>
                <w:sz w:val="20"/>
              </w:rPr>
              <w:t>
6. жабысқақ таспа 50 см х 10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1"/>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үстелге қойылатын жайма 150 см х 190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емес материалдан жасалған сүлгі 30 см х 40 см-2 дана.</w:t>
            </w:r>
          </w:p>
          <w:p>
            <w:pPr>
              <w:spacing w:after="20"/>
              <w:ind w:left="20"/>
              <w:jc w:val="both"/>
            </w:pPr>
            <w:r>
              <w:rPr>
                <w:rFonts w:ascii="Times New Roman"/>
                <w:b w:val="false"/>
                <w:i w:val="false"/>
                <w:color w:val="000000"/>
                <w:sz w:val="20"/>
              </w:rPr>
              <w:t>
4. құрамдастырылған аспаптық үстелге арналған Мейо қапы 80 см х 145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2"/>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жайма 300 см × 160 см, тесігі 7 см х 18 см, инциз үлдірі бар жайма – 1 дана</w:t>
            </w:r>
          </w:p>
          <w:p>
            <w:pPr>
              <w:spacing w:after="20"/>
              <w:ind w:left="20"/>
              <w:jc w:val="both"/>
            </w:pPr>
            <w:r>
              <w:rPr>
                <w:rFonts w:ascii="Times New Roman"/>
                <w:b w:val="false"/>
                <w:i w:val="false"/>
                <w:color w:val="000000"/>
                <w:sz w:val="20"/>
              </w:rPr>
              <w:t>
3. сіңіргіш қағаз салфеткасы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3"/>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бар жайма 160 х 240см,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жайма 160 х 180см, алаңы 40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84"/>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қағаз салфетка 25 см х 25 см-4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үстелге қойылатын жайма 180 см х 140 см-1 дана,</w:t>
            </w:r>
          </w:p>
          <w:p>
            <w:pPr>
              <w:spacing w:after="20"/>
              <w:ind w:left="20"/>
              <w:jc w:val="both"/>
            </w:pPr>
            <w:r>
              <w:rPr>
                <w:rFonts w:ascii="Times New Roman"/>
                <w:b w:val="false"/>
                <w:i w:val="false"/>
                <w:color w:val="000000"/>
                <w:sz w:val="20"/>
              </w:rPr>
              <w:t>
5.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5"/>
          <w:p>
            <w:pPr>
              <w:spacing w:after="20"/>
              <w:ind w:left="20"/>
              <w:jc w:val="both"/>
            </w:pPr>
            <w:r>
              <w:rPr>
                <w:rFonts w:ascii="Times New Roman"/>
                <w:b w:val="false"/>
                <w:i w:val="false"/>
                <w:color w:val="000000"/>
                <w:sz w:val="20"/>
              </w:rPr>
              <w:t>
1. жабысқақ жиегі бар жайма 180 см х 140 см-1 дана.</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жайма 70 см х 90 см, жабысқақ жиегі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150 см х 125 см U-тәрізді ойығы 7 см х 40 см және айналасындағы жабысқақ қабаты бар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қағаз салфетка 25 см х 25 см-4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үстелге қойылатын жайма 180 см х 140 см-1 дана,</w:t>
            </w:r>
          </w:p>
          <w:p>
            <w:pPr>
              <w:spacing w:after="20"/>
              <w:ind w:left="20"/>
              <w:jc w:val="both"/>
            </w:pPr>
            <w:r>
              <w:rPr>
                <w:rFonts w:ascii="Times New Roman"/>
                <w:b w:val="false"/>
                <w:i w:val="false"/>
                <w:color w:val="000000"/>
                <w:sz w:val="20"/>
              </w:rPr>
              <w:t>
7.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86"/>
          <w:p>
            <w:pPr>
              <w:spacing w:after="20"/>
              <w:ind w:left="20"/>
              <w:jc w:val="both"/>
            </w:pPr>
            <w:r>
              <w:rPr>
                <w:rFonts w:ascii="Times New Roman"/>
                <w:b w:val="false"/>
                <w:i w:val="false"/>
                <w:color w:val="000000"/>
                <w:sz w:val="20"/>
              </w:rPr>
              <w:t>
1. тоқыма емес материалдан жасалған жайма 150 см х 200 см-1 дана.</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үстелге арналған жайма 80 см х 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жайма 75 см х 75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жайма 200 см х 200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жайма 125 см х 150 см жабысқақ тілігі 7 см х 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жабысқақ таспа 10 см х 50 см-2 дана.</w:t>
            </w:r>
          </w:p>
          <w:p>
            <w:pPr>
              <w:spacing w:after="20"/>
              <w:ind w:left="20"/>
              <w:jc w:val="both"/>
            </w:pPr>
            <w:r>
              <w:rPr>
                <w:rFonts w:ascii="Times New Roman"/>
                <w:b w:val="false"/>
                <w:i w:val="false"/>
                <w:color w:val="000000"/>
                <w:sz w:val="20"/>
              </w:rPr>
              <w:t>
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87"/>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қорғаныш тысы диаметрі 60 см, тоқыма емес материалдан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емес материалдан жасалған жайма 160 см × 140 см, жабысқақ ойығы 30 см х 40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жиегі бар жайма, тоқыма емес материалдан жасалған жайма 210 см × 160 см – 1 дана.</w:t>
            </w:r>
          </w:p>
          <w:p>
            <w:pPr>
              <w:spacing w:after="20"/>
              <w:ind w:left="20"/>
              <w:jc w:val="both"/>
            </w:pPr>
            <w:r>
              <w:rPr>
                <w:rFonts w:ascii="Times New Roman"/>
                <w:b w:val="false"/>
                <w:i w:val="false"/>
                <w:color w:val="000000"/>
                <w:sz w:val="20"/>
              </w:rPr>
              <w:t>
5. мата емес материалдан жасалған сіңіргіш салфетка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8"/>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үстелге арналған Майо қапы 145 см х 80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120 см х 70 см-2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қоқыс 60 см х 60 см-1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салфетка 30 см х 40 см-4 дана</w:t>
            </w:r>
          </w:p>
          <w:p>
            <w:pPr>
              <w:spacing w:after="20"/>
              <w:ind w:left="20"/>
              <w:jc w:val="both"/>
            </w:pPr>
            <w:r>
              <w:rPr>
                <w:rFonts w:ascii="Times New Roman"/>
                <w:b w:val="false"/>
                <w:i w:val="false"/>
                <w:color w:val="000000"/>
                <w:sz w:val="20"/>
              </w:rPr>
              <w:t>
6. операциялық жабысқақ таспа 5 см х 60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9"/>
          <w:p>
            <w:pPr>
              <w:spacing w:after="20"/>
              <w:ind w:left="20"/>
              <w:jc w:val="both"/>
            </w:pPr>
            <w:r>
              <w:rPr>
                <w:rFonts w:ascii="Times New Roman"/>
                <w:b w:val="false"/>
                <w:i w:val="false"/>
                <w:color w:val="000000"/>
                <w:sz w:val="20"/>
              </w:rPr>
              <w:t>
1. тоқыма емес материалдан жасалған жайма 150 см х 200 см-1 дана.</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аяққа арналған қорғаныш жабыны бар жайма 150 см х 200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таспа 10 см х 50 см-1 дана.</w:t>
            </w:r>
          </w:p>
          <w:p>
            <w:pPr>
              <w:spacing w:after="20"/>
              <w:ind w:left="20"/>
              <w:jc w:val="both"/>
            </w:pPr>
            <w:r>
              <w:rPr>
                <w:rFonts w:ascii="Times New Roman"/>
                <w:b w:val="false"/>
                <w:i w:val="false"/>
                <w:color w:val="000000"/>
                <w:sz w:val="20"/>
              </w:rPr>
              <w:t>
4.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0"/>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үстелге құрамдастырылған Майо қапы 80 см х 145 см, 30 г/м. ш. алаңы-1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Бахила 33 см х 55 см, алаңы 40 г / м.ш.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 100 см х 80 см,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жабысқақ таспа 10 см х 50 см-2 дана.</w:t>
            </w:r>
          </w:p>
          <w:p>
            <w:pPr>
              <w:spacing w:after="20"/>
              <w:ind w:left="20"/>
              <w:jc w:val="both"/>
            </w:pPr>
            <w:r>
              <w:rPr>
                <w:rFonts w:ascii="Times New Roman"/>
                <w:b w:val="false"/>
                <w:i w:val="false"/>
                <w:color w:val="000000"/>
                <w:sz w:val="20"/>
              </w:rPr>
              <w:t>
6. Бауға арналған қап 15 см х 240 см, алаңы 30 г/м. ш., картон ұстағышы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1"/>
          <w:p>
            <w:pPr>
              <w:spacing w:after="20"/>
              <w:ind w:left="20"/>
              <w:jc w:val="both"/>
            </w:pPr>
            <w:r>
              <w:rPr>
                <w:rFonts w:ascii="Times New Roman"/>
                <w:b w:val="false"/>
                <w:i w:val="false"/>
                <w:color w:val="000000"/>
                <w:sz w:val="20"/>
              </w:rPr>
              <w:t>
1. Аспаптық үстелге жайма 150х190 см-1 дана.</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сүлгі 30х40 см-2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таспа 10х50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Жайма 150х180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92"/>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бар жайма 180х140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Қолдың қақпағы 80х20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қағаз Салфетка 25х25 см-4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3"/>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үстелге құрамдастырылған Майо қапы 80 см х 145 см, алаңы 30 г / м ш. – 1 дана</w:t>
            </w:r>
          </w:p>
          <w:p>
            <w:pPr>
              <w:spacing w:after="20"/>
              <w:ind w:left="20"/>
              <w:jc w:val="both"/>
            </w:pPr>
            <w:r>
              <w:rPr>
                <w:rFonts w:ascii="Times New Roman"/>
                <w:b w:val="false"/>
                <w:i w:val="false"/>
                <w:color w:val="000000"/>
                <w:sz w:val="20"/>
              </w:rPr>
              <w:t>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4"/>
          <w:p>
            <w:pPr>
              <w:spacing w:after="20"/>
              <w:ind w:left="20"/>
              <w:jc w:val="both"/>
            </w:pPr>
            <w:r>
              <w:rPr>
                <w:rFonts w:ascii="Times New Roman"/>
                <w:b w:val="false"/>
                <w:i w:val="false"/>
                <w:color w:val="000000"/>
                <w:sz w:val="20"/>
              </w:rPr>
              <w:t>
1. аспаптық үстелге жайма 120 см х 140 см-1 дана.</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ұзын бахилалар 120 см х 70 см-1 жұп</w:t>
            </w:r>
          </w:p>
          <w:p>
            <w:pPr>
              <w:spacing w:after="20"/>
              <w:ind w:left="20"/>
              <w:jc w:val="both"/>
            </w:pPr>
            <w:r>
              <w:rPr>
                <w:rFonts w:ascii="Times New Roman"/>
                <w:b w:val="false"/>
                <w:i w:val="false"/>
                <w:color w:val="000000"/>
                <w:sz w:val="20"/>
              </w:rPr>
              <w:t>
3. жайма 180 см х 120 см, ортасында орналасқан бұтарасы тұсындағы саңылауы 9 см х 15 см, аяққа арналған бүйірден ойықтары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95"/>
          <w:p>
            <w:pPr>
              <w:spacing w:after="20"/>
              <w:ind w:left="20"/>
              <w:jc w:val="both"/>
            </w:pPr>
            <w:r>
              <w:rPr>
                <w:rFonts w:ascii="Times New Roman"/>
                <w:b w:val="false"/>
                <w:i w:val="false"/>
                <w:color w:val="000000"/>
                <w:sz w:val="20"/>
              </w:rPr>
              <w:t>
1. Ұзын бахила 70 х 120см, пл. 40 г / м ш. - 1 жұп</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үстелге арналған жайма 110 х 160см, алаңы 40 г/м ш. - 1 дана.</w:t>
            </w:r>
          </w:p>
          <w:p>
            <w:pPr>
              <w:spacing w:after="20"/>
              <w:ind w:left="20"/>
              <w:jc w:val="both"/>
            </w:pPr>
            <w:r>
              <w:rPr>
                <w:rFonts w:ascii="Times New Roman"/>
                <w:b w:val="false"/>
                <w:i w:val="false"/>
                <w:color w:val="000000"/>
                <w:sz w:val="20"/>
              </w:rPr>
              <w:t>
3. Диаметрі 7 см жабысқақ саңылауы бар 45 х 70см салфетка, 40 г/м шаршы метр алаң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6"/>
          <w:p>
            <w:pPr>
              <w:spacing w:after="20"/>
              <w:ind w:left="20"/>
              <w:jc w:val="both"/>
            </w:pPr>
            <w:r>
              <w:rPr>
                <w:rFonts w:ascii="Times New Roman"/>
                <w:b w:val="false"/>
                <w:i w:val="false"/>
                <w:color w:val="000000"/>
                <w:sz w:val="20"/>
              </w:rPr>
              <w:t>
1. жастық тысы 80 см х 70 см-1 дана.</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жайма 200 см х 160 см-1 дана.</w:t>
            </w:r>
          </w:p>
          <w:p>
            <w:pPr>
              <w:spacing w:after="20"/>
              <w:ind w:left="20"/>
              <w:jc w:val="both"/>
            </w:pPr>
            <w:r>
              <w:rPr>
                <w:rFonts w:ascii="Times New Roman"/>
                <w:b w:val="false"/>
                <w:i w:val="false"/>
                <w:color w:val="000000"/>
                <w:sz w:val="20"/>
              </w:rPr>
              <w:t>
3. көрпе тысы 200 см х 160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7"/>
          <w:p>
            <w:pPr>
              <w:spacing w:after="20"/>
              <w:ind w:left="20"/>
              <w:jc w:val="both"/>
            </w:pPr>
            <w:r>
              <w:rPr>
                <w:rFonts w:ascii="Times New Roman"/>
                <w:b w:val="false"/>
                <w:i w:val="false"/>
                <w:color w:val="000000"/>
                <w:sz w:val="20"/>
              </w:rPr>
              <w:t>
1. жастық тысы 60 см х 60 см-1 дана.</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жайма 210 см х 160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матрасқап 210 см х 90 см-1 дана.</w:t>
            </w:r>
          </w:p>
          <w:p>
            <w:pPr>
              <w:spacing w:after="20"/>
              <w:ind w:left="20"/>
              <w:jc w:val="both"/>
            </w:pPr>
            <w:r>
              <w:rPr>
                <w:rFonts w:ascii="Times New Roman"/>
                <w:b w:val="false"/>
                <w:i w:val="false"/>
                <w:color w:val="000000"/>
                <w:sz w:val="20"/>
              </w:rPr>
              <w:t>
4. көрпе тысы 210 см х 140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98"/>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w:t>
            </w:r>
          </w:p>
          <w:bookmarkEnd w:id="198"/>
          <w:p>
            <w:pPr>
              <w:spacing w:after="20"/>
              <w:ind w:left="20"/>
              <w:jc w:val="both"/>
            </w:pPr>
            <w:r>
              <w:rPr>
                <w:rFonts w:ascii="Times New Roman"/>
                <w:b w:val="false"/>
                <w:i w:val="false"/>
                <w:color w:val="000000"/>
                <w:sz w:val="20"/>
              </w:rPr>
              <w:t>
2. мата емес материалдан жасалған сіңіргіш салфетка 80 см × 70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9"/>
          <w:p>
            <w:pPr>
              <w:spacing w:after="20"/>
              <w:ind w:left="20"/>
              <w:jc w:val="both"/>
            </w:pPr>
            <w:r>
              <w:rPr>
                <w:rFonts w:ascii="Times New Roman"/>
                <w:b w:val="false"/>
                <w:i w:val="false"/>
                <w:color w:val="000000"/>
                <w:sz w:val="20"/>
              </w:rPr>
              <w:t>
1. Салфетка 45 х 65см сопақша саңылауы 7 х 10см, пл. 40 г/м ш. - 1 дана.</w:t>
            </w:r>
          </w:p>
          <w:bookmarkEnd w:id="199"/>
          <w:p>
            <w:pPr>
              <w:spacing w:after="20"/>
              <w:ind w:left="20"/>
              <w:jc w:val="both"/>
            </w:pPr>
            <w:r>
              <w:rPr>
                <w:rFonts w:ascii="Times New Roman"/>
                <w:b w:val="false"/>
                <w:i w:val="false"/>
                <w:color w:val="000000"/>
                <w:sz w:val="20"/>
              </w:rPr>
              <w:t>
2. Сіңіргіш салфетка 50 х 80см, пл.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00"/>
          <w:p>
            <w:pPr>
              <w:spacing w:after="20"/>
              <w:ind w:left="20"/>
              <w:jc w:val="both"/>
            </w:pPr>
            <w:r>
              <w:rPr>
                <w:rFonts w:ascii="Times New Roman"/>
                <w:b w:val="false"/>
                <w:i w:val="false"/>
                <w:color w:val="000000"/>
                <w:sz w:val="20"/>
              </w:rPr>
              <w:t>
1.тоқыма емес материалдан жасалған салфетка 80 см х 90 см-2 дана.</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сіңіргіш төсеніш 60 см х 60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полимерден сәйкестендіру үшін білезік-1 дана</w:t>
            </w:r>
          </w:p>
          <w:p>
            <w:pPr>
              <w:spacing w:after="20"/>
              <w:ind w:left="20"/>
              <w:jc w:val="both"/>
            </w:pPr>
            <w:r>
              <w:rPr>
                <w:rFonts w:ascii="Times New Roman"/>
                <w:b w:val="false"/>
                <w:i w:val="false"/>
                <w:color w:val="000000"/>
                <w:sz w:val="20"/>
              </w:rPr>
              <w:t>
4. полимерден жасалған кіндік қысқышы-1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01"/>
          <w:p>
            <w:pPr>
              <w:spacing w:after="20"/>
              <w:ind w:left="20"/>
              <w:jc w:val="both"/>
            </w:pPr>
            <w:r>
              <w:rPr>
                <w:rFonts w:ascii="Times New Roman"/>
                <w:b w:val="false"/>
                <w:i w:val="false"/>
                <w:color w:val="000000"/>
                <w:sz w:val="20"/>
              </w:rPr>
              <w:t>
1. жабысқақ жиегі 50 см х 50 см жайма - 4 дана.</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краниотомияға арналған жайма 230 см x 290 см, инциз үлдірмен, қаппен және 30 см x 20 см бұрумен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үстелге арналған жайма 150 см x 190 см, сіңіргіш аймағы 75 см x 190 см - 1 дана.</w:t>
            </w:r>
          </w:p>
          <w:p>
            <w:pPr>
              <w:spacing w:after="20"/>
              <w:ind w:left="20"/>
              <w:jc w:val="both"/>
            </w:pPr>
            <w:r>
              <w:rPr>
                <w:rFonts w:ascii="Times New Roman"/>
                <w:b w:val="false"/>
                <w:i w:val="false"/>
                <w:color w:val="000000"/>
                <w:sz w:val="20"/>
              </w:rPr>
              <w:t>
4. операциялық жабысқақ таспа 9 см x 49 см-1 дана.5. сүлгі 19 см x 25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02"/>
          <w:p>
            <w:pPr>
              <w:spacing w:after="20"/>
              <w:ind w:left="20"/>
              <w:jc w:val="both"/>
            </w:pPr>
            <w:r>
              <w:rPr>
                <w:rFonts w:ascii="Times New Roman"/>
                <w:b w:val="false"/>
                <w:i w:val="false"/>
                <w:color w:val="000000"/>
                <w:sz w:val="20"/>
              </w:rPr>
              <w:t>
1. Диаметрі 12,2 см жабысқақ жиегі бар 140 см х 220 см жайма-1 дана.</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 Жайма 120 см х 140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жаялық 60 см х 60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Аспаптық үстелге 80 см х 70 см ламинатталған жайма-1 дана.</w:t>
            </w:r>
          </w:p>
          <w:p>
            <w:pPr>
              <w:spacing w:after="20"/>
              <w:ind w:left="20"/>
              <w:jc w:val="both"/>
            </w:pPr>
            <w:r>
              <w:rPr>
                <w:rFonts w:ascii="Times New Roman"/>
                <w:b w:val="false"/>
                <w:i w:val="false"/>
                <w:color w:val="000000"/>
                <w:sz w:val="20"/>
              </w:rPr>
              <w:t>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03"/>
          <w:p>
            <w:pPr>
              <w:spacing w:after="20"/>
              <w:ind w:left="20"/>
              <w:jc w:val="both"/>
            </w:pPr>
            <w:r>
              <w:rPr>
                <w:rFonts w:ascii="Times New Roman"/>
                <w:b w:val="false"/>
                <w:i w:val="false"/>
                <w:color w:val="000000"/>
                <w:sz w:val="20"/>
              </w:rPr>
              <w:t>
1. Жабысқақ жиегі 7 см х 18 см 140 см х 220 см жайма - 1 дана.</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Жайма 140 см х 220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4"/>
          <w:p>
            <w:pPr>
              <w:spacing w:after="20"/>
              <w:ind w:left="20"/>
              <w:jc w:val="both"/>
            </w:pPr>
            <w:r>
              <w:rPr>
                <w:rFonts w:ascii="Times New Roman"/>
                <w:b w:val="false"/>
                <w:i w:val="false"/>
                <w:color w:val="000000"/>
                <w:sz w:val="20"/>
              </w:rPr>
              <w:t>
1. 100 см х 100 см қалталы және жабысқақ саңылауы бар жайма – 1 дана.</w:t>
            </w:r>
          </w:p>
          <w:bookmarkEnd w:id="204"/>
          <w:p>
            <w:pPr>
              <w:spacing w:after="20"/>
              <w:ind w:left="20"/>
              <w:jc w:val="both"/>
            </w:pPr>
            <w:r>
              <w:rPr>
                <w:rFonts w:ascii="Times New Roman"/>
                <w:b w:val="false"/>
                <w:i w:val="false"/>
                <w:color w:val="000000"/>
                <w:sz w:val="20"/>
              </w:rPr>
              <w:t>
2. Ламинатталған Салфетка 70 см х 80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5"/>
          <w:p>
            <w:pPr>
              <w:spacing w:after="20"/>
              <w:ind w:left="20"/>
              <w:jc w:val="both"/>
            </w:pPr>
            <w:r>
              <w:rPr>
                <w:rFonts w:ascii="Times New Roman"/>
                <w:b w:val="false"/>
                <w:i w:val="false"/>
                <w:color w:val="000000"/>
                <w:sz w:val="20"/>
              </w:rPr>
              <w:t>
1. Жабысқақ саңылауы 4,5 см х 7,2 см жайма 120 см х 100 см - 1 дана.</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140 см х 80 см жабысқақ жиегі бар пациентке жайма-1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үстелге арналған Майо корпусы 140 см х 80 см-1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Бөрік-берет-1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06"/>
          <w:p>
            <w:pPr>
              <w:spacing w:after="20"/>
              <w:ind w:left="20"/>
              <w:jc w:val="both"/>
            </w:pPr>
            <w:r>
              <w:rPr>
                <w:rFonts w:ascii="Times New Roman"/>
                <w:b w:val="false"/>
                <w:i w:val="false"/>
                <w:color w:val="000000"/>
                <w:sz w:val="20"/>
              </w:rPr>
              <w:t>
1. аспаптық үстелге 150 см х 190 см жайма-1 дана 2. 30 см х 40 см сіңіретін мата емес материалдан жасалған салфетка -2 дана,</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таспа 9 см х 50 см-1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жайма 75 см х 90 см, жабысқақ жиегі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жайма 150 см х 180 см, жабысқақ шеті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жайма 225 см х 260 см, ойығы 10 см х 100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175 см х 270 см жайма, 45 см х 65 см ойығы бар шынтақшаға жабылған жайма - 1 дана,</w:t>
            </w:r>
          </w:p>
          <w:p>
            <w:pPr>
              <w:spacing w:after="20"/>
              <w:ind w:left="20"/>
              <w:jc w:val="both"/>
            </w:pPr>
            <w:r>
              <w:rPr>
                <w:rFonts w:ascii="Times New Roman"/>
                <w:b w:val="false"/>
                <w:i w:val="false"/>
                <w:color w:val="000000"/>
                <w:sz w:val="20"/>
              </w:rPr>
              <w:t>
9. бахила 33 см х 110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07"/>
          <w:p>
            <w:pPr>
              <w:spacing w:after="20"/>
              <w:ind w:left="20"/>
              <w:jc w:val="both"/>
            </w:pPr>
            <w:r>
              <w:rPr>
                <w:rFonts w:ascii="Times New Roman"/>
                <w:b w:val="false"/>
                <w:i w:val="false"/>
                <w:color w:val="000000"/>
                <w:sz w:val="20"/>
              </w:rPr>
              <w:t>
1. алжапқыштың тығыздығы 35 грамм/ш. м. – 1 дана;</w:t>
            </w:r>
          </w:p>
          <w:bookmarkEnd w:id="207"/>
          <w:p>
            <w:pPr>
              <w:spacing w:after="20"/>
              <w:ind w:left="20"/>
              <w:jc w:val="both"/>
            </w:pPr>
            <w:r>
              <w:rPr>
                <w:rFonts w:ascii="Times New Roman"/>
                <w:b w:val="false"/>
                <w:i w:val="false"/>
                <w:color w:val="000000"/>
                <w:sz w:val="20"/>
              </w:rPr>
              <w:t>
2. жең тығыздығы 42 грамм/ш.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8"/>
          <w:p>
            <w:pPr>
              <w:spacing w:after="20"/>
              <w:ind w:left="20"/>
              <w:jc w:val="both"/>
            </w:pPr>
            <w:r>
              <w:rPr>
                <w:rFonts w:ascii="Times New Roman"/>
                <w:b w:val="false"/>
                <w:i w:val="false"/>
                <w:color w:val="000000"/>
                <w:sz w:val="20"/>
              </w:rPr>
              <w:t>
1. тоқыма емес материалдан жасалған жайма 150 см х 200 см – 1 ретінде.</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үстелдегі жайма ретінде 80 см х 145 см – 1.</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жаймасы 170 см х 175 см, саңылауы – 1 ретінде.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анестезиядағы жайма 155 см х 260 см тесігі бар – 1 ретінде.</w:t>
            </w:r>
          </w:p>
          <w:p>
            <w:pPr>
              <w:spacing w:after="20"/>
              <w:ind w:left="20"/>
              <w:jc w:val="both"/>
            </w:pPr>
            <w:r>
              <w:rPr>
                <w:rFonts w:ascii="Times New Roman"/>
                <w:b w:val="false"/>
                <w:i w:val="false"/>
                <w:color w:val="000000"/>
                <w:sz w:val="20"/>
              </w:rPr>
              <w:t>
5.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09"/>
          <w:p>
            <w:pPr>
              <w:spacing w:after="20"/>
              <w:ind w:left="20"/>
              <w:jc w:val="both"/>
            </w:pPr>
            <w:r>
              <w:rPr>
                <w:rFonts w:ascii="Times New Roman"/>
                <w:b w:val="false"/>
                <w:i w:val="false"/>
                <w:color w:val="000000"/>
                <w:sz w:val="20"/>
              </w:rPr>
              <w:t>
1. тоқыма емес материалдан жасалған жайма 150 см х 200 см-1 дана.</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үстелге арналған жайма 80 см х 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 75 см х 90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 тілігі және аяққа арналған қорғаныш жабыны бар 260 см х 320 см жайма-1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таспа 2 см х 33 см-2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жабысқақ таспа 10 см х 50 см-1 дана.</w:t>
            </w:r>
          </w:p>
          <w:p>
            <w:pPr>
              <w:spacing w:after="20"/>
              <w:ind w:left="20"/>
              <w:jc w:val="both"/>
            </w:pPr>
            <w:r>
              <w:rPr>
                <w:rFonts w:ascii="Times New Roman"/>
                <w:b w:val="false"/>
                <w:i w:val="false"/>
                <w:color w:val="000000"/>
                <w:sz w:val="20"/>
              </w:rPr>
              <w:t>
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10"/>
          <w:p>
            <w:pPr>
              <w:spacing w:after="20"/>
              <w:ind w:left="20"/>
              <w:jc w:val="both"/>
            </w:pPr>
            <w:r>
              <w:rPr>
                <w:rFonts w:ascii="Times New Roman"/>
                <w:b w:val="false"/>
                <w:i w:val="false"/>
                <w:color w:val="000000"/>
                <w:sz w:val="20"/>
              </w:rPr>
              <w:t>
1. медициналық халат тығыздығы 25 грамм/ш. м. - 1 дана ;</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пилотка-қалпақ тығыздығы 42 грамм/ш. 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тығыздығы 42 грамм / ш. м. - 1 жұп –</w:t>
            </w:r>
          </w:p>
          <w:p>
            <w:pPr>
              <w:spacing w:after="20"/>
              <w:ind w:left="20"/>
              <w:jc w:val="both"/>
            </w:pPr>
            <w:r>
              <w:rPr>
                <w:rFonts w:ascii="Times New Roman"/>
                <w:b w:val="false"/>
                <w:i w:val="false"/>
                <w:color w:val="000000"/>
                <w:sz w:val="20"/>
              </w:rPr>
              <w:t>
4. үш қабатты медициналық маска-1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11"/>
          <w:p>
            <w:pPr>
              <w:spacing w:after="20"/>
              <w:ind w:left="20"/>
              <w:jc w:val="both"/>
            </w:pPr>
            <w:r>
              <w:rPr>
                <w:rFonts w:ascii="Times New Roman"/>
                <w:b w:val="false"/>
                <w:i w:val="false"/>
                <w:color w:val="000000"/>
                <w:sz w:val="20"/>
              </w:rPr>
              <w:t>
1. Хирургиялық халат-1 дана.</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Телпек берет-1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Бахилалар-1 жұп</w:t>
            </w:r>
          </w:p>
          <w:p>
            <w:pPr>
              <w:spacing w:after="20"/>
              <w:ind w:left="20"/>
              <w:jc w:val="both"/>
            </w:pPr>
            <w:r>
              <w:rPr>
                <w:rFonts w:ascii="Times New Roman"/>
                <w:b w:val="false"/>
                <w:i w:val="false"/>
                <w:color w:val="000000"/>
                <w:sz w:val="20"/>
              </w:rPr>
              <w:t>
4.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12"/>
          <w:p>
            <w:pPr>
              <w:spacing w:after="20"/>
              <w:ind w:left="20"/>
              <w:jc w:val="both"/>
            </w:pPr>
            <w:r>
              <w:rPr>
                <w:rFonts w:ascii="Times New Roman"/>
                <w:b w:val="false"/>
                <w:i w:val="false"/>
                <w:color w:val="000000"/>
                <w:sz w:val="20"/>
              </w:rPr>
              <w:t>
1. Хирургиялық халат-1 дана.</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Пилотка-қалпақ-1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Бахилалар-1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Алжапқыш-1 дана.</w:t>
            </w:r>
          </w:p>
          <w:p>
            <w:pPr>
              <w:spacing w:after="20"/>
              <w:ind w:left="20"/>
              <w:jc w:val="both"/>
            </w:pPr>
            <w:r>
              <w:rPr>
                <w:rFonts w:ascii="Times New Roman"/>
                <w:b w:val="false"/>
                <w:i w:val="false"/>
                <w:color w:val="000000"/>
                <w:sz w:val="20"/>
              </w:rPr>
              <w:t>
5.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13"/>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Қалпақ-қалпақ тығыздығы 40 грамм/ш.м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үш қабатты маска тығыздығы 20 грамм/ш.м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Алжапқыш-1 дана.</w:t>
            </w:r>
          </w:p>
          <w:p>
            <w:pPr>
              <w:spacing w:after="20"/>
              <w:ind w:left="20"/>
              <w:jc w:val="both"/>
            </w:pPr>
            <w:r>
              <w:rPr>
                <w:rFonts w:ascii="Times New Roman"/>
                <w:b w:val="false"/>
                <w:i w:val="false"/>
                <w:color w:val="000000"/>
                <w:sz w:val="20"/>
              </w:rPr>
              <w:t>
5. Тоқыма емес материалдан жасалған ұзын бахилалар тығыздығы 28 және 40 грамм/кв. м-1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4"/>
          <w:p>
            <w:pPr>
              <w:spacing w:after="20"/>
              <w:ind w:left="20"/>
              <w:jc w:val="both"/>
            </w:pPr>
            <w:r>
              <w:rPr>
                <w:rFonts w:ascii="Times New Roman"/>
                <w:b w:val="false"/>
                <w:i w:val="false"/>
                <w:color w:val="000000"/>
                <w:sz w:val="20"/>
              </w:rPr>
              <w:t>
1. хирургиялық костюм (жейде, шалбар) тығыздығы 42 грамм/ш. м.– 1 дана;</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ұзын бахилалар тығыздығы 42 грамм/ш. м.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қабатты медициналық маска - 1 дана;</w:t>
            </w:r>
          </w:p>
          <w:p>
            <w:pPr>
              <w:spacing w:after="20"/>
              <w:ind w:left="20"/>
              <w:jc w:val="both"/>
            </w:pPr>
            <w:r>
              <w:rPr>
                <w:rFonts w:ascii="Times New Roman"/>
                <w:b w:val="false"/>
                <w:i w:val="false"/>
                <w:color w:val="000000"/>
                <w:sz w:val="20"/>
              </w:rPr>
              <w:t>
4. пилотка-қалпақ тығыздығы 42 грамм/ш. м.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15"/>
          <w:p>
            <w:pPr>
              <w:spacing w:after="20"/>
              <w:ind w:left="20"/>
              <w:jc w:val="both"/>
            </w:pPr>
            <w:r>
              <w:rPr>
                <w:rFonts w:ascii="Times New Roman"/>
                <w:b w:val="false"/>
                <w:i w:val="false"/>
                <w:color w:val="000000"/>
                <w:sz w:val="20"/>
              </w:rPr>
              <w:t>
1. Жабысқақ жиегі бар жайма, 160*200 см, тығыздығы 40 грамм/ш. м. - 2 дана</w:t>
            </w:r>
          </w:p>
          <w:bookmarkEnd w:id="215"/>
          <w:p>
            <w:pPr>
              <w:spacing w:after="20"/>
              <w:ind w:left="20"/>
              <w:jc w:val="both"/>
            </w:pPr>
            <w:r>
              <w:rPr>
                <w:rFonts w:ascii="Times New Roman"/>
                <w:b w:val="false"/>
                <w:i w:val="false"/>
                <w:color w:val="000000"/>
                <w:sz w:val="20"/>
              </w:rPr>
              <w:t>
2. Жабысқақ жиегі бар салфетка, 80*70 см, тығыздығы 40 грамм/ш. 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16"/>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80 х 90см жайма, алаңы 40 г / м ш.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Орамал 30 х 40см, алаңы 40 г / м ш.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таспа 10 х 50см, алаңы 40 г/м ш.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2 х 30см бау ұстағыш-2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Ұзын бахилалар 31,5 / 41,5 х 50см, алаңы 40 г / м ш.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Полиэтиленді бахилалар-1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17"/>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Сіңіргіш Салфетка, өлшемі 21*23 см, саны – 4 дана, қағаздан жасалған;</w:t>
            </w:r>
          </w:p>
          <w:p>
            <w:pPr>
              <w:spacing w:after="20"/>
              <w:ind w:left="20"/>
              <w:jc w:val="both"/>
            </w:pPr>
            <w:r>
              <w:rPr>
                <w:rFonts w:ascii="Times New Roman"/>
                <w:b w:val="false"/>
                <w:i w:val="false"/>
                <w:color w:val="000000"/>
                <w:sz w:val="20"/>
              </w:rPr>
              <w:t>
5.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18"/>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жайма 100 x 160см,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жиегі 40 x 80см салфетка, 40 г/м шаршы метр алаң-1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таспа 10 x 50см, алаңы 40 г/м ш.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салфетка 30 x 40см, пл. 40 г/м Ш.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19"/>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20"/>
          <w:p>
            <w:pPr>
              <w:spacing w:after="20"/>
              <w:ind w:left="20"/>
              <w:jc w:val="both"/>
            </w:pPr>
            <w:r>
              <w:rPr>
                <w:rFonts w:ascii="Times New Roman"/>
                <w:b w:val="false"/>
                <w:i w:val="false"/>
                <w:color w:val="000000"/>
                <w:sz w:val="20"/>
              </w:rPr>
              <w:t>
1. Аспаптық үстелдің тысы 145*80см-1 дана .</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жайма 100*80см-1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Қауырсын жабыны бар жайма, өлшемі 230*180 см және ойығы 20*100 см, саны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Тесігі және қабылдағыш қалтасы бар торакалды жайма, өлшемі 330*300/200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Қабылдағыш қалта 50*75/20см-1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таспа, өлшемі 50*10 - 1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Аяқ киім 1 жұп.</w:t>
            </w:r>
          </w:p>
          <w:p>
            <w:pPr>
              <w:spacing w:after="20"/>
              <w:ind w:left="20"/>
              <w:jc w:val="both"/>
            </w:pPr>
            <w:r>
              <w:rPr>
                <w:rFonts w:ascii="Times New Roman"/>
                <w:b w:val="false"/>
                <w:i w:val="false"/>
                <w:color w:val="000000"/>
                <w:sz w:val="20"/>
              </w:rPr>
              <w:t>
8. Жайма 180 * 250см ойығы бар,жабысқақ жиегі-1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21"/>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үлкен жайма, көлемі 190*160 см, саны – 1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шағын жайма, көлемі 120*160 см, саны - 1 дана,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жайма, өлшемі 250*160 см, тесігі, қалтасы, бұрғышы және инционды үлдірі бар, саны - 1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Салфетка, өлшемі 21*23 см, саны - 4 дана, қағаздан жасалған;</w:t>
            </w:r>
          </w:p>
          <w:p>
            <w:pPr>
              <w:spacing w:after="20"/>
              <w:ind w:left="20"/>
              <w:jc w:val="both"/>
            </w:pPr>
            <w:r>
              <w:rPr>
                <w:rFonts w:ascii="Times New Roman"/>
                <w:b w:val="false"/>
                <w:i w:val="false"/>
                <w:color w:val="000000"/>
                <w:sz w:val="20"/>
              </w:rPr>
              <w:t>
6.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22"/>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бар жайма, өлшемі 180*160 см, саны-1 дана,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жайма, өлшемі 240*160 см, саны - 1 дана,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Ойығы бар жайма, өлшемі 250*180 см, саны - 1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жиегі бар ылғал өткізбейтін жайма, өлшемі 90*80 см, саны - 2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үстелге арналған жайма, өлшемі 190*160 см, саны-1 дана,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таспа, өлшемі 50*10 см, саны - 3 дана, полимерлер мен қағаздан жасалған;</w:t>
            </w:r>
          </w:p>
          <w:p>
            <w:pPr>
              <w:spacing w:after="20"/>
              <w:ind w:left="20"/>
              <w:jc w:val="both"/>
            </w:pPr>
            <w:r>
              <w:rPr>
                <w:rFonts w:ascii="Times New Roman"/>
                <w:b w:val="false"/>
                <w:i w:val="false"/>
                <w:color w:val="000000"/>
                <w:sz w:val="20"/>
              </w:rPr>
              <w:t>
8. Бахила-шұлық, өлшемі 120*34 см, саны-1 дана,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23"/>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4"/>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25"/>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6"/>
          <w:p>
            <w:pPr>
              <w:spacing w:after="20"/>
              <w:ind w:left="20"/>
              <w:jc w:val="both"/>
            </w:pPr>
            <w:r>
              <w:rPr>
                <w:rFonts w:ascii="Times New Roman"/>
                <w:b w:val="false"/>
                <w:i w:val="false"/>
                <w:color w:val="000000"/>
                <w:sz w:val="20"/>
              </w:rPr>
              <w:t>
1. 70 см х 80 см астына төселетін салфетка-1 дана.</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(S)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27"/>
          <w:p>
            <w:pPr>
              <w:spacing w:after="20"/>
              <w:ind w:left="20"/>
              <w:jc w:val="both"/>
            </w:pPr>
            <w:r>
              <w:rPr>
                <w:rFonts w:ascii="Times New Roman"/>
                <w:b w:val="false"/>
                <w:i w:val="false"/>
                <w:color w:val="000000"/>
                <w:sz w:val="20"/>
              </w:rPr>
              <w:t>
1. 70 см х 80 см астына төселетін салфетка-1 дана.</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28"/>
          <w:p>
            <w:pPr>
              <w:spacing w:after="20"/>
              <w:ind w:left="20"/>
              <w:jc w:val="both"/>
            </w:pPr>
            <w:r>
              <w:rPr>
                <w:rFonts w:ascii="Times New Roman"/>
                <w:b w:val="false"/>
                <w:i w:val="false"/>
                <w:color w:val="000000"/>
                <w:sz w:val="20"/>
              </w:rPr>
              <w:t>
1. 70 см х 80 см астына төселетін салфетка-1 дана.</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 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9"/>
          <w:p>
            <w:pPr>
              <w:spacing w:after="20"/>
              <w:ind w:left="20"/>
              <w:jc w:val="both"/>
            </w:pPr>
            <w:r>
              <w:rPr>
                <w:rFonts w:ascii="Times New Roman"/>
                <w:b w:val="false"/>
                <w:i w:val="false"/>
                <w:color w:val="000000"/>
                <w:sz w:val="20"/>
              </w:rPr>
              <w:t>
1. Куско айнасы, өлшемі S - 1 дана.</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медициналық қолғаптар-1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Эйр қалақшасы-1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30"/>
          <w:p>
            <w:pPr>
              <w:spacing w:after="20"/>
              <w:ind w:left="20"/>
              <w:jc w:val="both"/>
            </w:pPr>
            <w:r>
              <w:rPr>
                <w:rFonts w:ascii="Times New Roman"/>
                <w:b w:val="false"/>
                <w:i w:val="false"/>
                <w:color w:val="000000"/>
                <w:sz w:val="20"/>
              </w:rPr>
              <w:t>
1. Куско айнасы, өлшемі M-1 дана.</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медициналық қолғаптар-1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Эйр қалақшасы-1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31"/>
          <w:p>
            <w:pPr>
              <w:spacing w:after="20"/>
              <w:ind w:left="20"/>
              <w:jc w:val="both"/>
            </w:pPr>
            <w:r>
              <w:rPr>
                <w:rFonts w:ascii="Times New Roman"/>
                <w:b w:val="false"/>
                <w:i w:val="false"/>
                <w:color w:val="000000"/>
                <w:sz w:val="20"/>
              </w:rPr>
              <w:t>
1. Куско айнасы, өлшемі L-1 дана.</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медициналық қолғаптар-1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Эйр қалақшасы-1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32"/>
          <w:p>
            <w:pPr>
              <w:spacing w:after="20"/>
              <w:ind w:left="20"/>
              <w:jc w:val="both"/>
            </w:pPr>
            <w:r>
              <w:rPr>
                <w:rFonts w:ascii="Times New Roman"/>
                <w:b w:val="false"/>
                <w:i w:val="false"/>
                <w:color w:val="000000"/>
                <w:sz w:val="20"/>
              </w:rPr>
              <w:t>
Жиынтығы:</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Төсеме Салфетка 70 см х 80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Эйер қалақшасы - цитощетка-1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 S,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 қолғап-1 жұп.</w:t>
            </w:r>
          </w:p>
          <w:p>
            <w:pPr>
              <w:spacing w:after="20"/>
              <w:ind w:left="20"/>
              <w:jc w:val="both"/>
            </w:pPr>
            <w:r>
              <w:rPr>
                <w:rFonts w:ascii="Times New Roman"/>
                <w:b w:val="false"/>
                <w:i w:val="false"/>
                <w:color w:val="000000"/>
                <w:sz w:val="20"/>
              </w:rPr>
              <w:t>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3"/>
          <w:p>
            <w:pPr>
              <w:spacing w:after="20"/>
              <w:ind w:left="20"/>
              <w:jc w:val="both"/>
            </w:pPr>
            <w:r>
              <w:rPr>
                <w:rFonts w:ascii="Times New Roman"/>
                <w:b w:val="false"/>
                <w:i w:val="false"/>
                <w:color w:val="000000"/>
                <w:sz w:val="20"/>
              </w:rPr>
              <w:t>
Жиынтығы:</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Төсеме Салфетка 70 см х 80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Эйер қалақшасы - цитощетка-1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 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 қолғап-1 жұп.</w:t>
            </w:r>
          </w:p>
          <w:p>
            <w:pPr>
              <w:spacing w:after="20"/>
              <w:ind w:left="20"/>
              <w:jc w:val="both"/>
            </w:pPr>
            <w:r>
              <w:rPr>
                <w:rFonts w:ascii="Times New Roman"/>
                <w:b w:val="false"/>
                <w:i w:val="false"/>
                <w:color w:val="000000"/>
                <w:sz w:val="20"/>
              </w:rPr>
              <w:t>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34"/>
          <w:p>
            <w:pPr>
              <w:spacing w:after="20"/>
              <w:ind w:left="20"/>
              <w:jc w:val="both"/>
            </w:pPr>
            <w:r>
              <w:rPr>
                <w:rFonts w:ascii="Times New Roman"/>
                <w:b w:val="false"/>
                <w:i w:val="false"/>
                <w:color w:val="000000"/>
                <w:sz w:val="20"/>
              </w:rPr>
              <w:t>
Жиынтығы:</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Төсеме Салфетка 70 см х 80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Эйер қалақшасы - цитощетка-1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 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 қолғап-1 жұп.</w:t>
            </w:r>
          </w:p>
          <w:p>
            <w:pPr>
              <w:spacing w:after="20"/>
              <w:ind w:left="20"/>
              <w:jc w:val="both"/>
            </w:pPr>
            <w:r>
              <w:rPr>
                <w:rFonts w:ascii="Times New Roman"/>
                <w:b w:val="false"/>
                <w:i w:val="false"/>
                <w:color w:val="000000"/>
                <w:sz w:val="20"/>
              </w:rPr>
              <w:t>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35"/>
          <w:p>
            <w:pPr>
              <w:spacing w:after="20"/>
              <w:ind w:left="20"/>
              <w:jc w:val="both"/>
            </w:pPr>
            <w:r>
              <w:rPr>
                <w:rFonts w:ascii="Times New Roman"/>
                <w:b w:val="false"/>
                <w:i w:val="false"/>
                <w:color w:val="000000"/>
                <w:sz w:val="20"/>
              </w:rPr>
              <w:t>
1. хирургиялық халат - 3 дана;</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қалпақ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бахилалар –2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офтальмологиялық салфетка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жайма-1 дана;</w:t>
            </w:r>
          </w:p>
          <w:p>
            <w:pPr>
              <w:spacing w:after="20"/>
              <w:ind w:left="20"/>
              <w:jc w:val="both"/>
            </w:pPr>
            <w:r>
              <w:rPr>
                <w:rFonts w:ascii="Times New Roman"/>
                <w:b w:val="false"/>
                <w:i w:val="false"/>
                <w:color w:val="000000"/>
                <w:sz w:val="20"/>
              </w:rPr>
              <w:t>
6. сіңіргіш жайма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36"/>
          <w:p>
            <w:pPr>
              <w:spacing w:after="20"/>
              <w:ind w:left="20"/>
              <w:jc w:val="both"/>
            </w:pPr>
            <w:r>
              <w:rPr>
                <w:rFonts w:ascii="Times New Roman"/>
                <w:b w:val="false"/>
                <w:i w:val="false"/>
                <w:color w:val="000000"/>
                <w:sz w:val="20"/>
              </w:rPr>
              <w:t>
1. Операциялық жайма 160 х 190см, алаңы 40 г/м ш. - 1 дана.</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37"/>
          <w:p>
            <w:pPr>
              <w:spacing w:after="20"/>
              <w:ind w:left="20"/>
              <w:jc w:val="both"/>
            </w:pPr>
            <w:r>
              <w:rPr>
                <w:rFonts w:ascii="Times New Roman"/>
                <w:b w:val="false"/>
                <w:i w:val="false"/>
                <w:color w:val="000000"/>
                <w:sz w:val="20"/>
              </w:rPr>
              <w:t>
1. Операциялық жайма 160 х 190см, алаңы 40 г/м ш. - 1 дана.</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38"/>
          <w:p>
            <w:pPr>
              <w:spacing w:after="20"/>
              <w:ind w:left="20"/>
              <w:jc w:val="both"/>
            </w:pPr>
            <w:r>
              <w:rPr>
                <w:rFonts w:ascii="Times New Roman"/>
                <w:b w:val="false"/>
                <w:i w:val="false"/>
                <w:color w:val="000000"/>
                <w:sz w:val="20"/>
              </w:rPr>
              <w:t>
1. Аспаптық үстелге арналған қап, өлшемі 145 *80, саны-1 дана.</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бар жайма көлемі 90*80см-2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жайма өлшемі 160*190см-1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Мөлшері 12 * 12см салфетка-4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жиегі бар жайма көлемі 240*160см-1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таспа, өлшемі 50*10см-1 дана.</w:t>
            </w:r>
          </w:p>
          <w:p>
            <w:pPr>
              <w:spacing w:after="20"/>
              <w:ind w:left="20"/>
              <w:jc w:val="both"/>
            </w:pPr>
            <w:r>
              <w:rPr>
                <w:rFonts w:ascii="Times New Roman"/>
                <w:b w:val="false"/>
                <w:i w:val="false"/>
                <w:color w:val="000000"/>
                <w:sz w:val="20"/>
              </w:rPr>
              <w:t>
7. Жабысқақ жиегі бар жайма, өлшемі 160*180см-1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9"/>
          <w:p>
            <w:pPr>
              <w:spacing w:after="20"/>
              <w:ind w:left="20"/>
              <w:jc w:val="both"/>
            </w:pPr>
            <w:r>
              <w:rPr>
                <w:rFonts w:ascii="Times New Roman"/>
                <w:b w:val="false"/>
                <w:i w:val="false"/>
                <w:color w:val="000000"/>
                <w:sz w:val="20"/>
              </w:rPr>
              <w:t>
1. Жабысқақ жиегі 200 см х 140 см жайма-1 дана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үстелге 200 см х 140 см жайма-1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 аяқ қапы 30 см х 70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40"/>
          <w:p>
            <w:pPr>
              <w:spacing w:after="20"/>
              <w:ind w:left="20"/>
              <w:jc w:val="both"/>
            </w:pPr>
            <w:r>
              <w:rPr>
                <w:rFonts w:ascii="Times New Roman"/>
                <w:b w:val="false"/>
                <w:i w:val="false"/>
                <w:color w:val="000000"/>
                <w:sz w:val="20"/>
              </w:rPr>
              <w:t>
1. Жабысқақ жиегі 200 см х 140 см жайма-1 дана .</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үстелге 200 см х 140 см жайма-1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 аяқ қапы 30 см х 70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41"/>
          <w:p>
            <w:pPr>
              <w:spacing w:after="20"/>
              <w:ind w:left="20"/>
              <w:jc w:val="both"/>
            </w:pPr>
            <w:r>
              <w:rPr>
                <w:rFonts w:ascii="Times New Roman"/>
                <w:b w:val="false"/>
                <w:i w:val="false"/>
                <w:color w:val="000000"/>
                <w:sz w:val="20"/>
              </w:rPr>
              <w:t>
1. Құралдар үстеліне біріктірілген қаптама,145 х 80 см тоқылмаған матадан дайындалған - 1 дана</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үстелге ақжайма, 160 х 190 см тоқылмаған матадан дайындалған-1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Ақжайма 160 х 190 см тоқылмаған матадан дайындалған-1дана.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Дефибрилляторға арналған қап, 35 х 30 см тоқылмаған матадан дайындалған-1дана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Торакальді ақжайма тесігі 40 х 32 см, инцизионды үлбірі бар 330х300/200 см, тоқылмаған материалдан дайындалған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Бауға арналған ұстатқыш 30 х 3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лента, 50 х 10 см тоқылмаған матадан дайындалған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Гениталий үшін адгезивті қабатпен жабынды 70х80 см қаптама - 1 дана</w:t>
            </w:r>
          </w:p>
          <w:p>
            <w:pPr>
              <w:spacing w:after="20"/>
              <w:ind w:left="20"/>
              <w:jc w:val="both"/>
            </w:pPr>
            <w:r>
              <w:rPr>
                <w:rFonts w:ascii="Times New Roman"/>
                <w:b w:val="false"/>
                <w:i w:val="false"/>
                <w:color w:val="000000"/>
                <w:sz w:val="20"/>
              </w:rPr>
              <w:t>
9. Сіңіргіш қағаз сүрткі 22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42"/>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43"/>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44"/>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емес материалдан жасалған бір рет қолданылатын адсорбцияланатын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45"/>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46"/>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47"/>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48"/>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бір сорғының адаптері (антикоагулянт);</w:t>
            </w:r>
          </w:p>
          <w:p>
            <w:pPr>
              <w:spacing w:after="20"/>
              <w:ind w:left="20"/>
              <w:jc w:val="both"/>
            </w:pPr>
            <w:r>
              <w:rPr>
                <w:rFonts w:ascii="Times New Roman"/>
                <w:b w:val="false"/>
                <w:i w:val="false"/>
                <w:color w:val="000000"/>
                <w:sz w:val="20"/>
              </w:rPr>
              <w:t>
</w:t>
            </w:r>
            <w:r>
              <w:rPr>
                <w:rFonts w:ascii="Times New Roman"/>
                <w:b w:val="false"/>
                <w:i w:val="false"/>
                <w:color w:val="000000"/>
                <w:sz w:val="20"/>
              </w:rPr>
              <w:t>"Spike" типті коннекторы бар антикоагулянт желісі;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қан сүзгісі камерасы-170мкм;</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 сырғымалы қысқышы бар донор қысымының мониторы (DPM сүзгісі) 0,2 мкм -1 дана; Қос сорғы адаптері;</w:t>
            </w:r>
          </w:p>
          <w:p>
            <w:pPr>
              <w:spacing w:after="20"/>
              <w:ind w:left="20"/>
              <w:jc w:val="both"/>
            </w:pPr>
            <w:r>
              <w:rPr>
                <w:rFonts w:ascii="Times New Roman"/>
                <w:b w:val="false"/>
                <w:i w:val="false"/>
                <w:color w:val="000000"/>
                <w:sz w:val="20"/>
              </w:rPr>
              <w:t>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49"/>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80 х 90см жайма, алаңы 40 г / м ш.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33 х 33см қағаз салфеткалар-4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жиегі бар жайма 160 х 180см, алаңы 40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50"/>
          <w:p>
            <w:pPr>
              <w:spacing w:after="20"/>
              <w:ind w:left="20"/>
              <w:jc w:val="both"/>
            </w:pPr>
            <w:r>
              <w:rPr>
                <w:rFonts w:ascii="Times New Roman"/>
                <w:b w:val="false"/>
                <w:i w:val="false"/>
                <w:color w:val="000000"/>
                <w:sz w:val="20"/>
              </w:rPr>
              <w:t>
1. Тест-жолақ-1 дана.</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Пробиркадағы 2 мл үлгідегі буферлік сұйылтқыш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Үлгінің буферлік сұйылтқышына арналған Пробирка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Кассетаға арналған мөрленген пластик пакет-1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Жапсырмасы бар барлық жинақтауыштарды орауға арналған картон қорап-1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Үлгідегі буферлі сұйылтқышы бар пробиркаға арналған мөрленетін пластик пакет-1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Үлгіні жинауға арналған Пакет-1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ID стикер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 және орыс тілдерінде қолдану жөніндегі Нұсқаулық-1 дана</w:t>
            </w:r>
          </w:p>
          <w:p>
            <w:pPr>
              <w:spacing w:after="20"/>
              <w:ind w:left="20"/>
              <w:jc w:val="both"/>
            </w:pPr>
            <w:r>
              <w:rPr>
                <w:rFonts w:ascii="Times New Roman"/>
                <w:b w:val="false"/>
                <w:i w:val="false"/>
                <w:color w:val="000000"/>
                <w:sz w:val="20"/>
              </w:rPr>
              <w:t>
11. Құрғатқыш, 1г-1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51"/>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Обаға қарсы халат (өлшемдері 42(XS)-64 (XXXXXL), бойы 152-188, оның ішінде өлшемі 56 (XXXL) және Бойы (182) әдепкі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Орамал,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Капюшон,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Қорғаныш көзілдірік,</w:t>
            </w:r>
          </w:p>
          <w:p>
            <w:pPr>
              <w:spacing w:after="20"/>
              <w:ind w:left="20"/>
              <w:jc w:val="both"/>
            </w:pPr>
            <w:r>
              <w:rPr>
                <w:rFonts w:ascii="Times New Roman"/>
                <w:b w:val="false"/>
                <w:i w:val="false"/>
                <w:color w:val="000000"/>
                <w:sz w:val="20"/>
              </w:rPr>
              <w:t>
</w:t>
            </w:r>
            <w:r>
              <w:rPr>
                <w:rFonts w:ascii="Times New Roman"/>
                <w:b w:val="false"/>
                <w:i w:val="false"/>
                <w:color w:val="000000"/>
                <w:sz w:val="20"/>
              </w:rPr>
              <w:t>6.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немесе ПВХ етік (өлшемдері: 36-47, оның 42 әдепкі өлшемі),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Мақта-дәке таңғыш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Алжапқыш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Резеңке қолғап-2 жұп (Латексті және нитрилді және/немесе винилді, өлшемдері: S(6,5) - XL (9,5), оның ішінде өлшемі М(7) әдепкі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Сүлгі,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Плащ матасынан жасалған тұтқасы бар Пакет немесе сөмке;</w:t>
            </w:r>
          </w:p>
          <w:p>
            <w:pPr>
              <w:spacing w:after="20"/>
              <w:ind w:left="20"/>
              <w:jc w:val="both"/>
            </w:pPr>
            <w:r>
              <w:rPr>
                <w:rFonts w:ascii="Times New Roman"/>
                <w:b w:val="false"/>
                <w:i w:val="false"/>
                <w:color w:val="000000"/>
                <w:sz w:val="20"/>
              </w:rPr>
              <w:t>
14. 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52"/>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Хирургиялық Салфетка 30 х 40см, пл. 40 г/м ш.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53"/>
          <w:p>
            <w:pPr>
              <w:spacing w:after="20"/>
              <w:ind w:left="20"/>
              <w:jc w:val="both"/>
            </w:pPr>
            <w:r>
              <w:rPr>
                <w:rFonts w:ascii="Times New Roman"/>
                <w:b w:val="false"/>
                <w:i w:val="false"/>
                <w:color w:val="000000"/>
                <w:sz w:val="20"/>
              </w:rPr>
              <w:t>
Балаларға арналған зәр жинағы</w:t>
            </w:r>
          </w:p>
          <w:bookmarkEnd w:id="253"/>
          <w:p>
            <w:pPr>
              <w:spacing w:after="20"/>
              <w:ind w:left="20"/>
              <w:jc w:val="both"/>
            </w:pPr>
            <w:r>
              <w:rPr>
                <w:rFonts w:ascii="Times New Roman"/>
                <w:b w:val="false"/>
                <w:i w:val="false"/>
                <w:color w:val="000000"/>
                <w:sz w:val="20"/>
              </w:rPr>
              <w:t>
несеп жинағыш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бір рет қолданылатын стерильді инфузиялық ерітінділерді құюға арналған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стерильді қапсырма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54"/>
          <w:p>
            <w:pPr>
              <w:spacing w:after="20"/>
              <w:ind w:left="20"/>
              <w:jc w:val="both"/>
            </w:pPr>
            <w:r>
              <w:rPr>
                <w:rFonts w:ascii="Times New Roman"/>
                <w:b w:val="false"/>
                <w:i w:val="false"/>
                <w:color w:val="000000"/>
                <w:sz w:val="20"/>
              </w:rPr>
              <w:t>
1. тоқыма емес материалдан жасалған жайма 150 см х 200 см-1 дана.</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үстелге арналған жайма 80 см х 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75 см х 90 см жайма-2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 75 см х 90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жиегі 170 см х 175 см жайма-1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жабысқақ жиегі 150 см х 240 см жайма-1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жабысқақ таспа 10 см х 50 см-1 дана.</w:t>
            </w:r>
          </w:p>
          <w:p>
            <w:pPr>
              <w:spacing w:after="20"/>
              <w:ind w:left="20"/>
              <w:jc w:val="both"/>
            </w:pPr>
            <w:r>
              <w:rPr>
                <w:rFonts w:ascii="Times New Roman"/>
                <w:b w:val="false"/>
                <w:i w:val="false"/>
                <w:color w:val="000000"/>
                <w:sz w:val="20"/>
              </w:rPr>
              <w:t>
8.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55"/>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56"/>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bookmarkEnd w:id="256"/>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57"/>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w:t>
            </w:r>
          </w:p>
          <w:p>
            <w:pPr>
              <w:spacing w:after="20"/>
              <w:ind w:left="20"/>
              <w:jc w:val="both"/>
            </w:pPr>
            <w:r>
              <w:rPr>
                <w:rFonts w:ascii="Times New Roman"/>
                <w:b w:val="false"/>
                <w:i w:val="false"/>
                <w:color w:val="000000"/>
                <w:sz w:val="20"/>
              </w:rPr>
              <w:t>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58"/>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bookmarkEnd w:id="258"/>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59"/>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60"/>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bookmarkEnd w:id="260"/>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61"/>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төменгі)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62"/>
          <w:p>
            <w:pPr>
              <w:spacing w:after="20"/>
              <w:ind w:left="20"/>
              <w:jc w:val="both"/>
            </w:pPr>
            <w:r>
              <w:rPr>
                <w:rFonts w:ascii="Times New Roman"/>
                <w:b w:val="false"/>
                <w:i w:val="false"/>
                <w:color w:val="000000"/>
                <w:sz w:val="20"/>
              </w:rPr>
              <w:t>
1) бір рет қолданылатын медициналық қалпақ.</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Респиратор (N95 немесе FFP3) немесе қауіп дәрежесіне байланысты бір рет қолданылатын медициналық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ұзын жеңді және арқасына байлаулы тоқыма емес материалдан жасалған бір рет қолданылатын халат.</w:t>
            </w:r>
          </w:p>
          <w:p>
            <w:pPr>
              <w:spacing w:after="20"/>
              <w:ind w:left="20"/>
              <w:jc w:val="both"/>
            </w:pPr>
            <w:r>
              <w:rPr>
                <w:rFonts w:ascii="Times New Roman"/>
                <w:b w:val="false"/>
                <w:i w:val="false"/>
                <w:color w:val="000000"/>
                <w:sz w:val="20"/>
              </w:rPr>
              <w:t>
4) Нитрилді/латекс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63"/>
          <w:p>
            <w:pPr>
              <w:spacing w:after="20"/>
              <w:ind w:left="20"/>
              <w:jc w:val="both"/>
            </w:pPr>
            <w:r>
              <w:rPr>
                <w:rFonts w:ascii="Times New Roman"/>
                <w:b w:val="false"/>
                <w:i w:val="false"/>
                <w:color w:val="000000"/>
                <w:sz w:val="20"/>
              </w:rPr>
              <w:t>
1) бір рет қолданылатын медициналық қалпақ.</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N95 немесе FFP2 респираторы.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ұзын жеңді және арқасына байлаулы тоқыма емес материалдан жасалған бір рет қолданылатын халат немесе капюшоны бар бір рет қолданылатын қорғаныш комбинезон.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халат (комбинезон) сұйықтықтарға төзімді болмаса, алжапқыш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Нитрилді/Латексті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көзілдірігі немесе бетке арналған қорғаныс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64"/>
          <w:p>
            <w:pPr>
              <w:spacing w:after="20"/>
              <w:ind w:left="20"/>
              <w:jc w:val="both"/>
            </w:pPr>
            <w:r>
              <w:rPr>
                <w:rFonts w:ascii="Times New Roman"/>
                <w:b w:val="false"/>
                <w:i w:val="false"/>
                <w:color w:val="000000"/>
                <w:sz w:val="20"/>
              </w:rPr>
              <w:t>
1) бір рет қолданылатын медициналық қалпақ.</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капюшоны бар бір рет қолданылатын суға төзімді қорғаныш комбинезоны немесе ұзын жеңді және арқасына байланған матадан жасалмаған материалдан жасалған бір рет қолданылатын халат.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Нитрилді/Латексті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көзілдірігі немесе бетке арналған қорғаныс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c HbA1c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операциялық-таңу бұйымдарының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жіппен абдоминальді дәке спонж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каннюла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9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65"/>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жайма 160х190/210 немесе 200х180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жайма 160х100 / 150х125 см жабысқақ, ойығы 7х40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операциялық жайма 175х160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жиегі бар Салфетка 80х70/75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операциялық таспа 10х50 см – 2 дана.</w:t>
            </w:r>
          </w:p>
          <w:p>
            <w:pPr>
              <w:spacing w:after="20"/>
              <w:ind w:left="20"/>
              <w:jc w:val="both"/>
            </w:pPr>
            <w:r>
              <w:rPr>
                <w:rFonts w:ascii="Times New Roman"/>
                <w:b w:val="false"/>
                <w:i w:val="false"/>
                <w:color w:val="000000"/>
                <w:sz w:val="20"/>
              </w:rPr>
              <w:t>
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66"/>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Зонд полимерден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қабатты маска тоқыма емес материалдан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Алжапқыш ламинатталған материалдан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Диагностикалық қолғаптар, латекстен жасалған-1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67"/>
          <w:p>
            <w:pPr>
              <w:spacing w:after="20"/>
              <w:ind w:left="20"/>
              <w:jc w:val="both"/>
            </w:pPr>
            <w:r>
              <w:rPr>
                <w:rFonts w:ascii="Times New Roman"/>
                <w:b w:val="false"/>
                <w:i w:val="false"/>
                <w:color w:val="000000"/>
                <w:sz w:val="20"/>
              </w:rPr>
              <w:t>
1. Өлшемі 6,5 - 2 жұп қолғап;</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Өлшемі 7 - 2 жұп қолғап, өлшемі 7,5-4 жұп қолғап;</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Өлшемі 8 - 3 жұп қолғап;</w:t>
            </w:r>
          </w:p>
          <w:p>
            <w:pPr>
              <w:spacing w:after="20"/>
              <w:ind w:left="20"/>
              <w:jc w:val="both"/>
            </w:pPr>
            <w:r>
              <w:rPr>
                <w:rFonts w:ascii="Times New Roman"/>
                <w:b w:val="false"/>
                <w:i w:val="false"/>
                <w:color w:val="000000"/>
                <w:sz w:val="20"/>
              </w:rPr>
              <w:t>
</w:t>
            </w:r>
            <w:r>
              <w:rPr>
                <w:rFonts w:ascii="Times New Roman"/>
                <w:b w:val="false"/>
                <w:i w:val="false"/>
                <w:color w:val="000000"/>
                <w:sz w:val="20"/>
              </w:rPr>
              <w:t>4. № 11 Скальпель металдар қорытпасынан жасалған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 15 Скальпель металдар қорытпасынан жасалған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 22 Скальпель металдар қорытпасынан жасалған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Тостаған 250 мл полимерден жасалған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Тостаған 500 мл полимерден жасалған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Бүйрек тәрізді науа 700 см3 полимерден жасалған-2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Түтік ұстағыш полимерден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9 х 35 см қорғаныш үлдірі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Ине есептегіші полимерден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Ұштықты тазартқыш целлюлозадан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Коагулятор тұтқасы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Шприц 50 мл полимерден жасалған-1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16. Шприц-ирригация 50 мл полимерден дайындалған-1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Сору полимерден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Операциялық таспа 10х50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Күшейтілген қорғаныс халаты L - 2 дана матадан жасалмаған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Күшейтілген қорғаныс халаты ХL-3 дана мата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Стандартты халат тоқыма емес материалдан жасалған ХL-1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Сіңіргіш сүлгі-10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Жабысқақ жиегі бар бір рет қолданылатын жайма 75 х 100 см мата емес материалдан жасалған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Жабысқақ жиегі бар бір рет қолданылатын жайма 90 х 160 см тоқылмаған материалдан жасалған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160 х 190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160 х 250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27. Жабысқақ жиегі бар бір рет қолданылатын салфетка 100 х 100 см тоқылмаған материалдан жасалған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28. Бахилалар тоқылмаған материалдан жасалған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29. Кардиохирургиялық жайма мата емес материалдан жасалған 274 х 320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30. Қалдықтарға арналған қап, полиэтиленнен жасалған-3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31. Полиэтиленнен жасалған диаметрге арналған қаптама-2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32. Сіңіргіш салфеткалар 10 х 10 см - 60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Рентгенконтрасты салфеткалар 45 х 45 см - 40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Рентгенконтрасты салфеткалар 30 х 30 см - 20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Тік бұрышты науа полимерден жасалған-2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36. Фолейдің екі жақты катетері 16 Fr латекстен, каучуктан, силиконнан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Полимерден жасалған аспирациялық түтік 350 мл-1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38. Полимерден жасалған дренаж банкі 2300 мл-1 дана;</w:t>
            </w:r>
          </w:p>
          <w:p>
            <w:pPr>
              <w:spacing w:after="20"/>
              <w:ind w:left="20"/>
              <w:jc w:val="both"/>
            </w:pPr>
            <w:r>
              <w:rPr>
                <w:rFonts w:ascii="Times New Roman"/>
                <w:b w:val="false"/>
                <w:i w:val="false"/>
                <w:color w:val="000000"/>
                <w:sz w:val="20"/>
              </w:rPr>
              <w:t>
39. 500 мл полимерден несеп қабылдағыш-1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68"/>
          <w:p>
            <w:pPr>
              <w:spacing w:after="20"/>
              <w:ind w:left="20"/>
              <w:jc w:val="both"/>
            </w:pPr>
            <w:r>
              <w:rPr>
                <w:rFonts w:ascii="Times New Roman"/>
                <w:b w:val="false"/>
                <w:i w:val="false"/>
                <w:color w:val="000000"/>
                <w:sz w:val="20"/>
              </w:rPr>
              <w:t>
1. Салфетка 0,8 м х 0,7 м пл. 25 г/м ш. – 1 дана.</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Ұзын бахилалар пл. 25 г / м ш.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қабатты медициналық маска-1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Бөрік берет алаңы 18 г / м ш.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рет қолданылатын Куско айнасы (S, M, 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Латексті қолғап-1 жұп</w:t>
            </w:r>
          </w:p>
          <w:p>
            <w:pPr>
              <w:spacing w:after="20"/>
              <w:ind w:left="20"/>
              <w:jc w:val="both"/>
            </w:pPr>
            <w:r>
              <w:rPr>
                <w:rFonts w:ascii="Times New Roman"/>
                <w:b w:val="false"/>
                <w:i w:val="false"/>
                <w:color w:val="000000"/>
                <w:sz w:val="20"/>
              </w:rPr>
              <w:t>
7. Эйер қалақшасы - Фолькман қасығы-1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69"/>
          <w:p>
            <w:pPr>
              <w:spacing w:after="20"/>
              <w:ind w:left="20"/>
              <w:jc w:val="both"/>
            </w:pPr>
            <w:r>
              <w:rPr>
                <w:rFonts w:ascii="Times New Roman"/>
                <w:b w:val="false"/>
                <w:i w:val="false"/>
                <w:color w:val="000000"/>
                <w:sz w:val="20"/>
              </w:rPr>
              <w:t>
1. Аспаптық үстелге қойылатын жайма 150 см х 190 см – 1 дана.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Сіңіргіш Салфетка 30 см х 40 см-4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Құрамдастырылған аспаптық үстелдің тысы 80 см х 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225 см х 240 см, ойығы 20 см х 20 см айналасында жабысқақ жиегі бар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инесімен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70"/>
          <w:p>
            <w:pPr>
              <w:spacing w:after="20"/>
              <w:ind w:left="20"/>
              <w:jc w:val="both"/>
            </w:pPr>
            <w:r>
              <w:rPr>
                <w:rFonts w:ascii="Times New Roman"/>
                <w:b w:val="false"/>
                <w:i w:val="false"/>
                <w:color w:val="000000"/>
                <w:sz w:val="20"/>
              </w:rPr>
              <w:t xml:space="preserve">
 Өлшемі </w:t>
            </w:r>
          </w:p>
          <w:bookmarkEnd w:id="270"/>
          <w:p>
            <w:pPr>
              <w:spacing w:after="20"/>
              <w:ind w:left="20"/>
              <w:jc w:val="both"/>
            </w:pPr>
            <w:r>
              <w:rPr>
                <w:rFonts w:ascii="Times New Roman"/>
                <w:b w:val="false"/>
                <w:i w:val="false"/>
                <w:color w:val="000000"/>
                <w:sz w:val="20"/>
              </w:rPr>
              <w:t>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71"/>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71"/>
          <w:p>
            <w:pPr>
              <w:spacing w:after="20"/>
              <w:ind w:left="20"/>
              <w:jc w:val="both"/>
            </w:pPr>
            <w:r>
              <w:rPr>
                <w:rFonts w:ascii="Times New Roman"/>
                <w:b w:val="false"/>
                <w:i w:val="false"/>
                <w:color w:val="000000"/>
                <w:sz w:val="20"/>
              </w:rPr>
              <w:t>
Жүзінің өлшемі: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72"/>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72"/>
          <w:p>
            <w:pPr>
              <w:spacing w:after="20"/>
              <w:ind w:left="20"/>
              <w:jc w:val="both"/>
            </w:pPr>
            <w:r>
              <w:rPr>
                <w:rFonts w:ascii="Times New Roman"/>
                <w:b w:val="false"/>
                <w:i w:val="false"/>
                <w:color w:val="000000"/>
                <w:sz w:val="20"/>
              </w:rPr>
              <w:t xml:space="preserve">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73"/>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73"/>
          <w:p>
            <w:pPr>
              <w:spacing w:after="20"/>
              <w:ind w:left="20"/>
              <w:jc w:val="both"/>
            </w:pPr>
            <w:r>
              <w:rPr>
                <w:rFonts w:ascii="Times New Roman"/>
                <w:b w:val="false"/>
                <w:i w:val="false"/>
                <w:color w:val="000000"/>
                <w:sz w:val="20"/>
              </w:rPr>
              <w:t xml:space="preserve">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74"/>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74"/>
          <w:p>
            <w:pPr>
              <w:spacing w:after="20"/>
              <w:ind w:left="20"/>
              <w:jc w:val="both"/>
            </w:pPr>
            <w:r>
              <w:rPr>
                <w:rFonts w:ascii="Times New Roman"/>
                <w:b w:val="false"/>
                <w:i w:val="false"/>
                <w:color w:val="000000"/>
                <w:sz w:val="20"/>
              </w:rPr>
              <w:t xml:space="preserve">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75"/>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75"/>
          <w:p>
            <w:pPr>
              <w:spacing w:after="20"/>
              <w:ind w:left="20"/>
              <w:jc w:val="both"/>
            </w:pPr>
            <w:r>
              <w:rPr>
                <w:rFonts w:ascii="Times New Roman"/>
                <w:b w:val="false"/>
                <w:i w:val="false"/>
                <w:color w:val="000000"/>
                <w:sz w:val="20"/>
              </w:rPr>
              <w:t xml:space="preserve">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76"/>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76"/>
          <w:p>
            <w:pPr>
              <w:spacing w:after="20"/>
              <w:ind w:left="20"/>
              <w:jc w:val="both"/>
            </w:pPr>
            <w:r>
              <w:rPr>
                <w:rFonts w:ascii="Times New Roman"/>
                <w:b w:val="false"/>
                <w:i w:val="false"/>
                <w:color w:val="000000"/>
                <w:sz w:val="20"/>
              </w:rPr>
              <w:t xml:space="preserve">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77"/>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77"/>
          <w:p>
            <w:pPr>
              <w:spacing w:after="20"/>
              <w:ind w:left="20"/>
              <w:jc w:val="both"/>
            </w:pPr>
            <w:r>
              <w:rPr>
                <w:rFonts w:ascii="Times New Roman"/>
                <w:b w:val="false"/>
                <w:i w:val="false"/>
                <w:color w:val="000000"/>
                <w:sz w:val="20"/>
              </w:rPr>
              <w:t xml:space="preserve">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78"/>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78"/>
          <w:p>
            <w:pPr>
              <w:spacing w:after="20"/>
              <w:ind w:left="20"/>
              <w:jc w:val="both"/>
            </w:pPr>
            <w:r>
              <w:rPr>
                <w:rFonts w:ascii="Times New Roman"/>
                <w:b w:val="false"/>
                <w:i w:val="false"/>
                <w:color w:val="000000"/>
                <w:sz w:val="20"/>
              </w:rPr>
              <w:t>
Жүзінің өлшемі: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79"/>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79"/>
          <w:p>
            <w:pPr>
              <w:spacing w:after="20"/>
              <w:ind w:left="20"/>
              <w:jc w:val="both"/>
            </w:pPr>
            <w:r>
              <w:rPr>
                <w:rFonts w:ascii="Times New Roman"/>
                <w:b w:val="false"/>
                <w:i w:val="false"/>
                <w:color w:val="000000"/>
                <w:sz w:val="20"/>
              </w:rPr>
              <w:t xml:space="preserve">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80"/>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80"/>
          <w:p>
            <w:pPr>
              <w:spacing w:after="20"/>
              <w:ind w:left="20"/>
              <w:jc w:val="both"/>
            </w:pPr>
            <w:r>
              <w:rPr>
                <w:rFonts w:ascii="Times New Roman"/>
                <w:b w:val="false"/>
                <w:i w:val="false"/>
                <w:color w:val="000000"/>
                <w:sz w:val="20"/>
              </w:rPr>
              <w:t>
Жүзінің өлшемі: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81"/>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81"/>
          <w:p>
            <w:pPr>
              <w:spacing w:after="20"/>
              <w:ind w:left="20"/>
              <w:jc w:val="both"/>
            </w:pPr>
            <w:r>
              <w:rPr>
                <w:rFonts w:ascii="Times New Roman"/>
                <w:b w:val="false"/>
                <w:i w:val="false"/>
                <w:color w:val="000000"/>
                <w:sz w:val="20"/>
              </w:rPr>
              <w:t>
Жүзінің өлшемі: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82"/>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82"/>
          <w:p>
            <w:pPr>
              <w:spacing w:after="20"/>
              <w:ind w:left="20"/>
              <w:jc w:val="both"/>
            </w:pPr>
            <w:r>
              <w:rPr>
                <w:rFonts w:ascii="Times New Roman"/>
                <w:b w:val="false"/>
                <w:i w:val="false"/>
                <w:color w:val="000000"/>
                <w:sz w:val="20"/>
              </w:rPr>
              <w:t>
Жүзінің өлшемі: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83"/>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83"/>
          <w:p>
            <w:pPr>
              <w:spacing w:after="20"/>
              <w:ind w:left="20"/>
              <w:jc w:val="both"/>
            </w:pPr>
            <w:r>
              <w:rPr>
                <w:rFonts w:ascii="Times New Roman"/>
                <w:b w:val="false"/>
                <w:i w:val="false"/>
                <w:color w:val="000000"/>
                <w:sz w:val="20"/>
              </w:rPr>
              <w:t>
Жүзінің өлшемі: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84"/>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84"/>
          <w:p>
            <w:pPr>
              <w:spacing w:after="20"/>
              <w:ind w:left="20"/>
              <w:jc w:val="both"/>
            </w:pPr>
            <w:r>
              <w:rPr>
                <w:rFonts w:ascii="Times New Roman"/>
                <w:b w:val="false"/>
                <w:i w:val="false"/>
                <w:color w:val="000000"/>
                <w:sz w:val="20"/>
              </w:rPr>
              <w:t>
Жүзінің өлшемі: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85"/>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85"/>
          <w:p>
            <w:pPr>
              <w:spacing w:after="20"/>
              <w:ind w:left="20"/>
              <w:jc w:val="both"/>
            </w:pPr>
            <w:r>
              <w:rPr>
                <w:rFonts w:ascii="Times New Roman"/>
                <w:b w:val="false"/>
                <w:i w:val="false"/>
                <w:color w:val="000000"/>
                <w:sz w:val="20"/>
              </w:rPr>
              <w:t xml:space="preserve">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86"/>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86"/>
          <w:p>
            <w:pPr>
              <w:spacing w:after="20"/>
              <w:ind w:left="20"/>
              <w:jc w:val="both"/>
            </w:pPr>
            <w:r>
              <w:rPr>
                <w:rFonts w:ascii="Times New Roman"/>
                <w:b w:val="false"/>
                <w:i w:val="false"/>
                <w:color w:val="000000"/>
                <w:sz w:val="20"/>
              </w:rPr>
              <w:t>
Жүзінің өлшемі: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87"/>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87"/>
          <w:p>
            <w:pPr>
              <w:spacing w:after="20"/>
              <w:ind w:left="20"/>
              <w:jc w:val="both"/>
            </w:pPr>
            <w:r>
              <w:rPr>
                <w:rFonts w:ascii="Times New Roman"/>
                <w:b w:val="false"/>
                <w:i w:val="false"/>
                <w:color w:val="000000"/>
                <w:sz w:val="20"/>
              </w:rPr>
              <w:t>
Жүзінің өлшемі: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88"/>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88"/>
          <w:p>
            <w:pPr>
              <w:spacing w:after="20"/>
              <w:ind w:left="20"/>
              <w:jc w:val="both"/>
            </w:pPr>
            <w:r>
              <w:rPr>
                <w:rFonts w:ascii="Times New Roman"/>
                <w:b w:val="false"/>
                <w:i w:val="false"/>
                <w:color w:val="000000"/>
                <w:sz w:val="20"/>
              </w:rPr>
              <w:t>
Жүзінің өлшемі: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89"/>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89"/>
          <w:p>
            <w:pPr>
              <w:spacing w:after="20"/>
              <w:ind w:left="20"/>
              <w:jc w:val="both"/>
            </w:pPr>
            <w:r>
              <w:rPr>
                <w:rFonts w:ascii="Times New Roman"/>
                <w:b w:val="false"/>
                <w:i w:val="false"/>
                <w:color w:val="000000"/>
                <w:sz w:val="20"/>
              </w:rPr>
              <w:t>
Жүзінің өлшемі: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90"/>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90"/>
          <w:p>
            <w:pPr>
              <w:spacing w:after="20"/>
              <w:ind w:left="20"/>
              <w:jc w:val="both"/>
            </w:pPr>
            <w:r>
              <w:rPr>
                <w:rFonts w:ascii="Times New Roman"/>
                <w:b w:val="false"/>
                <w:i w:val="false"/>
                <w:color w:val="000000"/>
                <w:sz w:val="20"/>
              </w:rPr>
              <w:t xml:space="preserve">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91"/>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291"/>
          <w:p>
            <w:pPr>
              <w:spacing w:after="20"/>
              <w:ind w:left="20"/>
              <w:jc w:val="both"/>
            </w:pPr>
            <w:r>
              <w:rPr>
                <w:rFonts w:ascii="Times New Roman"/>
                <w:b w:val="false"/>
                <w:i w:val="false"/>
                <w:color w:val="000000"/>
                <w:sz w:val="20"/>
              </w:rPr>
              <w:t>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92"/>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93"/>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94"/>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95"/>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96"/>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қорғаныс бахилалары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97"/>
          <w:p>
            <w:pPr>
              <w:spacing w:after="20"/>
              <w:ind w:left="20"/>
              <w:jc w:val="both"/>
            </w:pPr>
            <w:r>
              <w:rPr>
                <w:rFonts w:ascii="Times New Roman"/>
                <w:b w:val="false"/>
                <w:i w:val="false"/>
                <w:color w:val="000000"/>
                <w:sz w:val="20"/>
              </w:rPr>
              <w:t>
Қорғаныс бахилалары, ауд. 70 г/м кв – 1 жұп.</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Cозылмалы резеңкесі бар. Биіктігі 50 см.</w:t>
            </w:r>
          </w:p>
          <w:p>
            <w:pPr>
              <w:spacing w:after="20"/>
              <w:ind w:left="20"/>
              <w:jc w:val="both"/>
            </w:pPr>
            <w:r>
              <w:rPr>
                <w:rFonts w:ascii="Times New Roman"/>
                <w:b w:val="false"/>
                <w:i w:val="false"/>
                <w:color w:val="000000"/>
                <w:sz w:val="20"/>
              </w:rPr>
              <w:t>
Дайындау материалы: тоқылмаған материал. Сыртқы қабаты ламинатталған,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98"/>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2мл шприц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99"/>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2,5 мл шприц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00"/>
          <w:p>
            <w:pPr>
              <w:spacing w:after="20"/>
              <w:ind w:left="20"/>
              <w:jc w:val="both"/>
            </w:pPr>
            <w:r>
              <w:rPr>
                <w:rFonts w:ascii="Times New Roman"/>
                <w:b w:val="false"/>
                <w:i w:val="false"/>
                <w:color w:val="000000"/>
                <w:sz w:val="20"/>
              </w:rPr>
              <w:t xml:space="preserve">
 Өлшемі 22Gx1 1/2” (0.7х38мм) инесі бар бір рет қолданылатын стерильді 5мл шприц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01"/>
          <w:p>
            <w:pPr>
              <w:spacing w:after="20"/>
              <w:ind w:left="20"/>
              <w:jc w:val="both"/>
            </w:pPr>
            <w:r>
              <w:rPr>
                <w:rFonts w:ascii="Times New Roman"/>
                <w:b w:val="false"/>
                <w:i w:val="false"/>
                <w:color w:val="000000"/>
                <w:sz w:val="20"/>
              </w:rPr>
              <w:t xml:space="preserve">
 Өлшемі 21Gx1 1/2” (0.8х38мм) инесі бар бір рет қолданылатын стерильді 10мл шприц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02"/>
          <w:p>
            <w:pPr>
              <w:spacing w:after="20"/>
              <w:ind w:left="20"/>
              <w:jc w:val="both"/>
            </w:pPr>
            <w:r>
              <w:rPr>
                <w:rFonts w:ascii="Times New Roman"/>
                <w:b w:val="false"/>
                <w:i w:val="false"/>
                <w:color w:val="000000"/>
                <w:sz w:val="20"/>
              </w:rPr>
              <w:t>
Өлшемі 21Gx1 1/2” (0.8х38мм) инесі бар бір рет қолданылатын стерильді 20мл шприц</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03"/>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Көлемі 2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04"/>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Көлемі 5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Шприцтер 22G x 1½” (0,7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05"/>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Көлемі 10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Шприцтер 21G x 1½” (0,8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06"/>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Көлемі 20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Шприцтер 20G x 1½” (0,9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07"/>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Көлемі 1 (мл) полимерлі материалдан жасалады.</w:t>
            </w:r>
          </w:p>
          <w:p>
            <w:pPr>
              <w:spacing w:after="20"/>
              <w:ind w:left="20"/>
              <w:jc w:val="both"/>
            </w:pPr>
            <w:r>
              <w:rPr>
                <w:rFonts w:ascii="Times New Roman"/>
                <w:b w:val="false"/>
                <w:i w:val="false"/>
                <w:color w:val="000000"/>
                <w:sz w:val="20"/>
              </w:rPr>
              <w:t xml:space="preserve">
 Шприцтер 27G x 1½” (0,4 мм х 13 мм) тиісті өлшемдегі инелермен жабдықталған.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08"/>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Көлемі 2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09"/>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Көлемі 2.5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10"/>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Көлемі 5 (мл) полимерлі материалдан жасалады.</w:t>
            </w:r>
          </w:p>
          <w:p>
            <w:pPr>
              <w:spacing w:after="20"/>
              <w:ind w:left="20"/>
              <w:jc w:val="both"/>
            </w:pPr>
            <w:r>
              <w:rPr>
                <w:rFonts w:ascii="Times New Roman"/>
                <w:b w:val="false"/>
                <w:i w:val="false"/>
                <w:color w:val="000000"/>
                <w:sz w:val="20"/>
              </w:rPr>
              <w:t>
Шприцтер 22G x 1½” (0,7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11"/>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Көлемі 10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Шприцтер 21G x 1½” (0,8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12"/>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Көлемі 20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xml:space="preserve">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13"/>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Көлемі 30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14"/>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Көлемі 50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Шприцтер 19G x 1½” (1,1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60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15"/>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Көлемі 60 (мл) полимерлі материалдан жасалады.</w:t>
            </w:r>
          </w:p>
          <w:p>
            <w:pPr>
              <w:spacing w:after="20"/>
              <w:ind w:left="20"/>
              <w:jc w:val="both"/>
            </w:pPr>
            <w:r>
              <w:rPr>
                <w:rFonts w:ascii="Times New Roman"/>
                <w:b w:val="false"/>
                <w:i w:val="false"/>
                <w:color w:val="000000"/>
                <w:sz w:val="20"/>
              </w:rPr>
              <w:t>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16"/>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Көлемі 3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Шприцтер 23G x 1¼” (0,6 мм х 30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17"/>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S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18"/>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М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19"/>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L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20"/>
          <w:p>
            <w:pPr>
              <w:spacing w:after="20"/>
              <w:ind w:left="20"/>
              <w:jc w:val="both"/>
            </w:pPr>
            <w:r>
              <w:rPr>
                <w:rFonts w:ascii="Times New Roman"/>
                <w:b w:val="false"/>
                <w:i w:val="false"/>
                <w:color w:val="000000"/>
                <w:sz w:val="20"/>
              </w:rPr>
              <w:t>
1. Үш қабатты резеңкелі маска – 1 дана</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 80 см х 70 см байланатын хирургиялық жамылғы – 1 дана</w:t>
            </w:r>
          </w:p>
          <w:p>
            <w:pPr>
              <w:spacing w:after="20"/>
              <w:ind w:left="20"/>
              <w:jc w:val="both"/>
            </w:pPr>
            <w:r>
              <w:rPr>
                <w:rFonts w:ascii="Times New Roman"/>
                <w:b w:val="false"/>
                <w:i w:val="false"/>
                <w:color w:val="000000"/>
                <w:sz w:val="20"/>
              </w:rPr>
              <w:t>
3. Стомалогиялық креслоға арналған 20 см х 19 см жастықша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оториноларингологиялық аспаптар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21"/>
          <w:p>
            <w:pPr>
              <w:spacing w:after="20"/>
              <w:ind w:left="20"/>
              <w:jc w:val="both"/>
            </w:pPr>
            <w:r>
              <w:rPr>
                <w:rFonts w:ascii="Times New Roman"/>
                <w:b w:val="false"/>
                <w:i w:val="false"/>
                <w:color w:val="000000"/>
                <w:sz w:val="20"/>
              </w:rPr>
              <w:t xml:space="preserve">
 1. Үш қабатты маска, тоқылмаған материалдан жасалған – 1 дана.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Құлаққа арналған шүңгіме, полимерден жасалған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Тілге арналған қалақша, полимерден жасалған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Мұрынға арналған айна, полимерден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Пинцет, полимерден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Диагностикалық қолғаптар, латекстен жасалған – 1 жұп</w:t>
            </w:r>
          </w:p>
          <w:p>
            <w:pPr>
              <w:spacing w:after="20"/>
              <w:ind w:left="20"/>
              <w:jc w:val="both"/>
            </w:pPr>
            <w:r>
              <w:rPr>
                <w:rFonts w:ascii="Times New Roman"/>
                <w:b w:val="false"/>
                <w:i w:val="false"/>
                <w:color w:val="000000"/>
                <w:sz w:val="20"/>
              </w:rPr>
              <w:t>
7. Астауша,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ортопедияға арналған (жамбасқа жасалатын операция үшін) стерильді, бір рет қолданылатын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22"/>
          <w:p>
            <w:pPr>
              <w:spacing w:after="20"/>
              <w:ind w:left="20"/>
              <w:jc w:val="both"/>
            </w:pPr>
            <w:r>
              <w:rPr>
                <w:rFonts w:ascii="Times New Roman"/>
                <w:b w:val="false"/>
                <w:i w:val="false"/>
                <w:color w:val="000000"/>
                <w:sz w:val="20"/>
              </w:rPr>
              <w:t xml:space="preserve">
 1. Хирургиялық аспаптар үстеліне арналған 140 см х 80 см қаптама – 1 дана.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Жабысқақ жиегі бар 180 см х 170 см кіші операциялық жайма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240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100*20 см ойығы бар және жабысқақ жиегі бар 250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90 см х 70 см кіші операциялық жайма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200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Бахилалар 120 см х 34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Операциялық таспа 50 см х 5 см – 3 дана.</w:t>
            </w:r>
          </w:p>
          <w:p>
            <w:pPr>
              <w:spacing w:after="20"/>
              <w:ind w:left="20"/>
              <w:jc w:val="both"/>
            </w:pPr>
            <w:r>
              <w:rPr>
                <w:rFonts w:ascii="Times New Roman"/>
                <w:b w:val="false"/>
                <w:i w:val="false"/>
                <w:color w:val="000000"/>
                <w:sz w:val="20"/>
              </w:rPr>
              <w:t xml:space="preserve">
 9. Хирургиялық салфетка 40 см х 30 см – 4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6 х 165 см. Қаптама стоматологиялық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(хирургия)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10 х 220 см. Қаптама хирургиялық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стерильді емес, бір рет қолданылатын бауда, бетке арналған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23"/>
          <w:p>
            <w:pPr>
              <w:spacing w:after="20"/>
              <w:ind w:left="20"/>
              <w:jc w:val="both"/>
            </w:pPr>
            <w:r>
              <w:rPr>
                <w:rFonts w:ascii="Times New Roman"/>
                <w:b w:val="false"/>
                <w:i w:val="false"/>
                <w:color w:val="000000"/>
                <w:sz w:val="20"/>
              </w:rPr>
              <w:t>
Медициналық маска көзге арналған қорғау экраны бар, үш қабатты, пішіні тікбұрышты, тоқылмаған спанбонд материалынан жасалған екі сыртқы қабаттың арасында орналасқан сүзгі қабатынан метблаун/көміртекті сүзгі) тұрады. Маска ортасында бүктелген материал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байлаулар арқасында бетке бекітіледі. Бетперде өлшемі: ұзындығы 17,5 см, ені 9,5 см.</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масканың жоғарғы жағындағы бүйірлеріне мөлдір полимерден жасалған қорғаныс экраны 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Бактерияларды сүзу тиімділігі: 98%-дан кем емес. </w:t>
            </w:r>
          </w:p>
          <w:p>
            <w:pPr>
              <w:spacing w:after="20"/>
              <w:ind w:left="20"/>
              <w:jc w:val="both"/>
            </w:pPr>
            <w:r>
              <w:rPr>
                <w:rFonts w:ascii="Times New Roman"/>
                <w:b w:val="false"/>
                <w:i w:val="false"/>
                <w:color w:val="000000"/>
                <w:sz w:val="20"/>
              </w:rPr>
              <w:t>
II типті маскаларға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24"/>
          <w:p>
            <w:pPr>
              <w:spacing w:after="20"/>
              <w:ind w:left="20"/>
              <w:jc w:val="both"/>
            </w:pPr>
            <w:r>
              <w:rPr>
                <w:rFonts w:ascii="Times New Roman"/>
                <w:b w:val="false"/>
                <w:i w:val="false"/>
                <w:color w:val="000000"/>
                <w:sz w:val="20"/>
              </w:rPr>
              <w:t>
1. Үстел жабыны (стандартты) 50 см х 50 см - 1 дана.</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 Үстел жабыны (стандартты) 60 см х 60 см- 1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Рентген-контрастылы жіппен хирургиялық дәке сүрткілер 7,5 см х 7,5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Рентген-контрастылы жіпсіз дөңгелек, дәке тампондар, диаметрі:5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Пластикалық пинцет- 2 дана.</w:t>
            </w:r>
          </w:p>
          <w:p>
            <w:pPr>
              <w:spacing w:after="20"/>
              <w:ind w:left="20"/>
              <w:jc w:val="both"/>
            </w:pPr>
            <w:r>
              <w:rPr>
                <w:rFonts w:ascii="Times New Roman"/>
                <w:b w:val="false"/>
                <w:i w:val="false"/>
                <w:color w:val="000000"/>
                <w:sz w:val="20"/>
              </w:rPr>
              <w:t>
6. Бөліктерге бөлінген, пластикалық кювета, көлемі: 1000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25"/>
          <w:p>
            <w:pPr>
              <w:spacing w:after="20"/>
              <w:ind w:left="20"/>
              <w:jc w:val="both"/>
            </w:pPr>
            <w:r>
              <w:rPr>
                <w:rFonts w:ascii="Times New Roman"/>
                <w:b w:val="false"/>
                <w:i w:val="false"/>
                <w:color w:val="000000"/>
                <w:sz w:val="20"/>
              </w:rPr>
              <w:t>
1. Көгілдір, жасыл түсті анатомиялық пинцет, ұзындығы: 13 см - 2 дана.</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Тоқылмаған материалдан немесе медициналық дәкеден жасалған таңғыш сүрткілер 7,5 см х 7,5 см - 2 дана.</w:t>
            </w:r>
          </w:p>
          <w:p>
            <w:pPr>
              <w:spacing w:after="20"/>
              <w:ind w:left="20"/>
              <w:jc w:val="both"/>
            </w:pPr>
            <w:r>
              <w:rPr>
                <w:rFonts w:ascii="Times New Roman"/>
                <w:b w:val="false"/>
                <w:i w:val="false"/>
                <w:color w:val="000000"/>
                <w:sz w:val="20"/>
              </w:rPr>
              <w:t>
3. Дәке тупферлер, өлшемі: дөңгелек диаметрі 5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26"/>
          <w:p>
            <w:pPr>
              <w:spacing w:after="20"/>
              <w:ind w:left="20"/>
              <w:jc w:val="both"/>
            </w:pPr>
            <w:r>
              <w:rPr>
                <w:rFonts w:ascii="Times New Roman"/>
                <w:b w:val="false"/>
                <w:i w:val="false"/>
                <w:color w:val="000000"/>
                <w:sz w:val="20"/>
              </w:rPr>
              <w:t>
1. Екі қабатты сүрткі 50 см х 50 см - 1 дана.</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5 см тесігі бар екі қабатты сүрткі, 50 см х 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Ілмектік түймелері бар тістеуіктер, ұзындығы: 19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размер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аумақты дезинфекциялауға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27"/>
          <w:p>
            <w:pPr>
              <w:spacing w:after="20"/>
              <w:ind w:left="20"/>
              <w:jc w:val="both"/>
            </w:pPr>
            <w:r>
              <w:rPr>
                <w:rFonts w:ascii="Times New Roman"/>
                <w:b w:val="false"/>
                <w:i w:val="false"/>
                <w:color w:val="000000"/>
                <w:sz w:val="20"/>
              </w:rPr>
              <w:t>
1. Рентген-контрастылы жіпсіз дәке тупферлері, өлшемі: дөңгелек диаметрі 5 см - 5 дана.</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 Қысқыш,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М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28"/>
          <w:p>
            <w:pPr>
              <w:spacing w:after="20"/>
              <w:ind w:left="20"/>
              <w:jc w:val="both"/>
            </w:pPr>
            <w:r>
              <w:rPr>
                <w:rFonts w:ascii="Times New Roman"/>
                <w:b w:val="false"/>
                <w:i w:val="false"/>
                <w:color w:val="000000"/>
                <w:sz w:val="20"/>
              </w:rPr>
              <w:t>
1. Дәке тупферлер, өлшемі: дөңгелек диаметрі 5 см - 6 дана.</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Тігістерді алуға арналған пышақ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Анатомиялық пинцет, ұзындығы: 13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29"/>
          <w:p>
            <w:pPr>
              <w:spacing w:after="20"/>
              <w:ind w:left="20"/>
              <w:jc w:val="both"/>
            </w:pPr>
            <w:r>
              <w:rPr>
                <w:rFonts w:ascii="Times New Roman"/>
                <w:b w:val="false"/>
                <w:i w:val="false"/>
                <w:color w:val="000000"/>
                <w:sz w:val="20"/>
              </w:rPr>
              <w:t>
1. Аспаптар үстеліне арналған жабынды (күшейтілген) ) 75 см х 90 см – 1 дана.</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Сіңіретін сүрткі33 см х 33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Пластикалық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Рентгенконтрастылы жіпсіз, мақтасыз дөңгелек тампондар, диаметрі: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10 см тесігі бар, адгезивті жиегімен/жиексіз (күшейтілген) төсеніш, 75 см х 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анестезияға арналған ине, өлшемі: 22G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Инъекциялық ине, өлшемі: 18G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Инъекциялық шприц, көлемі: 10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Инъекциялық шприц, көлемі: 20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Сабы бар скальпель, өлшемі: №23 - 1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Градуирленген астауша, пластикалық, көлемі: 60-250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Болат ине ұстағыш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Хирургиялық қайшы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Металл қысқыш (артерияға арналған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Сүрткі 5 см х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Сүрткі 7,5 см х 7,5 см 6 дана.</w:t>
            </w:r>
          </w:p>
          <w:p>
            <w:pPr>
              <w:spacing w:after="20"/>
              <w:ind w:left="20"/>
              <w:jc w:val="both"/>
            </w:pPr>
            <w:r>
              <w:rPr>
                <w:rFonts w:ascii="Times New Roman"/>
                <w:b w:val="false"/>
                <w:i w:val="false"/>
                <w:color w:val="000000"/>
                <w:sz w:val="20"/>
              </w:rPr>
              <w:t>
17. Таңғыш үлбір адгезивті, мөлдір, бекітетін 10 см х 15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бір рет қолданылатын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30"/>
          <w:p>
            <w:pPr>
              <w:spacing w:after="20"/>
              <w:ind w:left="20"/>
              <w:jc w:val="both"/>
            </w:pPr>
            <w:r>
              <w:rPr>
                <w:rFonts w:ascii="Times New Roman"/>
                <w:b w:val="false"/>
                <w:i w:val="false"/>
                <w:color w:val="000000"/>
                <w:sz w:val="20"/>
              </w:rPr>
              <w:t>
1. Аспаптар үстеліне арналған жабын (стандартты) 75 см х 90 см - 1 дана.</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жолағы бар жабын 50 см х 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Сіңіретін сүрткілер 33 см х 33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Тоқылмаған матадан жасалған сүрткілер 7,5 см х 7,5 см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Тоқылмаған материалдан жасалған тампондар, диаметрі: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Жарақаттамайтын ине, өлшемі: 22G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Пластик шприц көлемі: 5 мл - 1 дана.</w:t>
            </w:r>
          </w:p>
          <w:p>
            <w:pPr>
              <w:spacing w:after="20"/>
              <w:ind w:left="20"/>
              <w:jc w:val="both"/>
            </w:pPr>
            <w:r>
              <w:rPr>
                <w:rFonts w:ascii="Times New Roman"/>
                <w:b w:val="false"/>
                <w:i w:val="false"/>
                <w:color w:val="000000"/>
                <w:sz w:val="20"/>
              </w:rPr>
              <w:t>
8. Пластик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сарысуындағы/плазмасындағы және жаңа алынған қанындағы В (HBsAg) гепатиті вирусының беткі антигенін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31"/>
          <w:p>
            <w:pPr>
              <w:spacing w:after="20"/>
              <w:ind w:left="20"/>
              <w:jc w:val="both"/>
            </w:pPr>
            <w:r>
              <w:rPr>
                <w:rFonts w:ascii="Times New Roman"/>
                <w:b w:val="false"/>
                <w:i w:val="false"/>
                <w:color w:val="000000"/>
                <w:sz w:val="20"/>
              </w:rPr>
              <w:t>
Экспресс-тест адамның жаңа алынған қанындағы, сарысуындағы немесе плазмасындағы В (HBsAg) гепатиті вирусының беткі антигенін анықтауға арналған.</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32"/>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реагенттер жинағы - C гепатитіне антиденелерді сапалы анықтауға арналған тікелей байланыстыратын тез иммунохроматографиялық тест.</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(HIV 1&amp;2) экспресс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33"/>
          <w:p>
            <w:pPr>
              <w:spacing w:after="20"/>
              <w:ind w:left="20"/>
              <w:jc w:val="both"/>
            </w:pPr>
            <w:r>
              <w:rPr>
                <w:rFonts w:ascii="Times New Roman"/>
                <w:b w:val="false"/>
                <w:i w:val="false"/>
                <w:color w:val="000000"/>
                <w:sz w:val="20"/>
              </w:rPr>
              <w:t>
Тест-жинақ 1 және 2-типтегі адам иммунитеті тапшылығы вирустарына (АИТВ 1/2) антиденелерді анықтауға арналған бір кезеңдік иммунохроматографиялық әдіс болып табылады.</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100 %-ды, арнайлылығы бойынша 98-100 %-ды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тұмауының экспресс тесті (қосарлы тест) (мұрын жағындысы, тамақтан алынған жағынды немесе мұрын-жұтқыншақ жағындысы үлгілерінде А және Б тұмауы вирусының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34"/>
          <w:p>
            <w:pPr>
              <w:spacing w:after="20"/>
              <w:ind w:left="20"/>
              <w:jc w:val="both"/>
            </w:pPr>
            <w:r>
              <w:rPr>
                <w:rFonts w:ascii="Times New Roman"/>
                <w:b w:val="false"/>
                <w:i w:val="false"/>
                <w:color w:val="000000"/>
                <w:sz w:val="20"/>
              </w:rPr>
              <w:t>
А/В тұмауының экспресс тесті А және Б тұмауы вирусының антигенін анықтауға арналған сапалы иммунохроматографиялық талдау болып табылады.</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буферлік ерітінді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 тампон – (20 дана). 4. Бөлініске арналған бір реттік пробирка – (20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Бөлініске арналған пробиркаға пластикалық ұштық – (20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Мононуклеоз экспресс тесті (адамның жаңа алынған қанында, сарысуында немесе плазмасында инфекциялы мононкулеозды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35"/>
          <w:p>
            <w:pPr>
              <w:spacing w:after="20"/>
              <w:ind w:left="20"/>
              <w:jc w:val="both"/>
            </w:pPr>
            <w:r>
              <w:rPr>
                <w:rFonts w:ascii="Times New Roman"/>
                <w:b w:val="false"/>
                <w:i w:val="false"/>
                <w:color w:val="000000"/>
                <w:sz w:val="20"/>
              </w:rPr>
              <w:t>
"Инфекциялы мононуклеоз" экспресс тесті жаңа алынған қанда, сарысуда немесе плазмада Эпштейн-Барр вирусына қарсы антиденелерді анықтауға арналған сапалы мембрандық иммунохроматограиялық талдау болып табылады.</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(5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36"/>
          <w:p>
            <w:pPr>
              <w:spacing w:after="20"/>
              <w:ind w:left="20"/>
              <w:jc w:val="both"/>
            </w:pPr>
            <w:r>
              <w:rPr>
                <w:rFonts w:ascii="Times New Roman"/>
                <w:b w:val="false"/>
                <w:i w:val="false"/>
                <w:color w:val="000000"/>
                <w:sz w:val="20"/>
              </w:rPr>
              <w:t>
Малярия экспресс тесті.</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(жаңа алынған қанда HRP-II Plasmodium</w:t>
            </w:r>
          </w:p>
          <w:p>
            <w:pPr>
              <w:spacing w:after="20"/>
              <w:ind w:left="20"/>
              <w:jc w:val="both"/>
            </w:pPr>
            <w:r>
              <w:rPr>
                <w:rFonts w:ascii="Times New Roman"/>
                <w:b w:val="false"/>
                <w:i w:val="false"/>
                <w:color w:val="000000"/>
                <w:sz w:val="20"/>
              </w:rPr>
              <w:t>
falciparum ақуызын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37"/>
          <w:p>
            <w:pPr>
              <w:spacing w:after="20"/>
              <w:ind w:left="20"/>
              <w:jc w:val="both"/>
            </w:pPr>
            <w:r>
              <w:rPr>
                <w:rFonts w:ascii="Times New Roman"/>
                <w:b w:val="false"/>
                <w:i w:val="false"/>
                <w:color w:val="000000"/>
                <w:sz w:val="20"/>
              </w:rPr>
              <w:t>
Малярия экспресс тесті.</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жаңа алынған қанда HRP-II Plasmodium</w:t>
            </w:r>
          </w:p>
          <w:p>
            <w:pPr>
              <w:spacing w:after="20"/>
              <w:ind w:left="20"/>
              <w:jc w:val="both"/>
            </w:pPr>
            <w:r>
              <w:rPr>
                <w:rFonts w:ascii="Times New Roman"/>
                <w:b w:val="false"/>
                <w:i w:val="false"/>
                <w:color w:val="000000"/>
                <w:sz w:val="20"/>
              </w:rPr>
              <w:t>
</w:t>
            </w:r>
            <w:r>
              <w:rPr>
                <w:rFonts w:ascii="Times New Roman"/>
                <w:b w:val="false"/>
                <w:i w:val="false"/>
                <w:color w:val="000000"/>
                <w:sz w:val="20"/>
              </w:rPr>
              <w:t>falciparum ақуызын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99,9%-ды, арнайлылығы бойынша 99,9%-ды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мұрыннан шығатын бөліністер үлгілерінде респираторлық-синцитиалдық вирус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38"/>
          <w:p>
            <w:pPr>
              <w:spacing w:after="20"/>
              <w:ind w:left="20"/>
              <w:jc w:val="both"/>
            </w:pPr>
            <w:r>
              <w:rPr>
                <w:rFonts w:ascii="Times New Roman"/>
                <w:b w:val="false"/>
                <w:i w:val="false"/>
                <w:color w:val="000000"/>
                <w:sz w:val="20"/>
              </w:rPr>
              <w:t>
"РСВ" экспресс тесті респираторлық-синцитиалдық вирус РСВ) антигенін анықтауға арналған сапалы талдау болып табылады.</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буферлік ерітінді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 тампон – (25 дана). 4. Бөлініске арналған бір реттік пробирка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Бөлініске арналған пробиркаға пластикалық ұштық – (25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39"/>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 сапалы мембрандық иммунохроматограиялық талдау болып табылады.</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Мақта тампон – (25 дана). 3. Бөлініске арналған бір реттік пробирка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Бөлініске арналған пробиркаға пластикалық ұштық – (25 дана). 5. Пробиркаларға арналған штатив – (1 дана). 6. Оң бақылау – (0,5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Теріс бақылау – (0,5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Бөлініске арналған № 1 реагент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 9. Бөлініске арналған №2 реагент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40"/>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 сапалы мембрандық иммунохроматограиялық талдау болып табылады.</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Мақта тампон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Бөлініске арналған бір реттік пробирка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Бөлініске арналған пробиркаға пластикалық ұштық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Пробиркаларға арналған штатив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Бөлініске арналған № 1 реагент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 7. Бөлініске арналған №2 реагент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41"/>
          <w:p>
            <w:pPr>
              <w:spacing w:after="20"/>
              <w:ind w:left="20"/>
              <w:jc w:val="both"/>
            </w:pPr>
            <w:r>
              <w:rPr>
                <w:rFonts w:ascii="Times New Roman"/>
                <w:b w:val="false"/>
                <w:i w:val="false"/>
                <w:color w:val="000000"/>
                <w:sz w:val="20"/>
              </w:rPr>
              <w:t>
Токсин А/В экспресс тесті (қосалқы тест)</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(адамның нәжісінде А және Б</w:t>
            </w:r>
          </w:p>
          <w:p>
            <w:pPr>
              <w:spacing w:after="20"/>
              <w:ind w:left="20"/>
              <w:jc w:val="both"/>
            </w:pPr>
            <w:r>
              <w:rPr>
                <w:rFonts w:ascii="Times New Roman"/>
                <w:b w:val="false"/>
                <w:i w:val="false"/>
                <w:color w:val="000000"/>
                <w:sz w:val="20"/>
              </w:rPr>
              <w:t>
Clostridium difficile антигендерін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42"/>
          <w:p>
            <w:pPr>
              <w:spacing w:after="20"/>
              <w:ind w:left="20"/>
              <w:jc w:val="both"/>
            </w:pPr>
            <w:r>
              <w:rPr>
                <w:rFonts w:ascii="Times New Roman"/>
                <w:b w:val="false"/>
                <w:i w:val="false"/>
                <w:color w:val="000000"/>
                <w:sz w:val="20"/>
              </w:rPr>
              <w:t>
"Токсин А/В" экспресс тесті</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адамның нәжісінде А және Б</w:t>
            </w:r>
          </w:p>
          <w:p>
            <w:pPr>
              <w:spacing w:after="20"/>
              <w:ind w:left="20"/>
              <w:jc w:val="both"/>
            </w:pPr>
            <w:r>
              <w:rPr>
                <w:rFonts w:ascii="Times New Roman"/>
                <w:b w:val="false"/>
                <w:i w:val="false"/>
                <w:color w:val="000000"/>
                <w:sz w:val="20"/>
              </w:rPr>
              <w:t>
</w:t>
            </w:r>
            <w:r>
              <w:rPr>
                <w:rFonts w:ascii="Times New Roman"/>
                <w:b w:val="false"/>
                <w:i w:val="false"/>
                <w:color w:val="000000"/>
                <w:sz w:val="20"/>
              </w:rPr>
              <w:t>Clostridium difficile антигендерін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Экстракцияға арналған буфері бар үлгілерді алуға арналған, флакондар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экспресс тесті сарысуда немесе плазмада және жаңа алынған қанда антиденелерді анықтауға арналған ("Хелико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43"/>
          <w:p>
            <w:pPr>
              <w:spacing w:after="20"/>
              <w:ind w:left="20"/>
              <w:jc w:val="both"/>
            </w:pPr>
            <w:r>
              <w:rPr>
                <w:rFonts w:ascii="Times New Roman"/>
                <w:b w:val="false"/>
                <w:i w:val="false"/>
                <w:color w:val="000000"/>
                <w:sz w:val="20"/>
              </w:rPr>
              <w:t>
"Хелико АТ" экспресс тесті H. Pylori антиденелерді анықтауға арналған сапалы талдау болып табылады.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(жатыр мойнынан алынатын әйелдер жағындыларында, ерлердің уретралды жағындыларында немесе ерлер зәрінің үлгілерінде Chlamydia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44"/>
          <w:p>
            <w:pPr>
              <w:spacing w:after="20"/>
              <w:ind w:left="20"/>
              <w:jc w:val="both"/>
            </w:pPr>
            <w:r>
              <w:rPr>
                <w:rFonts w:ascii="Times New Roman"/>
                <w:b w:val="false"/>
                <w:i w:val="false"/>
                <w:color w:val="000000"/>
                <w:sz w:val="20"/>
              </w:rPr>
              <w:t>
"Хламидия" экспресс тесті Chlamydia анықтауға арналған сапалы иммунохроматограиялық талдау болып табылады.</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Экстракциға арналған реагент 1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Экстракциға арналған реагент 2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Мақта тампон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Бөлініске арналған бір реттік пробирка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Бөлініске арналған пробиркаға пластикалық ұштық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экспресс тесті (адамның жаңа алынған қанында, сарысуында немесе плазмасында С-реактивті ақуызын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45"/>
          <w:p>
            <w:pPr>
              <w:spacing w:after="20"/>
              <w:ind w:left="20"/>
              <w:jc w:val="both"/>
            </w:pPr>
            <w:r>
              <w:rPr>
                <w:rFonts w:ascii="Times New Roman"/>
                <w:b w:val="false"/>
                <w:i w:val="false"/>
                <w:color w:val="000000"/>
                <w:sz w:val="20"/>
              </w:rPr>
              <w:t>
"СРБ" экспресс тесті С-реактивті ақуызын анықтауға арналған сапалы иммунохроматограиялық талдау болып табылады.</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(1 мл, 25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Полиэтиленді капилляр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Анықтаудың төменгі шегі</w:t>
            </w:r>
          </w:p>
          <w:p>
            <w:pPr>
              <w:spacing w:after="20"/>
              <w:ind w:left="20"/>
              <w:jc w:val="both"/>
            </w:pPr>
            <w:r>
              <w:rPr>
                <w:rFonts w:ascii="Times New Roman"/>
                <w:b w:val="false"/>
                <w:i w:val="false"/>
                <w:color w:val="000000"/>
                <w:sz w:val="20"/>
              </w:rPr>
              <w:t>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46"/>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w:t>
            </w:r>
          </w:p>
          <w:bookmarkEnd w:id="346"/>
          <w:p>
            <w:pPr>
              <w:spacing w:after="20"/>
              <w:ind w:left="20"/>
              <w:jc w:val="both"/>
            </w:pPr>
            <w:r>
              <w:rPr>
                <w:rFonts w:ascii="Times New Roman"/>
                <w:b w:val="false"/>
                <w:i w:val="false"/>
                <w:color w:val="000000"/>
                <w:sz w:val="20"/>
              </w:rPr>
              <w:t>
I Тропонинді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47"/>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I Тропонинді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Миоглобин үшін анықтаудың төменгі 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50 нг/мл;</w:t>
            </w:r>
          </w:p>
          <w:p>
            <w:pPr>
              <w:spacing w:after="20"/>
              <w:ind w:left="20"/>
              <w:jc w:val="both"/>
            </w:pPr>
            <w:r>
              <w:rPr>
                <w:rFonts w:ascii="Times New Roman"/>
                <w:b w:val="false"/>
                <w:i w:val="false"/>
                <w:color w:val="000000"/>
                <w:sz w:val="20"/>
              </w:rPr>
              <w:t>
Креатинкиназа үшін 5 нг/мл, тропонин үшін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 МВ" экспресс тесті (адамның жаңа алынған қанында, сарысуында немесе плазмасында креатинкиназаны-МВ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48"/>
          <w:p>
            <w:pPr>
              <w:spacing w:after="20"/>
              <w:ind w:left="20"/>
              <w:jc w:val="both"/>
            </w:pPr>
            <w:r>
              <w:rPr>
                <w:rFonts w:ascii="Times New Roman"/>
                <w:b w:val="false"/>
                <w:i w:val="false"/>
                <w:color w:val="000000"/>
                <w:sz w:val="20"/>
              </w:rPr>
              <w:t>
"Креатинкиназа МВ" экспресс тесті креатинкиназаны-МВ анықтауға арналған бір кезеңдік сапалы иммунохроматографиялық әдіс болып табылады. Жиынтығы:</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49"/>
          <w:p>
            <w:pPr>
              <w:spacing w:after="20"/>
              <w:ind w:left="20"/>
              <w:jc w:val="both"/>
            </w:pPr>
            <w:r>
              <w:rPr>
                <w:rFonts w:ascii="Times New Roman"/>
                <w:b w:val="false"/>
                <w:i w:val="false"/>
                <w:color w:val="000000"/>
                <w:sz w:val="20"/>
              </w:rPr>
              <w:t>
Экспресс – Наркотест</w:t>
            </w:r>
          </w:p>
          <w:bookmarkEnd w:id="349"/>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50"/>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1,2,3 (АМР, OPI/МОR, ТНС).</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w:t>
            </w:r>
          </w:p>
          <w:p>
            <w:pPr>
              <w:spacing w:after="20"/>
              <w:ind w:left="20"/>
              <w:jc w:val="both"/>
            </w:pPr>
            <w:r>
              <w:rPr>
                <w:rFonts w:ascii="Times New Roman"/>
                <w:b w:val="false"/>
                <w:i w:val="false"/>
                <w:color w:val="000000"/>
                <w:sz w:val="20"/>
              </w:rPr>
              <w:t>
марихуана 12:30:50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51"/>
          <w:p>
            <w:pPr>
              <w:spacing w:after="20"/>
              <w:ind w:left="20"/>
              <w:jc w:val="both"/>
            </w:pPr>
            <w:r>
              <w:rPr>
                <w:rFonts w:ascii="Times New Roman"/>
                <w:b w:val="false"/>
                <w:i w:val="false"/>
                <w:color w:val="000000"/>
                <w:sz w:val="20"/>
              </w:rPr>
              <w:t>
Экспресс – Наркотест</w:t>
            </w:r>
          </w:p>
          <w:bookmarkEnd w:id="351"/>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52"/>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1,2,3,4,5,6 (АМР,OPI/МОR, ТНС, COC,TML,КЕТ).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амфетaмин 40;50;300;1000нг/мл, кокаин 20;30;50;100;300нг/мл,, кетамин 50;100;300;1000нг/мл, 6- , метадон 200;300нг/мл, марихуана 12:30:50нг/мл,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53"/>
          <w:p>
            <w:pPr>
              <w:spacing w:after="20"/>
              <w:ind w:left="20"/>
              <w:jc w:val="both"/>
            </w:pPr>
            <w:r>
              <w:rPr>
                <w:rFonts w:ascii="Times New Roman"/>
                <w:b w:val="false"/>
                <w:i w:val="false"/>
                <w:color w:val="000000"/>
                <w:sz w:val="20"/>
              </w:rPr>
              <w:t>
Экспресс – Наркотест</w:t>
            </w:r>
          </w:p>
          <w:bookmarkEnd w:id="353"/>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54"/>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1,2,3,4,5,6,7,8,9,10,11,12 (АМР, OPI/МОR, ТНС, COC, TML, КЕТ, BAR, BUP, BZO, MET, EDDP, MDMA)</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амфетaмин 40;50;300;1000нг/мл, барбитурат 50;300нг/мл, бензодиазепин 10;50;100;300 нг/мл, бупренорфин 5;10нг/мл, кокаин 20;30;50;100;300нг/мл, метамфетамин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метадон 200;300нг/мл, марихуана 12:30:50нг/мл, МДМА (экстази) 20;40;50;500нг/мл;100нг/мл, опиат</w:t>
            </w:r>
          </w:p>
          <w:p>
            <w:pPr>
              <w:spacing w:after="20"/>
              <w:ind w:left="20"/>
              <w:jc w:val="both"/>
            </w:pPr>
            <w:r>
              <w:rPr>
                <w:rFonts w:ascii="Times New Roman"/>
                <w:b w:val="false"/>
                <w:i w:val="false"/>
                <w:color w:val="000000"/>
                <w:sz w:val="20"/>
              </w:rPr>
              <w:t>
25;40;50;100;300;1000;2000нг/мл трамадол 30;100;200нг/мл,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55"/>
          <w:p>
            <w:pPr>
              <w:spacing w:after="20"/>
              <w:ind w:left="20"/>
              <w:jc w:val="both"/>
            </w:pPr>
            <w:r>
              <w:rPr>
                <w:rFonts w:ascii="Times New Roman"/>
                <w:b w:val="false"/>
                <w:i w:val="false"/>
                <w:color w:val="000000"/>
                <w:sz w:val="20"/>
              </w:rPr>
              <w:t>
Covid 19 (IgG/IgM) экспресс-тесті</w:t>
            </w:r>
          </w:p>
          <w:bookmarkEnd w:id="355"/>
          <w:p>
            <w:pPr>
              <w:spacing w:after="20"/>
              <w:ind w:left="20"/>
              <w:jc w:val="both"/>
            </w:pPr>
            <w:r>
              <w:rPr>
                <w:rFonts w:ascii="Times New Roman"/>
                <w:b w:val="false"/>
                <w:i w:val="false"/>
                <w:color w:val="000000"/>
                <w:sz w:val="20"/>
              </w:rPr>
              <w:t>
SARS-CoV-2-ге IgG/IgM антиденелерін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56"/>
          <w:p>
            <w:pPr>
              <w:spacing w:after="20"/>
              <w:ind w:left="20"/>
              <w:jc w:val="both"/>
            </w:pPr>
            <w:r>
              <w:rPr>
                <w:rFonts w:ascii="Times New Roman"/>
                <w:b w:val="false"/>
                <w:i w:val="false"/>
                <w:color w:val="000000"/>
                <w:sz w:val="20"/>
              </w:rPr>
              <w:t>
Covid 19 (IgG/IgM) экспресс-тесті</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SARS-CoV-2-ге IgG/IgM антиденелерін анықтауға арналған – бұл адамның сарысуында және плазмасында (SARS-CoV-2) ауыр жіті респираторлық синдромы кезіндегі коронавирусқа IgG и IgM антиденелерін тез, сапалы анықтауға арналған иммунохроматографиялық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ылғал сіңіргішпен (силикагель) бірге фольгаға оралған пластикалық кассета–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Пластикалық құтыдағы буферлік ерітінді - 5мл± 0,01 мл (1флакон);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 плазмада және жаңа алынған қанда кардиальді тропонинді анықтауға арналған жинақ ("Тропонин"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57"/>
          <w:p>
            <w:pPr>
              <w:spacing w:after="20"/>
              <w:ind w:left="20"/>
              <w:jc w:val="both"/>
            </w:pPr>
            <w:r>
              <w:rPr>
                <w:rFonts w:ascii="Times New Roman"/>
                <w:b w:val="false"/>
                <w:i w:val="false"/>
                <w:color w:val="000000"/>
                <w:sz w:val="20"/>
              </w:rPr>
              <w:t>
"Тропонин" экспресс-тесті тропонинді анықтауға арналған сапалы, бір кезеңдік иммунохроматографиялық әдіс болып табылады.</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қан құю жүйесі, өлшемі 18Gх1 1/2" (1.2х38мм)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58"/>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w:t>
            </w:r>
          </w:p>
          <w:bookmarkEnd w:id="358"/>
          <w:p>
            <w:pPr>
              <w:spacing w:after="20"/>
              <w:ind w:left="20"/>
              <w:jc w:val="both"/>
            </w:pPr>
            <w:r>
              <w:rPr>
                <w:rFonts w:ascii="Times New Roman"/>
                <w:b w:val="false"/>
                <w:i w:val="false"/>
                <w:color w:val="000000"/>
                <w:sz w:val="20"/>
              </w:rPr>
              <w:t>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30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60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100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125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концентрациясын анықтауға арналған кодтауы бар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59"/>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100-600 мг / дл (0,6-33,3 ммоль / л) Сезгіштік: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Оқуға арналған орташа уақыт: 5 сек.</w:t>
            </w:r>
          </w:p>
          <w:p>
            <w:pPr>
              <w:spacing w:after="20"/>
              <w:ind w:left="20"/>
              <w:jc w:val="both"/>
            </w:pPr>
            <w:r>
              <w:rPr>
                <w:rFonts w:ascii="Times New Roman"/>
                <w:b w:val="false"/>
                <w:i w:val="false"/>
                <w:color w:val="000000"/>
                <w:sz w:val="20"/>
              </w:rPr>
              <w:t>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60"/>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диапазонында: 35-50% Өлшеу ауқымы: 130-400 мг / дл (3,3-10,3 ммоль / л).</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Сезімталдық: Ең аз өлшенетін көлем: 130 мг / дл.</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w:t>
            </w:r>
          </w:p>
          <w:p>
            <w:pPr>
              <w:spacing w:after="20"/>
              <w:ind w:left="20"/>
              <w:jc w:val="both"/>
            </w:pPr>
            <w:r>
              <w:rPr>
                <w:rFonts w:ascii="Times New Roman"/>
                <w:b w:val="false"/>
                <w:i w:val="false"/>
                <w:color w:val="000000"/>
                <w:sz w:val="20"/>
              </w:rPr>
              <w:t>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35-50 диапазонында% Өлшеу ауқымы: 50-500 мг / дл (0,56-5,6 ммоль / л) Сезгіштік: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20-600 мг / дл (1,1-33,3 ммоль/л). Сезгіштігі: Ең аз өлшенетін көлем: 130 мг / дл Дәлдігі: гексокиназаны плазмамен пайдалану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секунд. Тест-жолақтарды пайдалану үшін температуралық диапазон: 10-40°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61"/>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адамның жаңа алынған қанындағы гликирленген гемоглобинді (HbA1c) сандық анықтауға арналған. Медицина қызметкерлері ғана пайдалана алады.</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Өлшеу диапазоны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 15.0% (20 ~ 140 ммоль/моль).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 бір тест бір тест өткізуге барлық қажеттіні қамтыған. Біріктірілген сынама алу құрылғысында капиллярлық түтік бар, ол үлгі материалдарымен толтырылуы тиіс, ал реакциялық контейнерде оптикалық тығыздықты өлшеу өлшеуге арналған оптикалық оқу орны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Компонент Саны / тест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Протеаза ≥ 320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Пероксидаза (желкек) ≥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Фруктозиламин қышқылды оксидаза ≥ 0,8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Хромоген ≥ 0,002 мг</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Буферлік ерітінді, беткі-белсенді заттар, толтырғыштар мен консерванттар ≥ 39,2 мг</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немесе 25 HbA1c 1 х тесті. Қосымша ішкі парақша. Науқасқа арналған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Сақтау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Сақтау температурасы +2 °C ~ +8 °C. Тест тоңазытқышта +2 °C ~ +8 °C температурада сақтау кезінде қаптамада көрсетілген жарамдылық мерзімі аяқталғанға дейін тұрақты.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Пайдаланылар алдындағы тестінің жұмыс температурасы +18 °C ~ +32 °C.</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Жарамдылық мерзімі - өндірілген күннен бастап 12 ай (қаптаманы және штрих-кодты қараңыз).</w:t>
            </w:r>
          </w:p>
          <w:p>
            <w:pPr>
              <w:spacing w:after="20"/>
              <w:ind w:left="20"/>
              <w:jc w:val="both"/>
            </w:pPr>
            <w:r>
              <w:rPr>
                <w:rFonts w:ascii="Times New Roman"/>
                <w:b w:val="false"/>
                <w:i w:val="false"/>
                <w:color w:val="000000"/>
                <w:sz w:val="20"/>
              </w:rPr>
              <w:t>
Жиынтық қаптаманы ашқаннан кейінгі сақтау мерзімі (№1, №10 және №25) –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62"/>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bookmarkEnd w:id="362"/>
          <w:p>
            <w:pPr>
              <w:spacing w:after="20"/>
              <w:ind w:left="20"/>
              <w:jc w:val="both"/>
            </w:pPr>
            <w:r>
              <w:rPr>
                <w:rFonts w:ascii="Times New Roman"/>
                <w:b w:val="false"/>
                <w:i w:val="false"/>
                <w:color w:val="000000"/>
                <w:sz w:val="20"/>
              </w:rPr>
              <w:t>
200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63"/>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bookmarkEnd w:id="363"/>
          <w:p>
            <w:pPr>
              <w:spacing w:after="20"/>
              <w:ind w:left="20"/>
              <w:jc w:val="both"/>
            </w:pPr>
            <w:r>
              <w:rPr>
                <w:rFonts w:ascii="Times New Roman"/>
                <w:b w:val="false"/>
                <w:i w:val="false"/>
                <w:color w:val="000000"/>
                <w:sz w:val="20"/>
              </w:rPr>
              <w:t>
400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64"/>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bookmarkEnd w:id="364"/>
          <w:p>
            <w:pPr>
              <w:spacing w:after="20"/>
              <w:ind w:left="20"/>
              <w:jc w:val="both"/>
            </w:pPr>
            <w:r>
              <w:rPr>
                <w:rFonts w:ascii="Times New Roman"/>
                <w:b w:val="false"/>
                <w:i w:val="false"/>
                <w:color w:val="000000"/>
                <w:sz w:val="20"/>
              </w:rPr>
              <w:t>
200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65"/>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bookmarkEnd w:id="365"/>
          <w:p>
            <w:pPr>
              <w:spacing w:after="20"/>
              <w:ind w:left="20"/>
              <w:jc w:val="both"/>
            </w:pPr>
            <w:r>
              <w:rPr>
                <w:rFonts w:ascii="Times New Roman"/>
                <w:b w:val="false"/>
                <w:i w:val="false"/>
                <w:color w:val="000000"/>
                <w:sz w:val="20"/>
              </w:rPr>
              <w:t>
400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66"/>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23gx1 1/4" (0.6х32мм) инесі бар үш компонентті бір реттік стерильді 2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67"/>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22Gx1 1/2” (0.7х38мм) инесі бар үш компонентті бір реттік стерильді 5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68"/>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 (0.8х38мм) инесі бар үш компонентті бір реттік стерильді 10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69"/>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1/2”(0.8х38мм) инесі бар үш компонентті бір реттік стерильді 20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250, 500 мл, көлемі 2000 мл несепқабылдағыш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70"/>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370"/>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71"/>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371"/>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72"/>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372"/>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20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73"/>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373"/>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74"/>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374"/>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75"/>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375"/>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76"/>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bookmarkEnd w:id="376"/>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77"/>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bookmarkEnd w:id="377"/>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78"/>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78"/>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79"/>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79"/>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80"/>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80"/>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81"/>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81"/>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382"/>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82"/>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83"/>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83"/>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84"/>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84"/>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85"/>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85"/>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86"/>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86"/>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87"/>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87"/>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88"/>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88"/>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89"/>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89"/>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90"/>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90"/>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91"/>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91"/>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92"/>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92"/>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93"/>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93"/>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94"/>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94"/>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95"/>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95"/>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96"/>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96"/>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397"/>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97"/>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98"/>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98"/>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399"/>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399"/>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00"/>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00"/>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01"/>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01"/>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02"/>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02"/>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03"/>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03"/>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04"/>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04"/>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05"/>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05"/>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06"/>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06"/>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07"/>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07"/>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08"/>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08"/>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09"/>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09"/>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10"/>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10"/>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411"/>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11"/>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12"/>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12"/>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13"/>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413"/>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4/0 (метрлік EP 1,5)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4/0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14"/>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15"/>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16"/>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17"/>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18"/>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19"/>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20"/>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21"/>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22"/>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23"/>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24"/>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25"/>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26"/>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27"/>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28"/>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29"/>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430"/>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31"/>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31"/>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32"/>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32"/>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433"/>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33"/>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34"/>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34"/>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35"/>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36"/>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37"/>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38"/>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39"/>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39"/>
          <w:p>
            <w:pPr>
              <w:spacing w:after="20"/>
              <w:ind w:left="20"/>
              <w:jc w:val="both"/>
            </w:pPr>
            <w:r>
              <w:rPr>
                <w:rFonts w:ascii="Times New Roman"/>
                <w:b w:val="false"/>
                <w:i w:val="false"/>
                <w:color w:val="000000"/>
                <w:sz w:val="20"/>
              </w:rPr>
              <w:t>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40"/>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90 см.,</w:t>
            </w:r>
          </w:p>
          <w:bookmarkEnd w:id="440"/>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41"/>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42"/>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2 (6),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43"/>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44"/>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bookmarkEnd w:id="444"/>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45"/>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46"/>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bookmarkEnd w:id="446"/>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447"/>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bookmarkEnd w:id="447"/>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48"/>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bookmarkEnd w:id="448"/>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49"/>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bookmarkEnd w:id="449"/>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50"/>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bookmarkEnd w:id="450"/>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51"/>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bookmarkEnd w:id="451"/>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52"/>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bookmarkEnd w:id="452"/>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53"/>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bookmarkEnd w:id="453"/>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54"/>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bookmarkEnd w:id="454"/>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(15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(20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180,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Кобалтхроммолибден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UHWMPE Тот баспайтын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X Line UHWMPWЕ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отоларингологиялық депрессоры (Лор-шпатель)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55"/>
          <w:p>
            <w:pPr>
              <w:spacing w:after="20"/>
              <w:ind w:left="20"/>
              <w:jc w:val="both"/>
            </w:pPr>
            <w:r>
              <w:rPr>
                <w:rFonts w:ascii="Times New Roman"/>
                <w:b w:val="false"/>
                <w:i w:val="false"/>
                <w:color w:val="000000"/>
                <w:sz w:val="20"/>
              </w:rPr>
              <w:t xml:space="preserve">
 Тілдің отоларингологиялық депрессоры (бұдан әрі – Лор-шпатель) полимерлі, стерильді, бір рет қолданылатын, иілген, екіжақты. </w:t>
            </w:r>
          </w:p>
          <w:bookmarkEnd w:id="455"/>
          <w:p>
            <w:pPr>
              <w:spacing w:after="20"/>
              <w:ind w:left="20"/>
              <w:jc w:val="both"/>
            </w:pPr>
            <w:r>
              <w:rPr>
                <w:rFonts w:ascii="Times New Roman"/>
                <w:b w:val="false"/>
                <w:i w:val="false"/>
                <w:color w:val="000000"/>
                <w:sz w:val="20"/>
              </w:rPr>
              <w:t xml:space="preserve">
 Полипропиленнен мөлдір және әртүрлі түстерде жасалады: ақ, қызыл, көгілдір, сары, жасыл, қызғылт және күлгін. Өлшемдері: ұзындығы – 155 мм; ені – 18 мм/12 мм; қалыңдығы – 2,5 мм. Лор шпателінің қисық пішіні 27º, беті өте тегіс, шеттері дөңгеленген. Иілген формасы ауыз қуысының көрінуін арттыру арқылы ауыз қуысын тексеруді жеңілдетеді, өйткені шпателді ұстап тұрған тексеруші медициналық қызметкердің саусағы тікелей шпательмен тексергеннен қарағанда төмен және ауыз қуысын жасырмайды. Ұштарының ені әртүрлі, лор шпателінің кең бөлігі ересек адамның ауыз қуысын, ал тар бөлігі баланың ауыз қуысын тексеруге арналған. Қолғап киген дәрігердің қолында ыңғайлы ұстау мен сенімді бекітуді қамтамасыз ету үшін екі жағында сопақ ойықтар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456"/>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13х75 мм. Пробирка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57"/>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458"/>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59"/>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460"/>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461"/>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62"/>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13х100 мм. Пробирка көлемі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63"/>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464"/>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13х75 мм. Пробирка көлемі – 3,5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65"/>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13х100 мм. Пробирка көлемі – 5,0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66"/>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16х100 мм. Пробирка көлемі – 8,2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гепаринделген плазмасын зерттеуге арналған натрий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67"/>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68"/>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69"/>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470"/>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71"/>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13х100 мм. Пробирка көлемі –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ЭТЖ анықтау үшін тұтас қанды зерттеуге арналған 0,129 М (4:1) натрий цитраты бар стерильді вакуумды пробирка көлемі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472"/>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Қан мен реагенттің қатынасы 4:1. Бұйым бір рет қолдануға арналған стерильді. Қоспа – натрий цитраты. Қақпақтың түсі қара. Пробирка мөлшері – 13х75 мм. Пробирка көлемі –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73"/>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74"/>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75"/>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76"/>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477"/>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478"/>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79"/>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480"/>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81"/>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82"/>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483"/>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13х100 мм. Пробирка көлемі –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84"/>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85"/>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486"/>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13х75 мм. Пробирка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487"/>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13х100 мм. Пробирка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88"/>
          <w:p>
            <w:pPr>
              <w:spacing w:after="20"/>
              <w:ind w:left="20"/>
              <w:jc w:val="both"/>
            </w:pPr>
            <w:r>
              <w:rPr>
                <w:rFonts w:ascii="Times New Roman"/>
                <w:b w:val="false"/>
                <w:i w:val="false"/>
                <w:color w:val="000000"/>
                <w:sz w:val="20"/>
              </w:rPr>
              <w:t>
22G ИГПСС екі жақты ине жинағына мыналар кіреді:</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 қолданылатын стерильді медициналық екі жақты ине (стандартты екі жақты ине) өлшемі 22Gх1 1/2" (0,7x38 мм), түсі қара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 ұстағыш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89"/>
          <w:p>
            <w:pPr>
              <w:spacing w:after="20"/>
              <w:ind w:left="20"/>
              <w:jc w:val="both"/>
            </w:pPr>
            <w:r>
              <w:rPr>
                <w:rFonts w:ascii="Times New Roman"/>
                <w:b w:val="false"/>
                <w:i w:val="false"/>
                <w:color w:val="000000"/>
                <w:sz w:val="20"/>
              </w:rPr>
              <w:t>
22G ИГПСС екі жақты ине жинағына мыналар кіреді:</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 қолданылатын стерильді медициналық екі жақты ине (стандартты екі жақты ине) өлшемі 22Gх1 1/2" (0,8x38 мм), түсі қара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 ұстағыш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90"/>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13х75 мм. Пробирка көлемі – 4,0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91"/>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13х100 мм. Пробирка көлемі – 6,0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 пробирканың өзінен, қақпағынан, бір ұшында мақта тампоны бар таяқшадан тұрады. Пробиркалар пластик материалдан (полипропилен, полиэтилентерефталат) жасалған. Дөңгелек немесе конус түбі бар цилиндр пішінді пробирка. Пробирка типі 16х100. Пробирка резеңке тығынмен немесе бұрама қақпақпен тығындалған. Пробиркалардың ішінде 1% натрий гидрокарбонаты (NaHCO3) немесе 2 мл көлемінде 50% глицерин бар ерітінді. S өлшемді таяқшасы бар мақта тампоны: диаметрі 5 мм, мақта тампонының ұзындығы 15 мм, жалпы ұзындығы 150 мм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92"/>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16х100 мм. Пробирка көлемі – 10,0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493"/>
          <w:p>
            <w:pPr>
              <w:spacing w:after="20"/>
              <w:ind w:left="20"/>
              <w:jc w:val="both"/>
            </w:pPr>
            <w:r>
              <w:rPr>
                <w:rFonts w:ascii="Times New Roman"/>
                <w:b w:val="false"/>
                <w:i w:val="false"/>
                <w:color w:val="000000"/>
                <w:sz w:val="20"/>
              </w:rPr>
              <w:t>
Вакуумды пробирка үш негізгі бөліктен тұрады: түтік, қақпақ және резеңке тығын. Пробиркалардағы вакуум зерттелетін үлгінің қажетті көлемін алуды қамтамасыз етеді.</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16х120 мм. Пробирка көлемі – 12,0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94"/>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95"/>
          <w:p>
            <w:pPr>
              <w:spacing w:after="20"/>
              <w:ind w:left="20"/>
              <w:jc w:val="both"/>
            </w:pPr>
            <w:r>
              <w:rPr>
                <w:rFonts w:ascii="Times New Roman"/>
                <w:b w:val="false"/>
                <w:i w:val="false"/>
                <w:color w:val="000000"/>
                <w:sz w:val="20"/>
              </w:rPr>
              <w:t>
А6 21G-100 бір реттік көктамырдан қан алуға арналған жинақтарға:</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 ұстағыш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96"/>
          <w:p>
            <w:pPr>
              <w:spacing w:after="20"/>
              <w:ind w:left="20"/>
              <w:jc w:val="both"/>
            </w:pPr>
            <w:r>
              <w:rPr>
                <w:rFonts w:ascii="Times New Roman"/>
                <w:b w:val="false"/>
                <w:i w:val="false"/>
                <w:color w:val="000000"/>
                <w:sz w:val="20"/>
              </w:rPr>
              <w:t>
АГ5 21G-100 бір реттік көктамырдан қан алуға арналған жинақтарға:</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 ұстағыш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497"/>
          <w:p>
            <w:pPr>
              <w:spacing w:after="20"/>
              <w:ind w:left="20"/>
              <w:jc w:val="both"/>
            </w:pPr>
            <w:r>
              <w:rPr>
                <w:rFonts w:ascii="Times New Roman"/>
                <w:b w:val="false"/>
                <w:i w:val="false"/>
                <w:color w:val="000000"/>
                <w:sz w:val="20"/>
              </w:rPr>
              <w:t>
А6 21G-100 КБУ бір реттік көктамырдан қан алуға арналған жинақтарға:</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 ұстағыш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гемостатикалық пластырь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спиртті сүрткілер - 200 дана.</w:t>
            </w:r>
          </w:p>
          <w:p>
            <w:pPr>
              <w:spacing w:after="20"/>
              <w:ind w:left="20"/>
              <w:jc w:val="both"/>
            </w:pPr>
            <w:r>
              <w:rPr>
                <w:rFonts w:ascii="Times New Roman"/>
                <w:b w:val="false"/>
                <w:i w:val="false"/>
                <w:color w:val="000000"/>
                <w:sz w:val="20"/>
              </w:rPr>
              <w:t>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98"/>
          <w:p>
            <w:pPr>
              <w:spacing w:after="20"/>
              <w:ind w:left="20"/>
              <w:jc w:val="both"/>
            </w:pPr>
            <w:r>
              <w:rPr>
                <w:rFonts w:ascii="Times New Roman"/>
                <w:b w:val="false"/>
                <w:i w:val="false"/>
                <w:color w:val="000000"/>
                <w:sz w:val="20"/>
              </w:rPr>
              <w:t>
АГ5 21G-100 КБУ бір реттік көктамырдан қан алуға арналған жинақтарға:</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 ұстағыш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гемостатикалық пластырь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спиртті сүрткілер - 200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499"/>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натрий гепарині бар стерильді вакуумды пробирка көлемі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500"/>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16х100 мм. Пробирка көлемі –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 үшін бір рет қолданылатын цилиндр-бекіткіш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 қолданылатын цилиндр-бекіткіш (бұдан әрі - цилиндр-бекіткіш) - полипропиленнен (ПП) жасалған және көктамырдан қан алу кезінде екі жақты ине мен пробирканы бекітуге арналған боялмаған, мөлдір немесе мөлдір құрылғы. Цилиндр-бекіткіш сенімді бекітілу үшін екі жақты инені қатты бекітуге және қайтадана қолдануға жол бермейтін арнайы "ілгегі" бар. Цилиндр бекіткіш цилиндрдің өзінен, вакуумды пробиркадан және екі жақты инеден тұратын қан алу жүйесінің құрамдас бөлігі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 жеңіл, мөлдір, медициналық уытты емес полиэтилентерефталаттан жасалған, ол ерекше беріктігімен ерекшеленеді және газ алмасуға жақсы кедергі келтіреді. Тік ойықтары бар қақпақтар полиэтиленнен жасалған, герметикалықты және қауіпсіздікті қамтамасыз етеді. Биоматериалды тасымалдаушы пробиркалар стерильді. Биосынамаларды тасымалдаушы пробиркалар өздігінен қолдануға дайын. Қан алуға арналмаған. Тасымалдаушы пробиркалар үш негізгі бөліктен тұрады: пробирка, қақпақ және резеңке тығын. Өлшемі 13х75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құйғы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501"/>
          <w:p>
            <w:pPr>
              <w:spacing w:after="20"/>
              <w:ind w:left="20"/>
              <w:jc w:val="both"/>
            </w:pPr>
            <w:r>
              <w:rPr>
                <w:rFonts w:ascii="Times New Roman"/>
                <w:b w:val="false"/>
                <w:i w:val="false"/>
                <w:color w:val="000000"/>
                <w:sz w:val="20"/>
              </w:rPr>
              <w:t>
Көлемі 13х50 мм өз ағынымен қан алуға арналған құйғы – бұл капиллярлық қан алуға арналған полипропилен стерильді емес құйғы. Құйғы мөлдір және құрамында қоспалар жоқ. Капиллярлық қанды пункция орнынан микропробиркаға жинау үшін қолданылады. Әдіс принципі – өз ағынымен қан тамшыларын жинау. Құйғыда қиғаштап кесілген дөңгелек тұмсық бар. Оңай бекіту үшін құйғыда бұдырлы тұтқа бар. Микропробирканың қақпағына салынған құйғының шеті тесілген жерге бекітіледі. Қан тамшылары құйғыға және микропробирканың қабырғаларына еркін ағып кетеді. Егер қанды бірнеше микропробиркаларға жинау қажет болса, олардың әрқайсысы өз құйғысын қажет етеді. Пайдаланылған құйғыны жою үшін контейнерге тасталады.</w:t>
            </w:r>
          </w:p>
          <w:bookmarkEnd w:id="501"/>
          <w:p>
            <w:pPr>
              <w:spacing w:after="20"/>
              <w:ind w:left="20"/>
              <w:jc w:val="both"/>
            </w:pPr>
            <w:r>
              <w:rPr>
                <w:rFonts w:ascii="Times New Roman"/>
                <w:b w:val="false"/>
                <w:i w:val="false"/>
                <w:color w:val="000000"/>
                <w:sz w:val="20"/>
              </w:rPr>
              <w:t>
Құйғыны бастапқы микропробиркамен бірге қолдануға болады, бұл қан сынамаларын қайталама микропробиркаларға құюға мүмкіндік береді, педиатриядағы капиллярлық қан алу үшін, қанның аз мөлшері үшін тиімді, барлық автоматты анализаторларда бастапқы микропробиркаларға сынама алу үшін қолдануға болады. Тек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қаламдарға арналған бір рет қолданылатын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502"/>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bookmarkEnd w:id="502"/>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03"/>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bookmarkEnd w:id="503"/>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50 (10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504"/>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bookmarkEnd w:id="504"/>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220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505"/>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сіңімділік қабілетке ие. Шеңбер (доп) пішінге оралған. </w:t>
            </w:r>
          </w:p>
          <w:bookmarkEnd w:id="505"/>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506"/>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bookmarkEnd w:id="506"/>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507"/>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507"/>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508"/>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508"/>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509"/>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509"/>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510"/>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510"/>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511"/>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511"/>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512"/>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512"/>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513"/>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 (2 бастапқы қаптама №5)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514"/>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 (4 бастапқы қаптама №5 немесе 2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515"/>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50 (10 бастапқы қаптама №5 немесе 5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516"/>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100 (20 бастапқы қаптама №5 немесе 10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517"/>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200 (40 бастапқы қаптама №5 немесе 20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518"/>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 (1) Пластикалық бір реттік шприц 60 мл – 2 дана;</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Баллон, 50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Ұзартқыш түтік, 55см – 1 дана; </w:t>
            </w:r>
          </w:p>
          <w:p>
            <w:pPr>
              <w:spacing w:after="20"/>
              <w:ind w:left="20"/>
              <w:jc w:val="both"/>
            </w:pPr>
            <w:r>
              <w:rPr>
                <w:rFonts w:ascii="Times New Roman"/>
                <w:b w:val="false"/>
                <w:i w:val="false"/>
                <w:color w:val="000000"/>
                <w:sz w:val="20"/>
              </w:rPr>
              <w:t>
4) Бір жақты клапаны бар екі жақты және үш жақты бекіткіш шүмек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(ағаш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ағаш шпателі жапырақты ағаш тұқымдарынан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AБС пластиктен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(жарық диодты қондырмасы бар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АБС пластиктен дайындалған. Жарық диодты қондырмасы бар стерильді, бір рет қолданылатын терапиялық пластик шпательге арналған жарық диодты қондырма бұйымның әрбір 200 данасына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 зерттеуге арналған стерильді бір рет қолданылатын құралдар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 полимерлі қасық тәрізді зонд. Фолькман қасығының ұштары дөңгелек пішінді, бірақ әртүрлі манипуляцияларды орындау кезінде қажет әртүрлі ұзындықтарға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тот баспайтын болаттан жасалған өткір ұшы бар ланцет-найза жеке қаптамада, зауыттық топтық қорапта 200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полимерлі материалдан жасалған өткір ұшы бар ланцет-ине 2 топтық полиэтилен пакетте 100 данадан, зауыттық топтық қорапта 200 данадан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Формальдегидті бақылау индикаторы, класс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оксидін бақылау индикаторы,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(интеграторы),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134ºС-7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тегістелген,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 канистрде 20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500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1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200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 канистрде 50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гепатитінің вирусына (HBsAg) антиденелерді иммунохроматографиялық анықтауға арналған реагенттер жинағы керек-жарақтарымен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519"/>
          <w:p>
            <w:pPr>
              <w:spacing w:after="20"/>
              <w:ind w:left="20"/>
              <w:jc w:val="both"/>
            </w:pPr>
            <w:r>
              <w:rPr>
                <w:rFonts w:ascii="Times New Roman"/>
                <w:b w:val="false"/>
                <w:i w:val="false"/>
                <w:color w:val="000000"/>
                <w:sz w:val="20"/>
              </w:rPr>
              <w:t xml:space="preserve">
 Сарысудағы, плазмадағы және адамның жаңа алынған қанындағы В гепатиті вирусына (HBsAg) антиденелерді иммунохроматографиялық анықтауға арналған реагенттер жинағы керек-жарақтарымен – бұл В гепатиті вирусына қарсы антиденелерді анықтауға арналған бір кезеңдік экспресс-тест. </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Кептіргіш пен тамшуыры бар алюминий фольгадан жасалған жеке вакуумдық қаптамаға оралған тест-кассета – 25 тест </w:t>
            </w:r>
          </w:p>
          <w:p>
            <w:pPr>
              <w:spacing w:after="20"/>
              <w:ind w:left="20"/>
              <w:jc w:val="both"/>
            </w:pPr>
            <w:r>
              <w:rPr>
                <w:rFonts w:ascii="Times New Roman"/>
                <w:b w:val="false"/>
                <w:i w:val="false"/>
                <w:color w:val="000000"/>
                <w:sz w:val="20"/>
              </w:rPr>
              <w:t>
2. Буферлік ерітінді 5 мл – 1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520"/>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 құты №100.</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 несеп үлгілерін пайдалана отырып, in vitro диагностикалық құралы ретінде қолдануға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Тест-жолақ пластиктен жасалған тұғырға бекітілген реагенттің қатты фазалы учаскелерін қамтиды және құрғақ реагент форматында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100 жолақты сіңдіруге арналған құрғақ салмақ негізіндегі реагенттің болу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Кетондар Натрий нитропруссиді 20.0 мг Магний сульфаты 246.5 мг.</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қаптама: Несеп тест-жолақтары пластикалық құтыда 100 данадан.</w:t>
            </w:r>
          </w:p>
          <w:p>
            <w:pPr>
              <w:spacing w:after="20"/>
              <w:ind w:left="20"/>
              <w:jc w:val="both"/>
            </w:pPr>
            <w:r>
              <w:rPr>
                <w:rFonts w:ascii="Times New Roman"/>
                <w:b w:val="false"/>
                <w:i w:val="false"/>
                <w:color w:val="000000"/>
                <w:sz w:val="20"/>
              </w:rPr>
              <w:t>
Әрбір құтыға ылғал сіңіретін элемент – силикагель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Коронарлық және шеткері интервенциялық емшараларға арналған стирильді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21"/>
          <w:p>
            <w:pPr>
              <w:spacing w:after="20"/>
              <w:ind w:left="20"/>
              <w:jc w:val="both"/>
            </w:pPr>
            <w:r>
              <w:rPr>
                <w:rFonts w:ascii="Times New Roman"/>
                <w:b w:val="false"/>
                <w:i w:val="false"/>
                <w:color w:val="000000"/>
                <w:sz w:val="20"/>
              </w:rPr>
              <w:t>
1. Хирургиялық қолғаптар № 6.5- 1 дана;</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Хирургиялық қолғаптар № 8 - 1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Хирургиялық скальпель №11 - 1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Тостаған 60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Өткізгішті сақтауға арналған тостаған 2500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Тостаған 250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J диагностикалық өткізгіші, иілген, бір жақты, иілгіш, диаметрі 0,035", ұзындығы 150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Ине 21G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Ине 18G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Шприц 20 мл Luer Lock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Шприц 20 мл Luer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Қолға арналған сүлгі 40×60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Халат XL - 2 дана; 14.Жайма 137×150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Төрт тесігі бар ангиографиялық жайма 280×330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Аппаратқа арналған жабын 100×100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Аппаратқа арналған жабын R 65 - 1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Салфетка 10×10 см - 50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Жүретін манифольд 3 - 1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20.Сұйықтық пен қалдықтарға арналған қапшық 50×60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Уақытша кардиостимуляцияға арналған электродтар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Ұзартылған инфузиялық желі 500 psi, 120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Ұзартылған инфузиялық желі 1200 psi, 90 см - 1 шт;</w:t>
            </w:r>
          </w:p>
          <w:p>
            <w:pPr>
              <w:spacing w:after="20"/>
              <w:ind w:left="20"/>
              <w:jc w:val="both"/>
            </w:pPr>
            <w:r>
              <w:rPr>
                <w:rFonts w:ascii="Times New Roman"/>
                <w:b w:val="false"/>
                <w:i w:val="false"/>
                <w:color w:val="000000"/>
                <w:sz w:val="20"/>
              </w:rPr>
              <w:t>
24. Медициналық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Стенттеуге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522"/>
          <w:p>
            <w:pPr>
              <w:spacing w:after="20"/>
              <w:ind w:left="20"/>
              <w:jc w:val="both"/>
            </w:pPr>
            <w:r>
              <w:rPr>
                <w:rFonts w:ascii="Times New Roman"/>
                <w:b w:val="false"/>
                <w:i w:val="false"/>
                <w:color w:val="000000"/>
                <w:sz w:val="20"/>
              </w:rPr>
              <w:t>
1. Операциялық алаңды өңдеуге арналған сорғыш-стик - 1 дана;</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2. Тостаған 250 мл, межеленген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Тостаған 500 мл, межеленген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Тостаған 60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Инелерді есептегіш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Ине 21G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 27G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Үстелге арналған жабын 137×150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Халат XL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Жайма 280×355 см төрт тесігі бар, операциялық пленкасыз, мөлдір жиегі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Камераға арналған қорғағыш жабын, диаметрі 122,5см, R-65,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қалыңдығы 50 мкм полиэтиленнен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Салфетка 10×10 см, 12 қабатты - 30 дана;</w:t>
            </w:r>
          </w:p>
          <w:p>
            <w:pPr>
              <w:spacing w:after="20"/>
              <w:ind w:left="20"/>
              <w:jc w:val="both"/>
            </w:pPr>
            <w:r>
              <w:rPr>
                <w:rFonts w:ascii="Times New Roman"/>
                <w:b w:val="false"/>
                <w:i w:val="false"/>
                <w:color w:val="000000"/>
                <w:sz w:val="20"/>
              </w:rPr>
              <w:t xml:space="preserve">
 14. Шұңғыл астауша, көгілдір - 1 дана; Бірыңғай қаптамада.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бахилалар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23"/>
          <w:p>
            <w:pPr>
              <w:spacing w:after="20"/>
              <w:ind w:left="20"/>
              <w:jc w:val="both"/>
            </w:pPr>
            <w:r>
              <w:rPr>
                <w:rFonts w:ascii="Times New Roman"/>
                <w:b w:val="false"/>
                <w:i w:val="false"/>
                <w:color w:val="000000"/>
                <w:sz w:val="20"/>
              </w:rPr>
              <w:t xml:space="preserve">
 Байланатын биік бахилалар. Бахилалар СМС (Спанбонд Мелтблаун Спанбонд), СС (Спанбонд Спанбонд), СММС (Спанбонд Мелтблаун Мелтблаун Спанбонд) 40 г/м² үлгісіндегі тоқылмаған материалдан жасалады. </w:t>
            </w:r>
          </w:p>
          <w:bookmarkEnd w:id="523"/>
          <w:p>
            <w:pPr>
              <w:spacing w:after="20"/>
              <w:ind w:left="20"/>
              <w:jc w:val="both"/>
            </w:pPr>
            <w:r>
              <w:rPr>
                <w:rFonts w:ascii="Times New Roman"/>
                <w:b w:val="false"/>
                <w:i w:val="false"/>
                <w:color w:val="000000"/>
                <w:sz w:val="20"/>
              </w:rPr>
              <w:t xml:space="preserve">
 Бір рет қолдануға ғана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тыныс алу жинағы: екі ылғал жинағышы және қосымша түтігі бар созылмалы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524"/>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түрде жеткізіледі: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басылуға, майысуға және омырылуға бекем дем алу мен дем шығарудың екі созылмалы конфигурациялау желісі бар контур;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созылған түрдегі контурдың ұзындығы 3 м (3000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түтіктің диаметрі: ересектер контуры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аппаратқа қосылуға арналған 22F үлгідегі ағытпалармен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дем алу және дем шығару желісінің ішіне салынған екі құрастырмалы ылғал жинағышы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қосымша түтігі (лимб)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этилен тотығымен стерильденген;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мәрте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Созылатын түтік, диаметрі 22 мм және ұзындығы 1500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Ылғал жинағыш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Тікелей адаптер 22M×22F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Ауыстырғыш 22M×22М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 порты бар пациент ұшайыры (Y-адаптері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Порты бар ұшбұрыштық адаптер – 1 шт;</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бұрыштық адаптері бар созылмалы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525"/>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түрде жеткізіледі: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басылуға, майысуға және омырылуға бекем дем алу мен дем шығарудың екі созылмалы конфигурациялау желісі бар контур, контурдың ұзындығы 1,5 метрге (1500 мм)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 түтіктің диаметрі: ересектер контуры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аппаратқа қосылуға арналған 22F үлгідегі ағытпамен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этилен тотығымен стерильденген;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мәрте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Созылатын түтік, диаметрі 22 мм және ұзындығы 1500 мм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Тікелей адаптер 22M×22F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Ұластырғыш 22M×22M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Пациент ұшайыры (Y-адаптері бар) екі порты бар – 1 дана;</w:t>
            </w:r>
          </w:p>
          <w:p>
            <w:pPr>
              <w:spacing w:after="20"/>
              <w:ind w:left="20"/>
              <w:jc w:val="both"/>
            </w:pPr>
            <w:r>
              <w:rPr>
                <w:rFonts w:ascii="Times New Roman"/>
                <w:b w:val="false"/>
                <w:i w:val="false"/>
                <w:color w:val="000000"/>
                <w:sz w:val="20"/>
              </w:rPr>
              <w:t>
5. Порты бар бұрыштық адаптер–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26"/>
          <w:p>
            <w:pPr>
              <w:spacing w:after="20"/>
              <w:ind w:left="20"/>
              <w:jc w:val="both"/>
            </w:pPr>
            <w:r>
              <w:rPr>
                <w:rFonts w:ascii="Times New Roman"/>
                <w:b w:val="false"/>
                <w:i w:val="false"/>
                <w:color w:val="000000"/>
                <w:sz w:val="20"/>
              </w:rPr>
              <w:t>
Стерильді емес, перфорациясы бар, бір рет қолдануға арналған жаймалар перфорациясы бар орамдарда шығарылады, ол тегіс жиекті жайманы қиындықсыз алуға мүмкіндік береді.</w:t>
            </w:r>
          </w:p>
          <w:bookmarkEnd w:id="526"/>
          <w:p>
            <w:pPr>
              <w:spacing w:after="20"/>
              <w:ind w:left="20"/>
              <w:jc w:val="both"/>
            </w:pPr>
            <w:r>
              <w:rPr>
                <w:rFonts w:ascii="Times New Roman"/>
                <w:b w:val="false"/>
                <w:i w:val="false"/>
                <w:color w:val="000000"/>
                <w:sz w:val="20"/>
              </w:rPr>
              <w:t>
Жаймалар СС (Спанбонд Спанбонд) үлгісіндегі тоқылмаған материалдан жасалады, тығыздығы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Перфорациясы бар орамдағы сүрткілер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527"/>
          <w:p>
            <w:pPr>
              <w:spacing w:after="20"/>
              <w:ind w:left="20"/>
              <w:jc w:val="both"/>
            </w:pPr>
            <w:r>
              <w:rPr>
                <w:rFonts w:ascii="Times New Roman"/>
                <w:b w:val="false"/>
                <w:i w:val="false"/>
                <w:color w:val="000000"/>
                <w:sz w:val="20"/>
              </w:rPr>
              <w:t>
Перфорациясы бар орамдағы сүрткілер 30×40 см №100.</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Сүрткілер Спанлейс үлгісіндегі тоқылмаған материалдан жасалады, тығыздығы 60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528"/>
          <w:p>
            <w:pPr>
              <w:spacing w:after="20"/>
              <w:ind w:left="20"/>
              <w:jc w:val="both"/>
            </w:pPr>
            <w:r>
              <w:rPr>
                <w:rFonts w:ascii="Times New Roman"/>
                <w:b w:val="false"/>
                <w:i w:val="false"/>
                <w:color w:val="000000"/>
                <w:sz w:val="20"/>
              </w:rPr>
              <w:t>
Перфорациясы бар орамдағы сүрткілер 70×80 см №100.</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Сүрткілер Спанлейс үлгісіндегі тоқылмаған материалдан жасалады, тығыздығы 60 г/м2.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29"/>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L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530"/>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XL (50-52)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31"/>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ХХL (54-56)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532"/>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ХХXL (58-60)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533"/>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XXXXXL (74-76)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Босанатын әйелдерге арналған төсек-орын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534"/>
          <w:p>
            <w:pPr>
              <w:spacing w:after="20"/>
              <w:ind w:left="20"/>
              <w:jc w:val="both"/>
            </w:pPr>
            <w:r>
              <w:rPr>
                <w:rFonts w:ascii="Times New Roman"/>
                <w:b w:val="false"/>
                <w:i w:val="false"/>
                <w:color w:val="000000"/>
                <w:sz w:val="20"/>
              </w:rPr>
              <w:t>
1. Клип – берет қалпақшасы - 1 дана;</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2. Қысқа бахилалар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салфетка 20×20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Сіңіргіш жайма 60×60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Ылғал өтпейтін жайма 80х140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 Салфетка 80×70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Босанатын әйелге арналған жейде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Төсем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Үш қабатты резеңкелі медициналық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Платикалық астауша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Полиэтиленді жеңқаптар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12. Ламинатталған алжапқыш – 1 дана;</w:t>
            </w:r>
          </w:p>
          <w:p>
            <w:pPr>
              <w:spacing w:after="20"/>
              <w:ind w:left="20"/>
              <w:jc w:val="both"/>
            </w:pPr>
            <w:r>
              <w:rPr>
                <w:rFonts w:ascii="Times New Roman"/>
                <w:b w:val="false"/>
                <w:i w:val="false"/>
                <w:color w:val="000000"/>
                <w:sz w:val="20"/>
              </w:rPr>
              <w:t>
13. Биоматериалға арналған пакет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Эндоскопияға арналған операцияларға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535"/>
          <w:p>
            <w:pPr>
              <w:spacing w:after="20"/>
              <w:ind w:left="20"/>
              <w:jc w:val="both"/>
            </w:pPr>
            <w:r>
              <w:rPr>
                <w:rFonts w:ascii="Times New Roman"/>
                <w:b w:val="false"/>
                <w:i w:val="false"/>
                <w:color w:val="000000"/>
                <w:sz w:val="20"/>
              </w:rPr>
              <w:t>
1. Аспаптар үстеліне жабын 150×190 см – 1 дана;</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2. Майо үстеліне жабын 80×145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инциздік пленкасы бар тесігі бар жайма 180×200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лента 10×50 см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Рентген жібі бар көп қабатты дәке салфетка 10×10 см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Денеге арналған сызғышы бар маркер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Сүлгіге арналған қысқыш – 1 дана;</w:t>
            </w:r>
          </w:p>
          <w:p>
            <w:pPr>
              <w:spacing w:after="20"/>
              <w:ind w:left="20"/>
              <w:jc w:val="both"/>
            </w:pPr>
            <w:r>
              <w:rPr>
                <w:rFonts w:ascii="Times New Roman"/>
                <w:b w:val="false"/>
                <w:i w:val="false"/>
                <w:color w:val="000000"/>
                <w:sz w:val="20"/>
              </w:rPr>
              <w:t>
10. Қақпағы бар тостаған 30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балаға арналған тоқылмаған матадан дайындалған бір рет қолданылатын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536"/>
          <w:p>
            <w:pPr>
              <w:spacing w:after="20"/>
              <w:ind w:left="20"/>
              <w:jc w:val="both"/>
            </w:pPr>
            <w:r>
              <w:rPr>
                <w:rFonts w:ascii="Times New Roman"/>
                <w:b w:val="false"/>
                <w:i w:val="false"/>
                <w:color w:val="000000"/>
                <w:sz w:val="20"/>
              </w:rPr>
              <w:t>
1. Салфетка 80×90 см – 2 дана;</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Сіңіргіш төсеуіш жаялық 60 х 60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Сәйкестендіруге арналған білезік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Сәйкестендіруге арналған карточка – медальон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Кіндікке арналған қысқыш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Конверт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Үш қабатты маска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30×40 см – 3 дана;</w:t>
            </w:r>
          </w:p>
          <w:p>
            <w:pPr>
              <w:spacing w:after="20"/>
              <w:ind w:left="20"/>
              <w:jc w:val="both"/>
            </w:pPr>
            <w:r>
              <w:rPr>
                <w:rFonts w:ascii="Times New Roman"/>
                <w:b w:val="false"/>
                <w:i w:val="false"/>
                <w:color w:val="000000"/>
                <w:sz w:val="20"/>
              </w:rPr>
              <w:t>
10. Мақта таяқша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37"/>
          <w:p>
            <w:pPr>
              <w:spacing w:after="20"/>
              <w:ind w:left="20"/>
              <w:jc w:val="both"/>
            </w:pPr>
            <w:r>
              <w:rPr>
                <w:rFonts w:ascii="Times New Roman"/>
                <w:b w:val="false"/>
                <w:i w:val="false"/>
                <w:color w:val="000000"/>
                <w:sz w:val="20"/>
              </w:rPr>
              <w:t>
1. Аспаптар үстеліне қап 80×145 см, сіңіретін аймақ 60×90 см – 1 дана;</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2. Адгезивті жиегі бар жаймалар 50×50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Краниотомияға арналған жайма (ендірілген инцизді пленкасы бар, науалармен және келтеқұбырмен әкетілетін сұйықтықты жинауға арналған, ендірілген қапшығы бар, түтіктердің ендірілген бекіткіштері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үстелге арналған жайма 160×190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жайма 80×190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таспа 10×50 см – 1 дана;</w:t>
            </w:r>
          </w:p>
          <w:p>
            <w:pPr>
              <w:spacing w:after="20"/>
              <w:ind w:left="20"/>
              <w:jc w:val="both"/>
            </w:pPr>
            <w:r>
              <w:rPr>
                <w:rFonts w:ascii="Times New Roman"/>
                <w:b w:val="false"/>
                <w:i w:val="false"/>
                <w:color w:val="000000"/>
                <w:sz w:val="20"/>
              </w:rPr>
              <w:t>
7. Сүрткілер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538"/>
          <w:p>
            <w:pPr>
              <w:spacing w:after="20"/>
              <w:ind w:left="20"/>
              <w:jc w:val="both"/>
            </w:pPr>
            <w:r>
              <w:rPr>
                <w:rFonts w:ascii="Times New Roman"/>
                <w:b w:val="false"/>
                <w:i w:val="false"/>
                <w:color w:val="000000"/>
                <w:sz w:val="20"/>
              </w:rPr>
              <w:t>
Адгезиялық жиегі, 70*80см ойығы бар стерильді 180*250см жайма Спанлейс үлгісіндегі тығыздығы 68 г/м2 тоқылмаған материалдан жасалады.</w:t>
            </w:r>
          </w:p>
          <w:bookmarkEnd w:id="538"/>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сүрткілер 5х5 см; 6 қабатты, рентгеноконтрастты жіпсіз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539"/>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540"/>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41"/>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42"/>
          <w:p>
            <w:pPr>
              <w:spacing w:after="20"/>
              <w:ind w:left="20"/>
              <w:jc w:val="both"/>
            </w:pPr>
            <w:r>
              <w:rPr>
                <w:rFonts w:ascii="Times New Roman"/>
                <w:b w:val="false"/>
                <w:i w:val="false"/>
                <w:color w:val="000000"/>
                <w:sz w:val="20"/>
              </w:rPr>
              <w:t xml:space="preserve">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543"/>
          <w:p>
            <w:pPr>
              <w:spacing w:after="20"/>
              <w:ind w:left="20"/>
              <w:jc w:val="both"/>
            </w:pPr>
            <w:r>
              <w:rPr>
                <w:rFonts w:ascii="Times New Roman"/>
                <w:b w:val="false"/>
                <w:i w:val="false"/>
                <w:color w:val="000000"/>
                <w:sz w:val="20"/>
              </w:rPr>
              <w:t xml:space="preserve">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544"/>
          <w:p>
            <w:pPr>
              <w:spacing w:after="20"/>
              <w:ind w:left="20"/>
              <w:jc w:val="both"/>
            </w:pPr>
            <w:r>
              <w:rPr>
                <w:rFonts w:ascii="Times New Roman"/>
                <w:b w:val="false"/>
                <w:i w:val="false"/>
                <w:color w:val="000000"/>
                <w:sz w:val="20"/>
              </w:rPr>
              <w:t xml:space="preserve">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545"/>
          <w:p>
            <w:pPr>
              <w:spacing w:after="20"/>
              <w:ind w:left="20"/>
              <w:jc w:val="both"/>
            </w:pPr>
            <w:r>
              <w:rPr>
                <w:rFonts w:ascii="Times New Roman"/>
                <w:b w:val="false"/>
                <w:i w:val="false"/>
                <w:color w:val="000000"/>
                <w:sz w:val="20"/>
              </w:rPr>
              <w:t xml:space="preserve">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46"/>
          <w:p>
            <w:pPr>
              <w:spacing w:after="20"/>
              <w:ind w:left="20"/>
              <w:jc w:val="both"/>
            </w:pPr>
            <w:r>
              <w:rPr>
                <w:rFonts w:ascii="Times New Roman"/>
                <w:b w:val="false"/>
                <w:i w:val="false"/>
                <w:color w:val="000000"/>
                <w:sz w:val="20"/>
              </w:rPr>
              <w:t xml:space="preserve">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547"/>
          <w:p>
            <w:pPr>
              <w:spacing w:after="20"/>
              <w:ind w:left="20"/>
              <w:jc w:val="both"/>
            </w:pPr>
            <w:r>
              <w:rPr>
                <w:rFonts w:ascii="Times New Roman"/>
                <w:b w:val="false"/>
                <w:i w:val="false"/>
                <w:color w:val="000000"/>
                <w:sz w:val="20"/>
              </w:rPr>
              <w:t xml:space="preserve">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548"/>
          <w:p>
            <w:pPr>
              <w:spacing w:after="20"/>
              <w:ind w:left="20"/>
              <w:jc w:val="both"/>
            </w:pPr>
            <w:r>
              <w:rPr>
                <w:rFonts w:ascii="Times New Roman"/>
                <w:b w:val="false"/>
                <w:i w:val="false"/>
                <w:color w:val="000000"/>
                <w:sz w:val="20"/>
              </w:rPr>
              <w:t xml:space="preserve">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 </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549"/>
          <w:p>
            <w:pPr>
              <w:spacing w:after="20"/>
              <w:ind w:left="20"/>
              <w:jc w:val="both"/>
            </w:pPr>
            <w:r>
              <w:rPr>
                <w:rFonts w:ascii="Times New Roman"/>
                <w:b w:val="false"/>
                <w:i w:val="false"/>
                <w:color w:val="000000"/>
                <w:sz w:val="20"/>
              </w:rPr>
              <w:t xml:space="preserve">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550"/>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551"/>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552"/>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553"/>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554"/>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555"/>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556"/>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557"/>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558"/>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559"/>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560"/>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561"/>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562"/>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63"/>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564"/>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565"/>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566"/>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567"/>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568"/>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569"/>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570"/>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571"/>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572"/>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573"/>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574"/>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575"/>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576"/>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577"/>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78"/>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79"/>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580"/>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81"/>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582"/>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583"/>
          <w:p>
            <w:pPr>
              <w:spacing w:after="20"/>
              <w:ind w:left="20"/>
              <w:jc w:val="both"/>
            </w:pPr>
            <w:r>
              <w:rPr>
                <w:rFonts w:ascii="Times New Roman"/>
                <w:b w:val="false"/>
                <w:i w:val="false"/>
                <w:color w:val="000000"/>
                <w:sz w:val="20"/>
              </w:rPr>
              <w:t>
Клапансыз Fish FFP2 маска респираторы.</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FFP2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584"/>
          <w:p>
            <w:pPr>
              <w:spacing w:after="20"/>
              <w:ind w:left="20"/>
              <w:jc w:val="both"/>
            </w:pPr>
            <w:r>
              <w:rPr>
                <w:rFonts w:ascii="Times New Roman"/>
                <w:b w:val="false"/>
                <w:i w:val="false"/>
                <w:color w:val="000000"/>
                <w:sz w:val="20"/>
              </w:rPr>
              <w:t>
Клапансыз Fish FFP3 маска респираторы.</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585"/>
          <w:p>
            <w:pPr>
              <w:spacing w:after="20"/>
              <w:ind w:left="20"/>
              <w:jc w:val="both"/>
            </w:pPr>
            <w:r>
              <w:rPr>
                <w:rFonts w:ascii="Times New Roman"/>
                <w:b w:val="false"/>
                <w:i w:val="false"/>
                <w:color w:val="000000"/>
                <w:sz w:val="20"/>
              </w:rPr>
              <w:t>
Клапаны бар Fish FFP1 маска респираторы.</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Ингаляция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586"/>
          <w:p>
            <w:pPr>
              <w:spacing w:after="20"/>
              <w:ind w:left="20"/>
              <w:jc w:val="both"/>
            </w:pPr>
            <w:r>
              <w:rPr>
                <w:rFonts w:ascii="Times New Roman"/>
                <w:b w:val="false"/>
                <w:i w:val="false"/>
                <w:color w:val="000000"/>
                <w:sz w:val="20"/>
              </w:rPr>
              <w:t>
Тыныс алу органдарына арналған FFP2 немесе KN 95, немесе N95 сүзгіштік тиімділік сыныбы бар тоқылмаған материалдан жасалған төрт қабатты бір реттік маска</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құлақ сырты резеңкесінің көмегі кезінде мұрын мен ауыз қуысын жаба отырып, бетке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 немесе бес, немесе алты қабаттан тұрады, олардың екеуі "мельтблаун" сүзгіш қабаты, ішкі қабаты мақтаға ұқсас ұстауға жағымды материалдан жасалған.</w:t>
            </w:r>
          </w:p>
          <w:p>
            <w:pPr>
              <w:spacing w:after="20"/>
              <w:ind w:left="20"/>
              <w:jc w:val="both"/>
            </w:pPr>
            <w:r>
              <w:rPr>
                <w:rFonts w:ascii="Times New Roman"/>
                <w:b w:val="false"/>
                <w:i w:val="false"/>
                <w:color w:val="000000"/>
                <w:sz w:val="20"/>
              </w:rPr>
              <w:t>
Арнайы құрылымы масканың бетке тағыз жанасуын қамтамасыз етеді; қыртысуға төзімді және жоғары температуралы және ылғалды ортада жұмыс істеуге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587"/>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немесе ПВХ етіктер.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588"/>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немесе ПВХ етіктер.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Тығыздығы кемінде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589"/>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немесе ПВХ етіктер.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590"/>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немесе ПВХ етіктер.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591"/>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немесе ПВХ етіктер.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592"/>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немесе ПВХ етіктер.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593"/>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немесе ПВХ етіктер.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594"/>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немесе ПВХ етіктер.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595"/>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немесе ПВХ етіктер.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596"/>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немесе ПВХ етіктер.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597"/>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bookmarkEnd w:id="597"/>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598"/>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599"/>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600"/>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601"/>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602"/>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603"/>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604"/>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605"/>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606"/>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607"/>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608"/>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609"/>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610"/>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611"/>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612"/>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613"/>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614"/>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615"/>
          <w:p>
            <w:pPr>
              <w:spacing w:after="20"/>
              <w:ind w:left="20"/>
              <w:jc w:val="both"/>
            </w:pPr>
            <w:r>
              <w:rPr>
                <w:rFonts w:ascii="Times New Roman"/>
                <w:b w:val="false"/>
                <w:i w:val="false"/>
                <w:color w:val="000000"/>
                <w:sz w:val="20"/>
              </w:rPr>
              <w:t>
Халат, ақ бөз;</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Жейде,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Шалбар,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Орамал,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Артынан байламалы, белбеуі бар, тік жағасы бар халат.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616"/>
          <w:p>
            <w:pPr>
              <w:spacing w:after="20"/>
              <w:ind w:left="20"/>
              <w:jc w:val="both"/>
            </w:pPr>
            <w:r>
              <w:rPr>
                <w:rFonts w:ascii="Times New Roman"/>
                <w:b w:val="false"/>
                <w:i w:val="false"/>
                <w:color w:val="000000"/>
                <w:sz w:val="20"/>
              </w:rPr>
              <w:t>
Халат, ақ бөз;</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Жейде,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Шалбар,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 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617"/>
          <w:p>
            <w:pPr>
              <w:spacing w:after="20"/>
              <w:ind w:left="20"/>
              <w:jc w:val="both"/>
            </w:pPr>
            <w:r>
              <w:rPr>
                <w:rFonts w:ascii="Times New Roman"/>
                <w:b w:val="false"/>
                <w:i w:val="false"/>
                <w:color w:val="000000"/>
                <w:sz w:val="20"/>
              </w:rPr>
              <w:t>
Халат, ақ бөз; Жейде, ақ бөз; Шалбар, ақ бөз;</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618"/>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 Бахилалар, ақ бөз; Орамал, ақ бөз; 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кешені, стерильді емес, көп реттік, өлшемі 50-52 (L-XL), бой ұзындығы 170 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619"/>
          <w:p>
            <w:pPr>
              <w:spacing w:after="20"/>
              <w:ind w:left="20"/>
              <w:jc w:val="both"/>
            </w:pPr>
            <w:r>
              <w:rPr>
                <w:rFonts w:ascii="Times New Roman"/>
                <w:b w:val="false"/>
                <w:i w:val="false"/>
                <w:color w:val="000000"/>
                <w:sz w:val="20"/>
              </w:rPr>
              <w:t>
Халат, ақ бөз;</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Жейде,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Шалбар,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Орамал,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620"/>
          <w:p>
            <w:pPr>
              <w:spacing w:after="20"/>
              <w:ind w:left="20"/>
              <w:jc w:val="both"/>
            </w:pPr>
            <w:r>
              <w:rPr>
                <w:rFonts w:ascii="Times New Roman"/>
                <w:b w:val="false"/>
                <w:i w:val="false"/>
                <w:color w:val="000000"/>
                <w:sz w:val="20"/>
              </w:rPr>
              <w:t>
Халат, ақ бөз;</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Жейде,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Шалбар,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Орамал,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621"/>
          <w:p>
            <w:pPr>
              <w:spacing w:after="20"/>
              <w:ind w:left="20"/>
              <w:jc w:val="both"/>
            </w:pPr>
            <w:r>
              <w:rPr>
                <w:rFonts w:ascii="Times New Roman"/>
                <w:b w:val="false"/>
                <w:i w:val="false"/>
                <w:color w:val="000000"/>
                <w:sz w:val="20"/>
              </w:rPr>
              <w:t>
Халат, ақ бөз;</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Жейде,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Шалбар,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Орамал,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622"/>
          <w:p>
            <w:pPr>
              <w:spacing w:after="20"/>
              <w:ind w:left="20"/>
              <w:jc w:val="both"/>
            </w:pPr>
            <w:r>
              <w:rPr>
                <w:rFonts w:ascii="Times New Roman"/>
                <w:b w:val="false"/>
                <w:i w:val="false"/>
                <w:color w:val="000000"/>
                <w:sz w:val="20"/>
              </w:rPr>
              <w:t>
Халат, ақ бөз;</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Жейде,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Шалбар,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Орамал,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623"/>
          <w:p>
            <w:pPr>
              <w:spacing w:after="20"/>
              <w:ind w:left="20"/>
              <w:jc w:val="both"/>
            </w:pPr>
            <w:r>
              <w:rPr>
                <w:rFonts w:ascii="Times New Roman"/>
                <w:b w:val="false"/>
                <w:i w:val="false"/>
                <w:color w:val="000000"/>
                <w:sz w:val="20"/>
              </w:rPr>
              <w:t>
Халат, ақ бөз; Жейде, ақ бөз; Шалбар, ақ бөз;</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624"/>
          <w:p>
            <w:pPr>
              <w:spacing w:after="20"/>
              <w:ind w:left="20"/>
              <w:jc w:val="both"/>
            </w:pPr>
            <w:r>
              <w:rPr>
                <w:rFonts w:ascii="Times New Roman"/>
                <w:b w:val="false"/>
                <w:i w:val="false"/>
                <w:color w:val="000000"/>
                <w:sz w:val="20"/>
              </w:rPr>
              <w:t>
Халат, ақ бөз; Жейде, ақ бөз; Шалбар, ақ бөз;</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625"/>
          <w:p>
            <w:pPr>
              <w:spacing w:after="20"/>
              <w:ind w:left="20"/>
              <w:jc w:val="both"/>
            </w:pPr>
            <w:r>
              <w:rPr>
                <w:rFonts w:ascii="Times New Roman"/>
                <w:b w:val="false"/>
                <w:i w:val="false"/>
                <w:color w:val="000000"/>
                <w:sz w:val="20"/>
              </w:rPr>
              <w:t>
Халат, ақ бөз; Жейде, ақ бөз; Шалбар, ақ бөз;</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626"/>
          <w:p>
            <w:pPr>
              <w:spacing w:after="20"/>
              <w:ind w:left="20"/>
              <w:jc w:val="both"/>
            </w:pPr>
            <w:r>
              <w:rPr>
                <w:rFonts w:ascii="Times New Roman"/>
                <w:b w:val="false"/>
                <w:i w:val="false"/>
                <w:color w:val="000000"/>
                <w:sz w:val="20"/>
              </w:rPr>
              <w:t>
Халат, ақ бөз; Жейде, ақ бөз; Шалбар, ақ бөз;</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627"/>
          <w:p>
            <w:pPr>
              <w:spacing w:after="20"/>
              <w:ind w:left="20"/>
              <w:jc w:val="both"/>
            </w:pPr>
            <w:r>
              <w:rPr>
                <w:rFonts w:ascii="Times New Roman"/>
                <w:b w:val="false"/>
                <w:i w:val="false"/>
                <w:color w:val="000000"/>
                <w:sz w:val="20"/>
              </w:rPr>
              <w:t>
"Обаға қарсы жиынтық 1-үлгі" жиынтығының құрамы:</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етік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"Ұшқыштар"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Байламасыз медициналық телпек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Маска-респиратор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 –капюшон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1-үлгі"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немесе ПВХ-дан жасалған етік.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қабаттары күшті ультрадыбыстық төсеммен жалғанған.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628"/>
          <w:p>
            <w:pPr>
              <w:spacing w:after="20"/>
              <w:ind w:left="20"/>
              <w:jc w:val="both"/>
            </w:pPr>
            <w:r>
              <w:rPr>
                <w:rFonts w:ascii="Times New Roman"/>
                <w:b w:val="false"/>
                <w:i w:val="false"/>
                <w:color w:val="000000"/>
                <w:sz w:val="20"/>
              </w:rPr>
              <w:t>
"Обаға қарсы жиынтық 1-үлгі" жиынтығының құрамы:</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етік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"Ұшқыштар"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Байламасыз медициналық телпек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Маска-респиратор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 –капюшон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1-үлгі"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немесе ПВХ-дан жасалған етік.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 Поливинилхлорид немесе қолдануға рұқсат етілген материалдардан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қабаттары күшті ультрадыбыстық төсеммен жалғанған.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629"/>
          <w:p>
            <w:pPr>
              <w:spacing w:after="20"/>
              <w:ind w:left="20"/>
              <w:jc w:val="both"/>
            </w:pPr>
            <w:r>
              <w:rPr>
                <w:rFonts w:ascii="Times New Roman"/>
                <w:b w:val="false"/>
                <w:i w:val="false"/>
                <w:color w:val="000000"/>
                <w:sz w:val="20"/>
              </w:rPr>
              <w:t>
"Обаға қарсы жиынтық 1-үлгі" жиынтығының құрамы:</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 4. Резеңке етік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"Ұшқыштар"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Байламасыз медициналық телпек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Маска-респиратор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 –капюшон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1-үлгі"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немесе ПВХ-дан жасалған етік.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қабаттары күшті ультрадыбыстық төсеммен жалғанған.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630"/>
          <w:p>
            <w:pPr>
              <w:spacing w:after="20"/>
              <w:ind w:left="20"/>
              <w:jc w:val="both"/>
            </w:pPr>
            <w:r>
              <w:rPr>
                <w:rFonts w:ascii="Times New Roman"/>
                <w:b w:val="false"/>
                <w:i w:val="false"/>
                <w:color w:val="000000"/>
                <w:sz w:val="20"/>
              </w:rPr>
              <w:t>
"Обаға қарсы жиынтық 1-үлгі" жиынтығының құрамы:</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етік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"Ұшқыштар"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Байламасыз медициналық телпек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Маска-респиратор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киім–капюшон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1-үлгі"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немесе ПВХ-дан жасалған етік.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қабаттары күшті ультрадыбыстық төсеммен жалғанған.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631"/>
          <w:p>
            <w:pPr>
              <w:spacing w:after="20"/>
              <w:ind w:left="20"/>
              <w:jc w:val="both"/>
            </w:pPr>
            <w:r>
              <w:rPr>
                <w:rFonts w:ascii="Times New Roman"/>
                <w:b w:val="false"/>
                <w:i w:val="false"/>
                <w:color w:val="000000"/>
                <w:sz w:val="20"/>
              </w:rPr>
              <w:t>
"Обаға қарсы жиынтық 1-үлгі" жиынтығының құрамы:</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етік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"Ұшқыштар"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Байламасыз медициналық телпек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Маска-респиратор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 –капюшон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1-үлгі"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немесе ПВХ-дан жасалған етік.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қабаттары күшті ультрадыбыстық төсеммен жалғанған.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632"/>
          <w:p>
            <w:pPr>
              <w:spacing w:after="20"/>
              <w:ind w:left="20"/>
              <w:jc w:val="both"/>
            </w:pPr>
            <w:r>
              <w:rPr>
                <w:rFonts w:ascii="Times New Roman"/>
                <w:b w:val="false"/>
                <w:i w:val="false"/>
                <w:color w:val="000000"/>
                <w:sz w:val="20"/>
              </w:rPr>
              <w:t>
"Обаға қарсы жиынтық 2-үлгі" жиынтығының құрамы:</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етік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Мақта-дәкелі тартқыш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Жамылғысы бар бас киім –капюшон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2-үлгі"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немесе ПВХ-дан жасалған етік.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633"/>
          <w:p>
            <w:pPr>
              <w:spacing w:after="20"/>
              <w:ind w:left="20"/>
              <w:jc w:val="both"/>
            </w:pPr>
            <w:r>
              <w:rPr>
                <w:rFonts w:ascii="Times New Roman"/>
                <w:b w:val="false"/>
                <w:i w:val="false"/>
                <w:color w:val="000000"/>
                <w:sz w:val="20"/>
              </w:rPr>
              <w:t>
"Обаға қарсы жиынтық 2-үлгі" жиынтығының құрамы:</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етік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Мақта-дәкелі тартқыш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Жамылғысы бар бас киім –капюшон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2-үлгі"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немесе ПВХ-дан жасалған етік.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634"/>
          <w:p>
            <w:pPr>
              <w:spacing w:after="20"/>
              <w:ind w:left="20"/>
              <w:jc w:val="both"/>
            </w:pPr>
            <w:r>
              <w:rPr>
                <w:rFonts w:ascii="Times New Roman"/>
                <w:b w:val="false"/>
                <w:i w:val="false"/>
                <w:color w:val="000000"/>
                <w:sz w:val="20"/>
              </w:rPr>
              <w:t>
"Обаға қарсы жиынтық 2-үлгі" жиынтығының құрамы:</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 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етік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Мақта-дәкелі тартқыш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Жамылғысы бар бас киім –капюшон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2-үлгі"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немесе ПВХ-дан жасалған етік.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635"/>
          <w:p>
            <w:pPr>
              <w:spacing w:after="20"/>
              <w:ind w:left="20"/>
              <w:jc w:val="both"/>
            </w:pPr>
            <w:r>
              <w:rPr>
                <w:rFonts w:ascii="Times New Roman"/>
                <w:b w:val="false"/>
                <w:i w:val="false"/>
                <w:color w:val="000000"/>
                <w:sz w:val="20"/>
              </w:rPr>
              <w:t>
"Обаға қарсы жиынтық 2-үлгі" жиынтығының құрамы:</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 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етік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Мақта-дәкелі тартқыш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Жамылғысы бар бас киім –капюшон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2-үлгі"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немесе ПВХ-дан жасалған етік.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636"/>
          <w:p>
            <w:pPr>
              <w:spacing w:after="20"/>
              <w:ind w:left="20"/>
              <w:jc w:val="both"/>
            </w:pPr>
            <w:r>
              <w:rPr>
                <w:rFonts w:ascii="Times New Roman"/>
                <w:b w:val="false"/>
                <w:i w:val="false"/>
                <w:color w:val="000000"/>
                <w:sz w:val="20"/>
              </w:rPr>
              <w:t>
"Обаға қарсы жиынтық 2-үлгі" жиынтығының құрамы:</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 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етік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Мақта-дәкелі тартқыш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Жамылғысы бар бас киім –капюшон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2-үлгі"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немесе ПВХ-дан жасалған етік.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637"/>
          <w:p>
            <w:pPr>
              <w:spacing w:after="20"/>
              <w:ind w:left="20"/>
              <w:jc w:val="both"/>
            </w:pPr>
            <w:r>
              <w:rPr>
                <w:rFonts w:ascii="Times New Roman"/>
                <w:b w:val="false"/>
                <w:i w:val="false"/>
                <w:color w:val="000000"/>
                <w:sz w:val="20"/>
              </w:rPr>
              <w:t>
"Обаға қарсы жиынтық 3-үлгі" жиынтығының құрамы:</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638"/>
          <w:p>
            <w:pPr>
              <w:spacing w:after="20"/>
              <w:ind w:left="20"/>
              <w:jc w:val="both"/>
            </w:pPr>
            <w:r>
              <w:rPr>
                <w:rFonts w:ascii="Times New Roman"/>
                <w:b w:val="false"/>
                <w:i w:val="false"/>
                <w:color w:val="000000"/>
                <w:sz w:val="20"/>
              </w:rPr>
              <w:t>
"Обаға қарсы жиынтық 3-үлгі" жиынтығының құрамы:</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639"/>
          <w:p>
            <w:pPr>
              <w:spacing w:after="20"/>
              <w:ind w:left="20"/>
              <w:jc w:val="both"/>
            </w:pPr>
            <w:r>
              <w:rPr>
                <w:rFonts w:ascii="Times New Roman"/>
                <w:b w:val="false"/>
                <w:i w:val="false"/>
                <w:color w:val="000000"/>
                <w:sz w:val="20"/>
              </w:rPr>
              <w:t>
"Обаға қарсы жиынтық 3-үлгі" жиынтығының құрамы:</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640"/>
          <w:p>
            <w:pPr>
              <w:spacing w:after="20"/>
              <w:ind w:left="20"/>
              <w:jc w:val="both"/>
            </w:pPr>
            <w:r>
              <w:rPr>
                <w:rFonts w:ascii="Times New Roman"/>
                <w:b w:val="false"/>
                <w:i w:val="false"/>
                <w:color w:val="000000"/>
                <w:sz w:val="20"/>
              </w:rPr>
              <w:t>
"Обаға қарсы жиынтық 3-үлгі" жиынтығының құрамы:</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641"/>
          <w:p>
            <w:pPr>
              <w:spacing w:after="20"/>
              <w:ind w:left="20"/>
              <w:jc w:val="both"/>
            </w:pPr>
            <w:r>
              <w:rPr>
                <w:rFonts w:ascii="Times New Roman"/>
                <w:b w:val="false"/>
                <w:i w:val="false"/>
                <w:color w:val="000000"/>
                <w:sz w:val="20"/>
              </w:rPr>
              <w:t>
"Обаға қарсы жиынтық 3-үлгі" жиынтығының құрамы:</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642"/>
          <w:p>
            <w:pPr>
              <w:spacing w:after="20"/>
              <w:ind w:left="20"/>
              <w:jc w:val="both"/>
            </w:pPr>
            <w:r>
              <w:rPr>
                <w:rFonts w:ascii="Times New Roman"/>
                <w:b w:val="false"/>
                <w:i w:val="false"/>
                <w:color w:val="000000"/>
                <w:sz w:val="20"/>
              </w:rPr>
              <w:t>
"Обаға қарсы жиынтық 3-үлгі" жиынтығының құрамы:</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галош.</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 материалы: м/м ("вафельді"), өлшемі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көзілдірік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қорғаныш көзілдірігі.Түссіз, көзді бүйірден, жоғарыдан және төменнен герметикалық түрде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643"/>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w:t>
            </w:r>
          </w:p>
          <w:bookmarkEnd w:id="643"/>
          <w:p>
            <w:pPr>
              <w:spacing w:after="20"/>
              <w:ind w:left="20"/>
              <w:jc w:val="both"/>
            </w:pPr>
            <w:r>
              <w:rPr>
                <w:rFonts w:ascii="Times New Roman"/>
                <w:b w:val="false"/>
                <w:i w:val="false"/>
                <w:color w:val="000000"/>
                <w:sz w:val="20"/>
              </w:rPr>
              <w:t>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644"/>
          <w:p>
            <w:pPr>
              <w:spacing w:after="20"/>
              <w:ind w:left="20"/>
              <w:jc w:val="both"/>
            </w:pPr>
            <w:r>
              <w:rPr>
                <w:rFonts w:ascii="Times New Roman"/>
                <w:b w:val="false"/>
                <w:i w:val="false"/>
                <w:color w:val="000000"/>
                <w:sz w:val="20"/>
              </w:rPr>
              <w:t>
"Обаға қарсы жиынтық 4-үлгі" жиынтығының құрамы:</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4-үлгі"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645"/>
          <w:p>
            <w:pPr>
              <w:spacing w:after="20"/>
              <w:ind w:left="20"/>
              <w:jc w:val="both"/>
            </w:pPr>
            <w:r>
              <w:rPr>
                <w:rFonts w:ascii="Times New Roman"/>
                <w:b w:val="false"/>
                <w:i w:val="false"/>
                <w:color w:val="000000"/>
                <w:sz w:val="20"/>
              </w:rPr>
              <w:t>
"Обаға қарсы жиынтық 4-үлгі" жиынтығының құрамы:</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4-үлгі"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646"/>
          <w:p>
            <w:pPr>
              <w:spacing w:after="20"/>
              <w:ind w:left="20"/>
              <w:jc w:val="both"/>
            </w:pPr>
            <w:r>
              <w:rPr>
                <w:rFonts w:ascii="Times New Roman"/>
                <w:b w:val="false"/>
                <w:i w:val="false"/>
                <w:color w:val="000000"/>
                <w:sz w:val="20"/>
              </w:rPr>
              <w:t>
"Обаға қарсы жиынтық 4-үлгі" жиынтығының құрамы:</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4-үлгі"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647"/>
          <w:p>
            <w:pPr>
              <w:spacing w:after="20"/>
              <w:ind w:left="20"/>
              <w:jc w:val="both"/>
            </w:pPr>
            <w:r>
              <w:rPr>
                <w:rFonts w:ascii="Times New Roman"/>
                <w:b w:val="false"/>
                <w:i w:val="false"/>
                <w:color w:val="000000"/>
                <w:sz w:val="20"/>
              </w:rPr>
              <w:t>
"Обаға қарсы жиынтық 4-үлгі" жиынтығының құрамы:</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4-үлгі"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648"/>
          <w:p>
            <w:pPr>
              <w:spacing w:after="20"/>
              <w:ind w:left="20"/>
              <w:jc w:val="both"/>
            </w:pPr>
            <w:r>
              <w:rPr>
                <w:rFonts w:ascii="Times New Roman"/>
                <w:b w:val="false"/>
                <w:i w:val="false"/>
                <w:color w:val="000000"/>
                <w:sz w:val="20"/>
              </w:rPr>
              <w:t>
"Обаға қарсы жиынтық 4-үлгі" жиынтығының құрамы:</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бұрышты орамал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Жадағай матадан жасалған тұтқасы бар сөмке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4-үлгі"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тоқылмаған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649"/>
          <w:p>
            <w:pPr>
              <w:spacing w:after="20"/>
              <w:ind w:left="20"/>
              <w:jc w:val="both"/>
            </w:pPr>
            <w:r>
              <w:rPr>
                <w:rFonts w:ascii="Times New Roman"/>
                <w:b w:val="false"/>
                <w:i w:val="false"/>
                <w:color w:val="000000"/>
                <w:sz w:val="20"/>
              </w:rPr>
              <w:t>
1. Өлшемі 1600х1900 мм операциялық жайма – 1 дана;</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латексті қолғаптар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Бахилалар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Трансвагинальді, ректальді латексті қап, – 1 дана.</w:t>
            </w:r>
          </w:p>
          <w:p>
            <w:pPr>
              <w:spacing w:after="20"/>
              <w:ind w:left="20"/>
              <w:jc w:val="both"/>
            </w:pPr>
            <w:r>
              <w:rPr>
                <w:rFonts w:ascii="Times New Roman"/>
                <w:b w:val="false"/>
                <w:i w:val="false"/>
                <w:color w:val="000000"/>
                <w:sz w:val="20"/>
              </w:rPr>
              <w:t>
Өлшемі 1600х1900 мм операциялық жайма тоқылмаған материалдан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Биік бахилалар, жоғарғы жағы түспеу үшін резинкамен немесе байламалармен бекітіледі. Диагностикалық латексті қолғаптар. Ультра дыбыстық зерттеу аппаратының ректальді-вагинальді датчигіне арналған трансвагинальді, ректальді латексті қап –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650"/>
          <w:p>
            <w:pPr>
              <w:spacing w:after="20"/>
              <w:ind w:left="20"/>
              <w:jc w:val="both"/>
            </w:pPr>
            <w:r>
              <w:rPr>
                <w:rFonts w:ascii="Times New Roman"/>
                <w:b w:val="false"/>
                <w:i w:val="false"/>
                <w:color w:val="000000"/>
                <w:sz w:val="20"/>
              </w:rPr>
              <w:t>
1. Сүрткі 70 х 80 см, тоқылмаған материалдан жасалған – 1 дана;</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қолғаптар, латекстен жасалған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Трансвагинальді, ректальді, латексті қап – 1 дана;</w:t>
            </w:r>
          </w:p>
          <w:p>
            <w:pPr>
              <w:spacing w:after="20"/>
              <w:ind w:left="20"/>
              <w:jc w:val="both"/>
            </w:pPr>
            <w:r>
              <w:rPr>
                <w:rFonts w:ascii="Times New Roman"/>
                <w:b w:val="false"/>
                <w:i w:val="false"/>
                <w:color w:val="000000"/>
                <w:sz w:val="20"/>
              </w:rPr>
              <w:t>
Сүрткі 70 х 80 см, тоқылмаған материалдан жасалған. Диагностикалық латексті қолғаптар. Ультра дыбыстық зерттеу аппаратының ректальді-вагинальді датчигіне арналған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651"/>
          <w:p>
            <w:pPr>
              <w:spacing w:after="20"/>
              <w:ind w:left="20"/>
              <w:jc w:val="both"/>
            </w:pPr>
            <w:r>
              <w:rPr>
                <w:rFonts w:ascii="Times New Roman"/>
                <w:b w:val="false"/>
                <w:i w:val="false"/>
                <w:color w:val="000000"/>
                <w:sz w:val="20"/>
              </w:rPr>
              <w:t>
1. Комбинезон СМС 40 г/м2 – 1 дана;</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652"/>
          <w:p>
            <w:pPr>
              <w:spacing w:after="20"/>
              <w:ind w:left="20"/>
              <w:jc w:val="both"/>
            </w:pPr>
            <w:r>
              <w:rPr>
                <w:rFonts w:ascii="Times New Roman"/>
                <w:b w:val="false"/>
                <w:i w:val="false"/>
                <w:color w:val="000000"/>
                <w:sz w:val="20"/>
              </w:rPr>
              <w:t>
1. Комбинезон СМС 40 г/м2 – 1 дана;</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653"/>
          <w:p>
            <w:pPr>
              <w:spacing w:after="20"/>
              <w:ind w:left="20"/>
              <w:jc w:val="both"/>
            </w:pPr>
            <w:r>
              <w:rPr>
                <w:rFonts w:ascii="Times New Roman"/>
                <w:b w:val="false"/>
                <w:i w:val="false"/>
                <w:color w:val="000000"/>
                <w:sz w:val="20"/>
              </w:rPr>
              <w:t>
1. Комбинезон СМС 40 г/м2 – 1 дана;</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654"/>
          <w:p>
            <w:pPr>
              <w:spacing w:after="20"/>
              <w:ind w:left="20"/>
              <w:jc w:val="both"/>
            </w:pPr>
            <w:r>
              <w:rPr>
                <w:rFonts w:ascii="Times New Roman"/>
                <w:b w:val="false"/>
                <w:i w:val="false"/>
                <w:color w:val="000000"/>
                <w:sz w:val="20"/>
              </w:rPr>
              <w:t>
1. Комбинезон СМС 40 г/м2 – 1 дана;</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655"/>
          <w:p>
            <w:pPr>
              <w:spacing w:after="20"/>
              <w:ind w:left="20"/>
              <w:jc w:val="both"/>
            </w:pPr>
            <w:r>
              <w:rPr>
                <w:rFonts w:ascii="Times New Roman"/>
                <w:b w:val="false"/>
                <w:i w:val="false"/>
                <w:color w:val="000000"/>
                <w:sz w:val="20"/>
              </w:rPr>
              <w:t>
1. Комбинезон СМС 40 г/м2 – 1 дана;</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656"/>
          <w:p>
            <w:pPr>
              <w:spacing w:after="20"/>
              <w:ind w:left="20"/>
              <w:jc w:val="both"/>
            </w:pPr>
            <w:r>
              <w:rPr>
                <w:rFonts w:ascii="Times New Roman"/>
                <w:b w:val="false"/>
                <w:i w:val="false"/>
                <w:color w:val="000000"/>
                <w:sz w:val="20"/>
              </w:rPr>
              <w:t>
1. Комбинезон СМС 40 г/м2 – 1 дана;</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657"/>
          <w:p>
            <w:pPr>
              <w:spacing w:after="20"/>
              <w:ind w:left="20"/>
              <w:jc w:val="both"/>
            </w:pPr>
            <w:r>
              <w:rPr>
                <w:rFonts w:ascii="Times New Roman"/>
                <w:b w:val="false"/>
                <w:i w:val="false"/>
                <w:color w:val="000000"/>
                <w:sz w:val="20"/>
              </w:rPr>
              <w:t>
1. Комбинезон СМС 40 г/м2 – 1 дана;</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658"/>
          <w:p>
            <w:pPr>
              <w:spacing w:after="20"/>
              <w:ind w:left="20"/>
              <w:jc w:val="both"/>
            </w:pPr>
            <w:r>
              <w:rPr>
                <w:rFonts w:ascii="Times New Roman"/>
                <w:b w:val="false"/>
                <w:i w:val="false"/>
                <w:color w:val="000000"/>
                <w:sz w:val="20"/>
              </w:rPr>
              <w:t>
1. Комбинезон СМС 40 г/м2 – 1 дана;</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659"/>
          <w:p>
            <w:pPr>
              <w:spacing w:after="20"/>
              <w:ind w:left="20"/>
              <w:jc w:val="both"/>
            </w:pPr>
            <w:r>
              <w:rPr>
                <w:rFonts w:ascii="Times New Roman"/>
                <w:b w:val="false"/>
                <w:i w:val="false"/>
                <w:color w:val="000000"/>
                <w:sz w:val="20"/>
              </w:rPr>
              <w:t>
1. Комбинезон СМС 40 г/м2 – 1 дана;</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660"/>
          <w:p>
            <w:pPr>
              <w:spacing w:after="20"/>
              <w:ind w:left="20"/>
              <w:jc w:val="both"/>
            </w:pPr>
            <w:r>
              <w:rPr>
                <w:rFonts w:ascii="Times New Roman"/>
                <w:b w:val="false"/>
                <w:i w:val="false"/>
                <w:color w:val="000000"/>
                <w:sz w:val="20"/>
              </w:rPr>
              <w:t>
1. Комбинезон СМС 40 г/м2 – 1 дана;</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661"/>
          <w:p>
            <w:pPr>
              <w:spacing w:after="20"/>
              <w:ind w:left="20"/>
              <w:jc w:val="both"/>
            </w:pPr>
            <w:r>
              <w:rPr>
                <w:rFonts w:ascii="Times New Roman"/>
                <w:b w:val="false"/>
                <w:i w:val="false"/>
                <w:color w:val="000000"/>
                <w:sz w:val="20"/>
              </w:rPr>
              <w:t>
1. Комбинезон СМС 40 г/м2 – 1 дана;</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662"/>
          <w:p>
            <w:pPr>
              <w:spacing w:after="20"/>
              <w:ind w:left="20"/>
              <w:jc w:val="both"/>
            </w:pPr>
            <w:r>
              <w:rPr>
                <w:rFonts w:ascii="Times New Roman"/>
                <w:b w:val="false"/>
                <w:i w:val="false"/>
                <w:color w:val="000000"/>
                <w:sz w:val="20"/>
              </w:rPr>
              <w:t>
1. Комбинезон СМС 40 г/м2 – 1 дана;</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663"/>
          <w:p>
            <w:pPr>
              <w:spacing w:after="20"/>
              <w:ind w:left="20"/>
              <w:jc w:val="both"/>
            </w:pPr>
            <w:r>
              <w:rPr>
                <w:rFonts w:ascii="Times New Roman"/>
                <w:b w:val="false"/>
                <w:i w:val="false"/>
                <w:color w:val="000000"/>
                <w:sz w:val="20"/>
              </w:rPr>
              <w:t>
1. Халат СМС 40 г/м2 – 1 дана;</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xml:space="preserve">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664"/>
          <w:p>
            <w:pPr>
              <w:spacing w:after="20"/>
              <w:ind w:left="20"/>
              <w:jc w:val="both"/>
            </w:pPr>
            <w:r>
              <w:rPr>
                <w:rFonts w:ascii="Times New Roman"/>
                <w:b w:val="false"/>
                <w:i w:val="false"/>
                <w:color w:val="000000"/>
                <w:sz w:val="20"/>
              </w:rPr>
              <w:t>
1. Халат СМС 40 г/м2 – 1 дана;</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665"/>
          <w:p>
            <w:pPr>
              <w:spacing w:after="20"/>
              <w:ind w:left="20"/>
              <w:jc w:val="both"/>
            </w:pPr>
            <w:r>
              <w:rPr>
                <w:rFonts w:ascii="Times New Roman"/>
                <w:b w:val="false"/>
                <w:i w:val="false"/>
                <w:color w:val="000000"/>
                <w:sz w:val="20"/>
              </w:rPr>
              <w:t>
1. Халат СМС 40 г/м2 – 1 дана;</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666"/>
          <w:p>
            <w:pPr>
              <w:spacing w:after="20"/>
              <w:ind w:left="20"/>
              <w:jc w:val="both"/>
            </w:pPr>
            <w:r>
              <w:rPr>
                <w:rFonts w:ascii="Times New Roman"/>
                <w:b w:val="false"/>
                <w:i w:val="false"/>
                <w:color w:val="000000"/>
                <w:sz w:val="20"/>
              </w:rPr>
              <w:t>
1. Халат СМС 40 г/м2 – 1 дана;</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667"/>
          <w:p>
            <w:pPr>
              <w:spacing w:after="20"/>
              <w:ind w:left="20"/>
              <w:jc w:val="both"/>
            </w:pPr>
            <w:r>
              <w:rPr>
                <w:rFonts w:ascii="Times New Roman"/>
                <w:b w:val="false"/>
                <w:i w:val="false"/>
                <w:color w:val="000000"/>
                <w:sz w:val="20"/>
              </w:rPr>
              <w:t>
1. Халат СМС 40 г/м2 – 1 дана;</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668"/>
          <w:p>
            <w:pPr>
              <w:spacing w:after="20"/>
              <w:ind w:left="20"/>
              <w:jc w:val="both"/>
            </w:pPr>
            <w:r>
              <w:rPr>
                <w:rFonts w:ascii="Times New Roman"/>
                <w:b w:val="false"/>
                <w:i w:val="false"/>
                <w:color w:val="000000"/>
                <w:sz w:val="20"/>
              </w:rPr>
              <w:t>
1. Халат СМС 40 г/м2 – 1 дана;</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669"/>
          <w:p>
            <w:pPr>
              <w:spacing w:after="20"/>
              <w:ind w:left="20"/>
              <w:jc w:val="both"/>
            </w:pPr>
            <w:r>
              <w:rPr>
                <w:rFonts w:ascii="Times New Roman"/>
                <w:b w:val="false"/>
                <w:i w:val="false"/>
                <w:color w:val="000000"/>
                <w:sz w:val="20"/>
              </w:rPr>
              <w:t>
1. Халат СМС 40 г/м2 – 1 дана;</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670"/>
          <w:p>
            <w:pPr>
              <w:spacing w:after="20"/>
              <w:ind w:left="20"/>
              <w:jc w:val="both"/>
            </w:pPr>
            <w:r>
              <w:rPr>
                <w:rFonts w:ascii="Times New Roman"/>
                <w:b w:val="false"/>
                <w:i w:val="false"/>
                <w:color w:val="000000"/>
                <w:sz w:val="20"/>
              </w:rPr>
              <w:t>
1. Халат СМС 40 г/м2 – 1 дана;</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671"/>
          <w:p>
            <w:pPr>
              <w:spacing w:after="20"/>
              <w:ind w:left="20"/>
              <w:jc w:val="both"/>
            </w:pPr>
            <w:r>
              <w:rPr>
                <w:rFonts w:ascii="Times New Roman"/>
                <w:b w:val="false"/>
                <w:i w:val="false"/>
                <w:color w:val="000000"/>
                <w:sz w:val="20"/>
              </w:rPr>
              <w:t>
1. Халат СМС 40 г/м2 – 1 дана;</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672"/>
          <w:p>
            <w:pPr>
              <w:spacing w:after="20"/>
              <w:ind w:left="20"/>
              <w:jc w:val="both"/>
            </w:pPr>
            <w:r>
              <w:rPr>
                <w:rFonts w:ascii="Times New Roman"/>
                <w:b w:val="false"/>
                <w:i w:val="false"/>
                <w:color w:val="000000"/>
                <w:sz w:val="20"/>
              </w:rPr>
              <w:t>
1. Халат СМС 40 г/м2 – 1 дана;</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673"/>
          <w:p>
            <w:pPr>
              <w:spacing w:after="20"/>
              <w:ind w:left="20"/>
              <w:jc w:val="both"/>
            </w:pPr>
            <w:r>
              <w:rPr>
                <w:rFonts w:ascii="Times New Roman"/>
                <w:b w:val="false"/>
                <w:i w:val="false"/>
                <w:color w:val="000000"/>
                <w:sz w:val="20"/>
              </w:rPr>
              <w:t>
1. Халат СМС 40 г/м2 – 1 дана;</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674"/>
          <w:p>
            <w:pPr>
              <w:spacing w:after="20"/>
              <w:ind w:left="20"/>
              <w:jc w:val="both"/>
            </w:pPr>
            <w:r>
              <w:rPr>
                <w:rFonts w:ascii="Times New Roman"/>
                <w:b w:val="false"/>
                <w:i w:val="false"/>
                <w:color w:val="000000"/>
                <w:sz w:val="20"/>
              </w:rPr>
              <w:t>
1. Халат СМС 40 г/м2 – 1 дана;</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2. Жейде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 СМС 40 г/м2 -1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ЖҚПЭ алжапқышы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Жеңқаптар СМС 40 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Биік бахилалар СМС 40г/м2 - 1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8. Сіңіргіш сүзгі 30х40 см, спанлейс 60г/м2 - 1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Шлем/орамал СМС 40г/м2 - 1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675"/>
          <w:p>
            <w:pPr>
              <w:spacing w:after="20"/>
              <w:ind w:left="20"/>
              <w:jc w:val="both"/>
            </w:pPr>
            <w:r>
              <w:rPr>
                <w:rFonts w:ascii="Times New Roman"/>
                <w:b w:val="false"/>
                <w:i w:val="false"/>
                <w:color w:val="000000"/>
                <w:sz w:val="20"/>
              </w:rPr>
              <w:t>
Несеп алуға арналған бір реттік жинаққа 120-10 кіреді:</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несептің жалпы талдауына арналған вакуумды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Консервантсыз вакуумды стерильді пробиркалар несепті жинауға, тасымалдауға және жалпы талдауға арналған, үш негізгі бөліктен тұрады: пробиркалар, қақпақтар және резеңке тығын. </w:t>
            </w:r>
          </w:p>
          <w:p>
            <w:pPr>
              <w:spacing w:after="20"/>
              <w:ind w:left="20"/>
              <w:jc w:val="both"/>
            </w:pPr>
            <w:r>
              <w:rPr>
                <w:rFonts w:ascii="Times New Roman"/>
                <w:b w:val="false"/>
                <w:i w:val="false"/>
                <w:color w:val="000000"/>
                <w:sz w:val="20"/>
              </w:rPr>
              <w:t>
Пробиркалар жеңіл, мөлдір, уытсыз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676"/>
          <w:p>
            <w:pPr>
              <w:spacing w:after="20"/>
              <w:ind w:left="20"/>
              <w:jc w:val="both"/>
            </w:pPr>
            <w:r>
              <w:rPr>
                <w:rFonts w:ascii="Times New Roman"/>
                <w:b w:val="false"/>
                <w:i w:val="false"/>
                <w:color w:val="000000"/>
                <w:sz w:val="20"/>
              </w:rPr>
              <w:t>
Несеп алуға арналған бір реттік жинаққа 120-12 кіреді:</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несептің жалпы талдауына арналған вакуумды стерильді сынауықтар,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Консервантсыз вакуумды стерильді сынауықтар несепті жинауға, тасымалдауға және жалпы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Сынауықтар жеңіл, мөлдір, уытсыз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жалпы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677"/>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жырашықтары бар қақпақтар полипропиленнен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- 16х100 мм. Сынауық көлемі - 10,0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талдауына арналған вакуумды стерильді сынауық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678"/>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Вакуумды пластикалық сынауықтар жеңіл, мөлдір, уытсыз медициналық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жырашықтары бар қақпақтар полипропиленнен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- 16х120 мм. Сынауық көлемі - 12,0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микробиологиялық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679"/>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жырашықтары бар қақпақтар полипропиленнен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сынауықтар хлорбутилкаучуктан жасалған, қан жұғылмайтын репеллентпен жабылған. Вакуум жүйесінің бітеулігін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 № 3 консервант. Қақпақ түсі – зәйтүн түстес.</w:t>
            </w:r>
          </w:p>
          <w:p>
            <w:pPr>
              <w:spacing w:after="20"/>
              <w:ind w:left="20"/>
              <w:jc w:val="both"/>
            </w:pPr>
            <w:r>
              <w:rPr>
                <w:rFonts w:ascii="Times New Roman"/>
                <w:b w:val="false"/>
                <w:i w:val="false"/>
                <w:color w:val="000000"/>
                <w:sz w:val="20"/>
              </w:rPr>
              <w:t xml:space="preserve">
 Сынауық мөлшері - 16х100 мм. Сынауық көлемі - 9,5 мл. Бұйым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зертхалық зерттеуге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680"/>
          <w:p>
            <w:pPr>
              <w:spacing w:after="20"/>
              <w:ind w:left="20"/>
              <w:jc w:val="both"/>
            </w:pPr>
            <w:r>
              <w:rPr>
                <w:rFonts w:ascii="Times New Roman"/>
                <w:b w:val="false"/>
                <w:i w:val="false"/>
                <w:color w:val="000000"/>
                <w:sz w:val="20"/>
              </w:rPr>
              <w:t>
Несепті зертхалық зерттеуге арналған жинақ:</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визуалды бақылау үшін мөлдір жолағы, өлшеу шкаласы бар тәуліктік несепті жинауға арналған контейнер, көлемі 3000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№1 тұрақтандырғыш - 1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несепті жинауға және контейнерге тасымалдауға арналған бір реттік ыдыс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несепті жанаспай тасымалдауға арналған орнатылған құрылғысы бар контейнер, көлемі 120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несептің жалпы талдауына арналған вакуумды стерильді сынауықтар, 10,0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Контейнер мен қақпақ полипропиленнен жасалған, 3000 мл дейін мөлшерлеуі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Бұралатын қақпағы контейнердің бүтеулігін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мен қақпақ полипропиленнен жасалған, 100 мл дейін мөлшерлеуі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Бұралатын қақпағы сары түске боялған және контейнердің бүтеулігін қамтамасыз етеді, бұл жалпы талдау үшін несепті қауіпсіз алуды және тасымалдауды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Несептің жалпы талдауына арналған вакуумды стерильді сынауықтар несепті жинауға, тасымалдауға, жалпы және микробиологиялық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Сынауықтар жеңіл, мөлдір, уытсыз медициналық полиэтилентерефталаттан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Несептің микробиологиялық талдауына арналған вакуумдық стерильді сынауықтар: № 3 консервантты - консервант пен реагент байланысында: несеп көлемінің 1 мл-ге 20 мг бор қышқылын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Сынауық мөлшері - 16х100 мм. Кесімді көлем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681"/>
          <w:p>
            <w:pPr>
              <w:spacing w:after="20"/>
              <w:ind w:left="20"/>
              <w:jc w:val="both"/>
            </w:pPr>
            <w:r>
              <w:rPr>
                <w:rFonts w:ascii="Times New Roman"/>
                <w:b w:val="false"/>
                <w:i w:val="false"/>
                <w:color w:val="000000"/>
                <w:sz w:val="20"/>
              </w:rPr>
              <w:t>
Веналық қанды алуға арналған бір реттік жинақтарға А6 21G -100 кіреді:</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 ұстағыш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гемостатикалық пластырь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xml:space="preserve">
 Бір рет қолданылатын стерильді бұйым.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682"/>
          <w:p>
            <w:pPr>
              <w:spacing w:after="20"/>
              <w:ind w:left="20"/>
              <w:jc w:val="both"/>
            </w:pPr>
            <w:r>
              <w:rPr>
                <w:rFonts w:ascii="Times New Roman"/>
                <w:b w:val="false"/>
                <w:i w:val="false"/>
                <w:color w:val="000000"/>
                <w:sz w:val="20"/>
              </w:rPr>
              <w:t>
Веналық қанды алуға арналған бір реттік жинақтарға АГ5 21G-100 кіреді:</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веналық қанды, қан плазмасын, қанның сарысуын алуға және сақтауға арналған бір реттік стерильді вакуумды сынауықтар, көлемі 5,0 мл, ұюды белсендіргіші және сарысуды бөлуге арналған гельі бар, қақпағының түсі сары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 ұстағыш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гемостатикалық пластырь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Сынауықтың түбінде жоғары сападағы бөлетін олефинолигомерлік гель болады.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683"/>
          <w:p>
            <w:pPr>
              <w:spacing w:after="20"/>
              <w:ind w:left="20"/>
              <w:jc w:val="both"/>
            </w:pPr>
            <w:r>
              <w:rPr>
                <w:rFonts w:ascii="Times New Roman"/>
                <w:b w:val="false"/>
                <w:i w:val="false"/>
                <w:color w:val="000000"/>
                <w:sz w:val="20"/>
              </w:rPr>
              <w:t>
Веналық қанды алуға арналған бір реттік жинақтарға А6 21G-100 ҚЖК кіреді:</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 ұстағыш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гемостатикалық пластырь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684"/>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веналық қанды, қан плазмасын, қанның сарысуын алуға және сақтауға арналған бір реттік стерильді вакуумды сынауықтар, көлемі 5,0 мл, ұюды белсендіргіші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қақпағының түсі сары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 ұстағыш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гемостатикалық пластырь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спиртті сүрткілер – 200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 стерильді, бір рет пайдалануға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685"/>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w:t>
            </w:r>
          </w:p>
          <w:bookmarkEnd w:id="685"/>
          <w:p>
            <w:pPr>
              <w:spacing w:after="20"/>
              <w:ind w:left="20"/>
              <w:jc w:val="both"/>
            </w:pPr>
            <w:r>
              <w:rPr>
                <w:rFonts w:ascii="Times New Roman"/>
                <w:b w:val="false"/>
                <w:i w:val="false"/>
                <w:color w:val="000000"/>
                <w:sz w:val="20"/>
              </w:rPr>
              <w:t xml:space="preserve">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686"/>
          <w:p>
            <w:pPr>
              <w:spacing w:after="20"/>
              <w:ind w:left="20"/>
              <w:jc w:val="both"/>
            </w:pPr>
            <w:r>
              <w:rPr>
                <w:rFonts w:ascii="Times New Roman"/>
                <w:b w:val="false"/>
                <w:i w:val="false"/>
                <w:color w:val="000000"/>
                <w:sz w:val="20"/>
              </w:rPr>
              <w:t xml:space="preserve">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 </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жүйені білдіреді. CPD гемоконсервант ерітіндісінің 100 мл-ге құрамы: </w:t>
            </w:r>
          </w:p>
          <w:p>
            <w:pPr>
              <w:spacing w:after="20"/>
              <w:ind w:left="20"/>
              <w:jc w:val="both"/>
            </w:pPr>
            <w:r>
              <w:rPr>
                <w:rFonts w:ascii="Times New Roman"/>
                <w:b w:val="false"/>
                <w:i w:val="false"/>
                <w:color w:val="000000"/>
                <w:sz w:val="20"/>
              </w:rPr>
              <w:t>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Коронарографияға арналған стерильді емшаралық кардиологиялық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687"/>
          <w:p>
            <w:pPr>
              <w:spacing w:after="20"/>
              <w:ind w:left="20"/>
              <w:jc w:val="both"/>
            </w:pPr>
            <w:r>
              <w:rPr>
                <w:rFonts w:ascii="Times New Roman"/>
                <w:b w:val="false"/>
                <w:i w:val="false"/>
                <w:color w:val="000000"/>
                <w:sz w:val="20"/>
              </w:rPr>
              <w:t>
1. Төрт тесігі бар, мөлдір жиектері (тғ.104) бар 280×350 см жайма – 1 дана;</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2. Халат XL (тғ.68)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Тостаған 60 мл, өлшемесі бар мөлдір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Тостаған 250 мл, өлшемесі бар көк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Өткізгішке арналған тостаған 2500 мл, көгілдір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Сүрткі 10×10 см, 8 қабатты – 30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Диагностикалық өткізгіш J иілген, бір жақты, иілмелі, диаметрі 0,035", ұзындығы 150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Үстелге жабын 137×180 см, (тғ.54)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Қысым желісі 1200 psi, 120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Қолғап 7.5 - 1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Қолғап 8 - 1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13. Скальпель №11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 Шприц 2 мл, Luer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15. Шприц 5 мл, Luer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Шприц 10 мл, Luer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20 мл, Luer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Аппаратқа арналған жабын диаметрі 70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Аппаратқа арналған жабын диаметрі 120×120 см - 1 дана;</w:t>
            </w:r>
          </w:p>
          <w:p>
            <w:pPr>
              <w:spacing w:after="20"/>
              <w:ind w:left="20"/>
              <w:jc w:val="both"/>
            </w:pPr>
            <w:r>
              <w:rPr>
                <w:rFonts w:ascii="Times New Roman"/>
                <w:b w:val="false"/>
                <w:i w:val="false"/>
                <w:color w:val="000000"/>
                <w:sz w:val="20"/>
              </w:rPr>
              <w:t>
20. Қолға арналған сүлгі 40×40 см- 2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зерттеулерге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688"/>
          <w:p>
            <w:pPr>
              <w:spacing w:after="20"/>
              <w:ind w:left="20"/>
              <w:jc w:val="both"/>
            </w:pPr>
            <w:r>
              <w:rPr>
                <w:rFonts w:ascii="Times New Roman"/>
                <w:b w:val="false"/>
                <w:i w:val="false"/>
                <w:color w:val="000000"/>
                <w:sz w:val="20"/>
              </w:rPr>
              <w:t>
1. № 7 хирургиялық полиизопрендік латексті опаланбаған қолғап – 1 жұп;</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2. № 7-5 хирургиялық полиизопрендік латексті опаланбаған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Бекітпесі бар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№11 скальпель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Көк полипропиленнен жасалған межеленген тостаған 250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Көк полипропиленнен жасалған межеленген тостаған 500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Мөлдір полипропиленнен жасалған межеленген тостаған 60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Ине 22G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21G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Шприц 20 мл, Luer Lock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Үстел жабыны 3 қабатты 150×190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Хирургичиялық халат L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Қолға арналған сүлгі 60×40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Жабысқақ шеті бар жайма 100×100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ЭФЗ арналған, бес тесігі бар, 3 қабатты 230×320 см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Аппаратқа арналған жабын, диаметрі 120 см, R-65, мөлдір, циркулярлық, созылмалы резеңкесі бар, дөңгелек, полиэтиленнен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Жабдыққа арналған қап 100×120 см, мөлдір, төрт бұрышты, полиэтиленнен жасалған – 1 дана;</w:t>
            </w:r>
          </w:p>
          <w:p>
            <w:pPr>
              <w:spacing w:after="20"/>
              <w:ind w:left="20"/>
              <w:jc w:val="both"/>
            </w:pPr>
            <w:r>
              <w:rPr>
                <w:rFonts w:ascii="Times New Roman"/>
                <w:b w:val="false"/>
                <w:i w:val="false"/>
                <w:color w:val="000000"/>
                <w:sz w:val="20"/>
              </w:rPr>
              <w:t>
18. Дәкелі сүрткі 10×10 см, 12 қабатты, рентген контрастсыз – 20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тоқылмаған материалдан жасалған төрт бұрышты пішіндегі үш қабатты масканы білдіреді.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Тоқылмаған материал қабаттарының арасында, масканың жоғарғы жағында орналасқан мұрын бекіткіші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буына жасалатын операцияларға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689"/>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Тілігі U тәрізді жайма 150×240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Жайма 100×150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Хирургиялық халат ХL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Қолға арналған сүлгі 33×30 см –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Тоқылмаған тампондар L –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Тоқылмаған тампондар М –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9. Сүрткі 10*10 см дәкелі, рентген жібі бар көп қабатты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Шприц 10 мл LL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Қақпағы бар тостаған 30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13. Тостаған 500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 Тостаған 1000 мл – 1 дана; </w:t>
            </w:r>
          </w:p>
          <w:p>
            <w:pPr>
              <w:spacing w:after="20"/>
              <w:ind w:left="20"/>
              <w:jc w:val="both"/>
            </w:pPr>
            <w:r>
              <w:rPr>
                <w:rFonts w:ascii="Times New Roman"/>
                <w:b w:val="false"/>
                <w:i w:val="false"/>
                <w:color w:val="000000"/>
                <w:sz w:val="20"/>
              </w:rPr>
              <w:t>
15.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690"/>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Инцизиялық үлбірі бар, жабысқақ шеті бар, тесігі бар 200×315 см жайма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Күшейтілген халат ХL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Сүрткі 10*10 см дәкелі, рентген жібі бар көп қабатты –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Рентген жібі бар абдоминальді спонж –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Yankauer үлгісіндегі байланыстыратын түтігі бар аспирациялық катетер 0,5×300 см, түтікті екі ұстағышы бар – 1дана; </w:t>
            </w:r>
          </w:p>
          <w:p>
            <w:pPr>
              <w:spacing w:after="20"/>
              <w:ind w:left="20"/>
              <w:jc w:val="both"/>
            </w:pPr>
            <w:r>
              <w:rPr>
                <w:rFonts w:ascii="Times New Roman"/>
                <w:b w:val="false"/>
                <w:i w:val="false"/>
                <w:color w:val="000000"/>
                <w:sz w:val="20"/>
              </w:rPr>
              <w:t>
8.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жолмен босандыруға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691"/>
          <w:p>
            <w:pPr>
              <w:spacing w:after="20"/>
              <w:ind w:left="20"/>
              <w:jc w:val="both"/>
            </w:pPr>
            <w:r>
              <w:rPr>
                <w:rFonts w:ascii="Times New Roman"/>
                <w:b w:val="false"/>
                <w:i w:val="false"/>
                <w:color w:val="000000"/>
                <w:sz w:val="20"/>
              </w:rPr>
              <w:t xml:space="preserve">
 1. Аспаптар үстелшесіне арналған жабын 150×190 см – 1 дана; </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Кесар тілігіне арналған жайма 200×300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Күшейтілген халат L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Күшейтілген халат ХL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Сүрткі 10*10 см дәкелі, рентген жібі бар көп қабатты – 30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Балаға арналған көрпе 80×90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Жаңа туған нәрестеге арналған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9. Кіндік қысқыш;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Сүлгіге арналған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Сепкіш – 1 дана;</w:t>
            </w:r>
          </w:p>
          <w:p>
            <w:pPr>
              <w:spacing w:after="20"/>
              <w:ind w:left="20"/>
              <w:jc w:val="both"/>
            </w:pPr>
            <w:r>
              <w:rPr>
                <w:rFonts w:ascii="Times New Roman"/>
                <w:b w:val="false"/>
                <w:i w:val="false"/>
                <w:color w:val="000000"/>
                <w:sz w:val="20"/>
              </w:rPr>
              <w:t>
13. Жабысқақ таспа 10×30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692"/>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bookmarkEnd w:id="692"/>
          <w:p>
            <w:pPr>
              <w:spacing w:after="20"/>
              <w:ind w:left="20"/>
              <w:jc w:val="both"/>
            </w:pPr>
            <w:r>
              <w:rPr>
                <w:rFonts w:ascii="Times New Roman"/>
                <w:b w:val="false"/>
                <w:i w:val="false"/>
                <w:color w:val="000000"/>
                <w:sz w:val="20"/>
              </w:rPr>
              <w:t xml:space="preserve">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693"/>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bookmarkEnd w:id="693"/>
          <w:p>
            <w:pPr>
              <w:spacing w:after="20"/>
              <w:ind w:left="20"/>
              <w:jc w:val="both"/>
            </w:pPr>
            <w:r>
              <w:rPr>
                <w:rFonts w:ascii="Times New Roman"/>
                <w:b w:val="false"/>
                <w:i w:val="false"/>
                <w:color w:val="000000"/>
                <w:sz w:val="20"/>
              </w:rPr>
              <w:t>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694"/>
          <w:p>
            <w:pPr>
              <w:spacing w:after="20"/>
              <w:ind w:left="20"/>
              <w:jc w:val="both"/>
            </w:pPr>
            <w:r>
              <w:rPr>
                <w:rFonts w:ascii="Times New Roman"/>
                <w:b w:val="false"/>
                <w:i w:val="false"/>
                <w:color w:val="000000"/>
                <w:sz w:val="20"/>
              </w:rPr>
              <w:t>
1. Опаланбаған қолғап, № 7 - 1 жұп;</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2. Опаланбаған қолғап, № 8 - 1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Тостаған 250 мл, межеленген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Тостаған 60 мл, межеленген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Өткізгішті сақтауға арналған тостаған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Диагностикалық өткізгіш J иілген, бір жақты, иігіш, диаметрі 0,035", ұзындығы 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Ине 21G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Ине Сельдингера 18G - 1 дана; 11. Шприц 5 мл, Luer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 10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Шприц 20 мл, Luer Lock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Қысым мониторингі желісі 500 psi, 120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Үстелге арналған жабын 137×180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Бір реттік халат XL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17. Бір реттік халат, күшейтілген L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Ангиографиялық бір реттік төрт тесігі бар жайма 280×330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Үстелге арналған қорғаныш жабыны 150×250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Түсірімдерге арналған жабын R 35, диаметрі 100 см, полиэтиленнен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Қорғаныш жабыны 100×102 см, полиэтиленнен жасалған, қалыңдығы 50 мкм - 1 дана;</w:t>
            </w:r>
          </w:p>
          <w:p>
            <w:pPr>
              <w:spacing w:after="20"/>
              <w:ind w:left="20"/>
              <w:jc w:val="both"/>
            </w:pPr>
            <w:r>
              <w:rPr>
                <w:rFonts w:ascii="Times New Roman"/>
                <w:b w:val="false"/>
                <w:i w:val="false"/>
                <w:color w:val="000000"/>
                <w:sz w:val="20"/>
              </w:rPr>
              <w:t>
22. Сүрткі 10×10 см, 12 қабатты - 30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695"/>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1-бөлім. Рәсімді бастауға арналған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Дәкелі тампон, рентенконтраст жібі жоқ, мөлшері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шеті жоқ жабын 38×45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Дәкелі сүрткі 5×5 см, 12 қабатты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Пластырь жолағы 2×7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Рәсімді аяқтауға арналған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Дәкелі тампон, рентенконтраст жібі жоқ, мөлшері 5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Дәкелі сүрткі 5×5 см, 12 қабатты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 созылмалы бинт 10 см×4 м - 1 дана;</w:t>
            </w:r>
          </w:p>
          <w:p>
            <w:pPr>
              <w:spacing w:after="20"/>
              <w:ind w:left="20"/>
              <w:jc w:val="both"/>
            </w:pPr>
            <w:r>
              <w:rPr>
                <w:rFonts w:ascii="Times New Roman"/>
                <w:b w:val="false"/>
                <w:i w:val="false"/>
                <w:color w:val="000000"/>
                <w:sz w:val="20"/>
              </w:rPr>
              <w:t>
4. Пластырь жолағы 2×7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696"/>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1-бөлім. Рәсімді бастауға арналған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Резеңкелі үшқабатты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тексеретін қолғап, мөлшері 7 - 1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Тоқылмаған тампон, рентенконтраст жібі жоқ, өлшемі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шеті жоқ жабын 50×75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Шприц 5 мл, Luer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Тоқылмаған сүрткі 7,5×7,5 см, 12 қабатты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Пластырь жолағы 2×7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Рәсімді аяқтауға арналған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Резеңкелі үшқабатты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тексеретін қолғап, мөлшері 7 - 1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Тоқылмаған тампон, рентенконтраст жібі жоқ, өлшемі 5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Тоқылмаған сүрткі 7,5×7,5 см, 12 қабатты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Пластырь жолағы 2×7 см - 6 дана;</w:t>
            </w:r>
          </w:p>
          <w:p>
            <w:pPr>
              <w:spacing w:after="20"/>
              <w:ind w:left="20"/>
              <w:jc w:val="both"/>
            </w:pPr>
            <w:r>
              <w:rPr>
                <w:rFonts w:ascii="Times New Roman"/>
                <w:b w:val="false"/>
                <w:i w:val="false"/>
                <w:color w:val="000000"/>
                <w:sz w:val="20"/>
              </w:rPr>
              <w:t>
6. Бекіткіш созылмалы бинт 10 см×4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697"/>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бір рет қолданылатын, көлемі </w:t>
            </w:r>
          </w:p>
          <w:bookmarkEnd w:id="697"/>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698"/>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bookmarkEnd w:id="698"/>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699"/>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bookmarkEnd w:id="699"/>
          <w:p>
            <w:pPr>
              <w:spacing w:after="20"/>
              <w:ind w:left="20"/>
              <w:jc w:val="both"/>
            </w:pPr>
            <w:r>
              <w:rPr>
                <w:rFonts w:ascii="Times New Roman"/>
                <w:b w:val="false"/>
                <w:i w:val="false"/>
                <w:color w:val="000000"/>
                <w:sz w:val="20"/>
              </w:rPr>
              <w:t>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Эндокриндік аурулар кезінде клиникалық-зертханалық зерттеулерге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700"/>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4,0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қақпағы бар, көлемі 2,0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Ине ұстағыш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Гемостатикалық пластырь, стерильді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 рет қолданылатын спиртті сүрткілер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 түсі – зәйтүн түстес.</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Сынауық мөлшері - 16х100 мм. Нақты көлемі - 9,5 мл.</w:t>
            </w:r>
          </w:p>
          <w:p>
            <w:pPr>
              <w:spacing w:after="20"/>
              <w:ind w:left="20"/>
              <w:jc w:val="both"/>
            </w:pPr>
            <w:r>
              <w:rPr>
                <w:rFonts w:ascii="Times New Roman"/>
                <w:b w:val="false"/>
                <w:i w:val="false"/>
                <w:color w:val="000000"/>
                <w:sz w:val="20"/>
              </w:rPr>
              <w:t>
</w:t>
            </w:r>
            <w:r>
              <w:rPr>
                <w:rFonts w:ascii="Times New Roman"/>
                <w:b w:val="false"/>
                <w:i w:val="false"/>
                <w:color w:val="000000"/>
                <w:sz w:val="20"/>
              </w:rPr>
              <w:t>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бұйым.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701"/>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3,5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мөлшері 13х75 мм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Ине ұстағыш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рет қолданылатын стерильді медициналық екі жақты инелер 21Gх1 1/2" (0,8x38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Гемостатикалық пластырь, стерильді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 рет қолданылатын спиртті сүрткілер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Орнатылған несепті жанаспай тасымалдау құрылғысы бар контейнер 120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 түсі – зәйтүн түстес.</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Сынауық мөлшері - 16х100 мм. Нақты көлемі - 9,5 мл.</w:t>
            </w:r>
          </w:p>
          <w:p>
            <w:pPr>
              <w:spacing w:after="20"/>
              <w:ind w:left="20"/>
              <w:jc w:val="both"/>
            </w:pPr>
            <w:r>
              <w:rPr>
                <w:rFonts w:ascii="Times New Roman"/>
                <w:b w:val="false"/>
                <w:i w:val="false"/>
                <w:color w:val="000000"/>
                <w:sz w:val="20"/>
              </w:rPr>
              <w:t>
</w:t>
            </w:r>
            <w:r>
              <w:rPr>
                <w:rFonts w:ascii="Times New Roman"/>
                <w:b w:val="false"/>
                <w:i w:val="false"/>
                <w:color w:val="000000"/>
                <w:sz w:val="20"/>
              </w:rPr>
              <w:t>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бұйым.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"Кардиохирургиялық 1-үлгі" клиникалық-зертханалық зерттеуге арналған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702"/>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қақпағы бар, көлемі 2,0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3,5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Несептің жалпы талдауына арналған сары қақпағы бар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Ине ұстағыш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Бір рет қолданылатын стерильді медициналық екі жақты инелер 22Gх1 1/2 (0,7x38 мм), түсі қара- 1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Гемостатикалық пластырь, стерильді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Бір рет қолданылатын спиртті сүрткілер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 Өңделген төсеніш шыны – 2 дана; 15) Жабын шыны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Веналық қанды алуға және сақтауға арналған, несептің жалпы талдауына арналған сынауықтар сынауықтан, қақпақтан және резеңке тығыннан тұрады.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Сынауықтар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берік полиэтилентерефталаттан (ПЭТ) жасалған, түбі дөңгелек, барлық центрифугаларға келеді, бойлық өсі бойынша 3000 g дейін жылдамдатуға шыдауы тиіс. </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Қырынды әдісімен ішек құртының жұмыртқасын анықтауға арналған сынауықтар резеңке тығынмен немесе бұранды қақпақпен тығындалған полиэтилентерефталаттан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сынауықтан және бір ұшының диаметрі 5 мм мақта тампоны бар таяқшадан тұрады, таяқша ұзындығы 15 мм, таяқшаның жалпы ұзындығы 120-дан 150 мм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Несепті жанаспай тасымалдауға арналған көлемі 120 мл контейнер полипропиленнен жасалған, 100 мл дейін мөлшерлеуі бар, сары түсті қақпағында пробирка қақпағын тесу үшін резеңке мамбранасымен орнатылған инесі бар вакуумды пробиркаға арналған тесігі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Ине ұстағыш – кемінде 0,5 айналымның ішкі бұрандасы бар мөлдір немесе жартылай мөлдір стерильді емес құрылғы, екі жақты инені вакуумды сынауықпен біріктіруді және қатты бекітуді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 этил немесе изопропил спиртін сіңірген және алюминий фольгасынан жасалған қағазға оралған тоқылмаған мата. Тек сыртқы қолдануға және тек бір рет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Негізгі міндеті – материалды жабу, үлгілерді қорғау. </w:t>
            </w:r>
          </w:p>
          <w:p>
            <w:pPr>
              <w:spacing w:after="20"/>
              <w:ind w:left="20"/>
              <w:jc w:val="both"/>
            </w:pPr>
            <w:r>
              <w:rPr>
                <w:rFonts w:ascii="Times New Roman"/>
                <w:b w:val="false"/>
                <w:i w:val="false"/>
                <w:color w:val="000000"/>
                <w:sz w:val="20"/>
              </w:rPr>
              <w:t xml:space="preserve">
 Микроскопияда төсеніш шынылармен бірге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703"/>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қақпағы бар, көлемі 2,0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3,5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Несептің жалпы талдауына арналған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Ине ұстағыш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Гемостатикалық пластырь, стерильді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Бір рет қолданылатын спиртті сүрткілер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 Өңделген төсеніш шыны – 2 дана; 15) Жабын шыны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несептің жалпы талдауына арналған вакуумды стерильді сынауықтар үш негізгі бөліктен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сынауық, қақпақ және резеңке 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Қырынды әдісімен ішек құртының жұмыртқасын анықтауға арналған сынауықтар тығындалған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сынауықтан және мақта тампоны бар таяқшадан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Ине ұстағыш қан алу жүйесі үшін екі жақты инені вакуумды сынауықпен біріктіретін боялмаған, мөлдір немесе жартылай мөлдір құрылғыны білдіреді,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сынауық үшін бағыттаушы болып табылады, стерильді емес.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 шеті бар төсеніш шыны микроскопия үшін пайдаланылады. Шынылардың беті тегіс, жарықты жақсы өткізгіштігімен майсыздандырылған.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Шынының жоғарғы сапасы жақсы жарық өткізгіштікті жасайды. </w:t>
            </w:r>
          </w:p>
          <w:p>
            <w:pPr>
              <w:spacing w:after="20"/>
              <w:ind w:left="20"/>
              <w:jc w:val="both"/>
            </w:pPr>
            <w:r>
              <w:rPr>
                <w:rFonts w:ascii="Times New Roman"/>
                <w:b w:val="false"/>
                <w:i w:val="false"/>
                <w:color w:val="000000"/>
                <w:sz w:val="20"/>
              </w:rPr>
              <w:t xml:space="preserve">
 Жабын шынылар негізінен зертханаларда пайдаланылады. Олар шыныдан жасалған квадратты немесе тік бұрышты пластинаны білдіреді.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қорғаныш комбинезоны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704"/>
          <w:p>
            <w:pPr>
              <w:spacing w:after="20"/>
              <w:ind w:left="20"/>
              <w:jc w:val="both"/>
            </w:pPr>
            <w:r>
              <w:rPr>
                <w:rFonts w:ascii="Times New Roman"/>
                <w:b w:val="false"/>
                <w:i w:val="false"/>
                <w:color w:val="000000"/>
                <w:sz w:val="20"/>
              </w:rPr>
              <w:t>
Оңтайлы қорғауға арналған сыдырма ілгегі.</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тоқылмаған. Жоғарғы қабаты ламинацияланған,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гр./кв. м. </w:t>
            </w:r>
          </w:p>
          <w:p>
            <w:pPr>
              <w:spacing w:after="20"/>
              <w:ind w:left="20"/>
              <w:jc w:val="both"/>
            </w:pPr>
            <w:r>
              <w:rPr>
                <w:rFonts w:ascii="Times New Roman"/>
                <w:b w:val="false"/>
                <w:i w:val="false"/>
                <w:color w:val="000000"/>
                <w:sz w:val="20"/>
              </w:rPr>
              <w:t>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705"/>
          <w:p>
            <w:pPr>
              <w:spacing w:after="20"/>
              <w:ind w:left="20"/>
              <w:jc w:val="both"/>
            </w:pPr>
            <w:r>
              <w:rPr>
                <w:rFonts w:ascii="Times New Roman"/>
                <w:b w:val="false"/>
                <w:i w:val="false"/>
                <w:color w:val="000000"/>
                <w:sz w:val="20"/>
              </w:rPr>
              <w:t>
Бір реттік медицтиналық қорғаныш костюмдері капюшоны бар жейделер мен шалбарлардан тұратын тоқылмаған материалдан жасалған бұйымды білдіреді.</w:t>
            </w:r>
          </w:p>
          <w:bookmarkEnd w:id="705"/>
          <w:p>
            <w:pPr>
              <w:spacing w:after="20"/>
              <w:ind w:left="20"/>
              <w:jc w:val="both"/>
            </w:pPr>
            <w:r>
              <w:rPr>
                <w:rFonts w:ascii="Times New Roman"/>
                <w:b w:val="false"/>
                <w:i w:val="false"/>
                <w:color w:val="000000"/>
                <w:sz w:val="20"/>
              </w:rPr>
              <w:t>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Клапаны бар Fish FFP2 маска респираторы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706"/>
          <w:p>
            <w:pPr>
              <w:spacing w:after="20"/>
              <w:ind w:left="20"/>
              <w:jc w:val="both"/>
            </w:pPr>
            <w:r>
              <w:rPr>
                <w:rFonts w:ascii="Times New Roman"/>
                <w:b w:val="false"/>
                <w:i w:val="false"/>
                <w:color w:val="000000"/>
                <w:sz w:val="20"/>
              </w:rPr>
              <w:t>
Клапаны бар Fish FFP2 маска респираторы</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Тоқылмаған материалдан (СММС) жасалған. Материалдың беткі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≥100 г/м2. Масканың ортасына орнатылған клапаны бар, клапан дем алу кезінде ашылатын және дем шығару кезінде жабылатын мембранамен жабдықталған, бұл тыныс алуды жеңілдетеді және пайдалану уақытын арттырады.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Өлшемдері, см</w:t>
            </w:r>
          </w:p>
          <w:p>
            <w:pPr>
              <w:spacing w:after="20"/>
              <w:ind w:left="20"/>
              <w:jc w:val="both"/>
            </w:pPr>
            <w:r>
              <w:rPr>
                <w:rFonts w:ascii="Times New Roman"/>
                <w:b w:val="false"/>
                <w:i w:val="false"/>
                <w:color w:val="000000"/>
                <w:sz w:val="20"/>
              </w:rPr>
              <w:t>
</w:t>
            </w:r>
            <w:r>
              <w:rPr>
                <w:rFonts w:ascii="Times New Roman"/>
                <w:b w:val="false"/>
                <w:i w:val="false"/>
                <w:color w:val="000000"/>
                <w:sz w:val="20"/>
              </w:rPr>
              <w:t>- ұзындығы -20,5 (± 1,0)</w:t>
            </w:r>
          </w:p>
          <w:p>
            <w:pPr>
              <w:spacing w:after="20"/>
              <w:ind w:left="20"/>
              <w:jc w:val="both"/>
            </w:pPr>
            <w:r>
              <w:rPr>
                <w:rFonts w:ascii="Times New Roman"/>
                <w:b w:val="false"/>
                <w:i w:val="false"/>
                <w:color w:val="000000"/>
                <w:sz w:val="20"/>
              </w:rPr>
              <w:t>
</w:t>
            </w:r>
            <w:r>
              <w:rPr>
                <w:rFonts w:ascii="Times New Roman"/>
                <w:b w:val="false"/>
                <w:i w:val="false"/>
                <w:color w:val="000000"/>
                <w:sz w:val="20"/>
              </w:rPr>
              <w:t>- ені -8,0 (± 1,0)</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жоғарғы панелінің ені -5,0 (±0,5)</w:t>
            </w:r>
          </w:p>
          <w:p>
            <w:pPr>
              <w:spacing w:after="20"/>
              <w:ind w:left="20"/>
              <w:jc w:val="both"/>
            </w:pPr>
            <w:r>
              <w:rPr>
                <w:rFonts w:ascii="Times New Roman"/>
                <w:b w:val="false"/>
                <w:i w:val="false"/>
                <w:color w:val="000000"/>
                <w:sz w:val="20"/>
              </w:rPr>
              <w:t>
</w:t>
            </w:r>
            <w:r>
              <w:rPr>
                <w:rFonts w:ascii="Times New Roman"/>
                <w:b w:val="false"/>
                <w:i w:val="false"/>
                <w:color w:val="000000"/>
                <w:sz w:val="20"/>
              </w:rPr>
              <w:t>- төменгі панелінің ені -5,0 (±0,5)</w:t>
            </w:r>
          </w:p>
          <w:p>
            <w:pPr>
              <w:spacing w:after="20"/>
              <w:ind w:left="20"/>
              <w:jc w:val="both"/>
            </w:pPr>
            <w:r>
              <w:rPr>
                <w:rFonts w:ascii="Times New Roman"/>
                <w:b w:val="false"/>
                <w:i w:val="false"/>
                <w:color w:val="000000"/>
                <w:sz w:val="20"/>
              </w:rPr>
              <w:t>
- орнатылған клапан диаметрі - 4,0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707"/>
          <w:p>
            <w:pPr>
              <w:spacing w:after="20"/>
              <w:ind w:left="20"/>
              <w:jc w:val="both"/>
            </w:pPr>
            <w:r>
              <w:rPr>
                <w:rFonts w:ascii="Times New Roman"/>
                <w:b w:val="false"/>
                <w:i w:val="false"/>
                <w:color w:val="000000"/>
                <w:sz w:val="20"/>
              </w:rPr>
              <w:t>
Клапаны бар Fish FFP3 маска респираторы.</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алу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708"/>
          <w:p>
            <w:pPr>
              <w:spacing w:after="20"/>
              <w:ind w:left="20"/>
              <w:jc w:val="both"/>
            </w:pPr>
            <w:r>
              <w:rPr>
                <w:rFonts w:ascii="Times New Roman"/>
                <w:b w:val="false"/>
                <w:i w:val="false"/>
                <w:color w:val="000000"/>
                <w:sz w:val="20"/>
              </w:rPr>
              <w:t>
Клапансыз Fish FFP1 маска респираторы</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жаңа алыған қанында және сарысуында/плазмасында Treponema pallidum-ға антиденелерді иммунохроматографиялық анықтауға арналған керек-жарақтары бар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709"/>
          <w:p>
            <w:pPr>
              <w:spacing w:after="20"/>
              <w:ind w:left="20"/>
              <w:jc w:val="both"/>
            </w:pPr>
            <w:r>
              <w:rPr>
                <w:rFonts w:ascii="Times New Roman"/>
                <w:b w:val="false"/>
                <w:i w:val="false"/>
                <w:color w:val="000000"/>
                <w:sz w:val="20"/>
              </w:rPr>
              <w:t>
"Treponema pallidum" экспресс-тесті Treponema pallidum-ға антиденелерді (IgG и IgM) анықтау үшін сапалы мембрандық иммунохроматографиялық талдау болып табылады.</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распираторлық үлгілерінде аденовирустық инфекцияны анықтауға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710"/>
          <w:p>
            <w:pPr>
              <w:spacing w:after="20"/>
              <w:ind w:left="20"/>
              <w:jc w:val="both"/>
            </w:pPr>
            <w:r>
              <w:rPr>
                <w:rFonts w:ascii="Times New Roman"/>
                <w:b w:val="false"/>
                <w:i w:val="false"/>
                <w:color w:val="000000"/>
                <w:sz w:val="20"/>
              </w:rPr>
              <w:t xml:space="preserve">
 Экспресс-тест аденовирус антигенін анықтау үшін сапалы иммунохроматографиялық талдау болып табылады. </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 тампон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Бөліністерге арналған бір реттік сынауық</w:t>
            </w:r>
          </w:p>
          <w:p>
            <w:pPr>
              <w:spacing w:after="20"/>
              <w:ind w:left="20"/>
              <w:jc w:val="both"/>
            </w:pPr>
            <w:r>
              <w:rPr>
                <w:rFonts w:ascii="Times New Roman"/>
                <w:b w:val="false"/>
                <w:i w:val="false"/>
                <w:color w:val="000000"/>
                <w:sz w:val="20"/>
              </w:rPr>
              <w:t>
</w:t>
            </w:r>
            <w:r>
              <w:rPr>
                <w:rFonts w:ascii="Times New Roman"/>
                <w:b w:val="false"/>
                <w:i w:val="false"/>
                <w:color w:val="000000"/>
                <w:sz w:val="20"/>
              </w:rPr>
              <w:t>–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Бөліністерге арналған сынауыққа пластикалық ұштық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Сынауықтарға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Нәжістерде ротавирус антигенін анықтауға арналған жинық ("Ротавирус" экспресс-тесті)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711"/>
          <w:p>
            <w:pPr>
              <w:spacing w:after="20"/>
              <w:ind w:left="20"/>
              <w:jc w:val="both"/>
            </w:pPr>
            <w:r>
              <w:rPr>
                <w:rFonts w:ascii="Times New Roman"/>
                <w:b w:val="false"/>
                <w:i w:val="false"/>
                <w:color w:val="000000"/>
                <w:sz w:val="20"/>
              </w:rPr>
              <w:t xml:space="preserve">
 "Ротавирус" экспресс-тесті ротавирус антигенін анықтау үшін сапалы талдау болып табылады. </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қанында, сарысуында немесе плазмасында альфа-фетопротеинді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712"/>
          <w:p>
            <w:pPr>
              <w:spacing w:after="20"/>
              <w:ind w:left="20"/>
              <w:jc w:val="both"/>
            </w:pPr>
            <w:r>
              <w:rPr>
                <w:rFonts w:ascii="Times New Roman"/>
                <w:b w:val="false"/>
                <w:i w:val="false"/>
                <w:color w:val="000000"/>
                <w:sz w:val="20"/>
              </w:rPr>
              <w:t xml:space="preserve">
 "АФП" экспресс-тесті </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альфа-фетопротеинді (АФП) анықтау үшін сапалы мембрандық иммунохроматографиялық талдау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(адамның жаңа алынған қанында, сарысуында немесе плазмасында С-рективті ақуызды жартылай сандық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713"/>
          <w:p>
            <w:pPr>
              <w:spacing w:after="20"/>
              <w:ind w:left="20"/>
              <w:jc w:val="both"/>
            </w:pPr>
            <w:r>
              <w:rPr>
                <w:rFonts w:ascii="Times New Roman"/>
                <w:b w:val="false"/>
                <w:i w:val="false"/>
                <w:color w:val="000000"/>
                <w:sz w:val="20"/>
              </w:rPr>
              <w:t>
"Сезгіштігі жоғары СРА" экспресс тесті</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С-рективті ақуызды (СРА) анықтау үшін бір кезеңдік сапалы иммунохроматографиялық талдау болып табылады.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(1 мл, 25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Капиллярлар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 мен арнайлылығы сезгіштігі бойынша 99,9 %-ды, арнайлылығы бойынша 99,9 %-ды құрайды.</w:t>
            </w:r>
          </w:p>
          <w:p>
            <w:pPr>
              <w:spacing w:after="20"/>
              <w:ind w:left="20"/>
              <w:jc w:val="both"/>
            </w:pPr>
            <w:r>
              <w:rPr>
                <w:rFonts w:ascii="Times New Roman"/>
                <w:b w:val="false"/>
                <w:i w:val="false"/>
                <w:color w:val="000000"/>
                <w:sz w:val="20"/>
              </w:rPr>
              <w:t>
Анықтаудың төменгі шегі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 H.pylori антигенін сапалы анықтауға арналған "Хелико АГ-экспресс"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714"/>
          <w:p>
            <w:pPr>
              <w:spacing w:after="20"/>
              <w:ind w:left="20"/>
              <w:jc w:val="both"/>
            </w:pPr>
            <w:r>
              <w:rPr>
                <w:rFonts w:ascii="Times New Roman"/>
                <w:b w:val="false"/>
                <w:i w:val="false"/>
                <w:color w:val="000000"/>
                <w:sz w:val="20"/>
              </w:rPr>
              <w:t xml:space="preserve">
 "Хелико АГ-экспресс" экспресс-тесті H.pylori антигенін анықтау үшін сапалы иммунохроматографиялық талдау болып табылады. </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715"/>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716"/>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1(AMP) хроматографиялық тест-жолақтарын қамтиды.</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xml:space="preserve">
 (ең аз анықталатын концентрация) нг/мл құрайды: амфетaмин 40;50;300;1000нг/мл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717"/>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 (АМР, OPI/МОR) хроматографиялық тест-жолақтарын қамтиды.</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718"/>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719"/>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 (АМР, OPI/МОR, ТНС, COC) хроматографиялық тест-жолақтарын қамтиды.</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40;50;300;1000нг/мл, кокаин 20;30;50;100;300нг/мл, марихуана 12:30:50нг/мл, , опиат</w:t>
            </w:r>
          </w:p>
          <w:p>
            <w:pPr>
              <w:spacing w:after="20"/>
              <w:ind w:left="20"/>
              <w:jc w:val="both"/>
            </w:pPr>
            <w:r>
              <w:rPr>
                <w:rFonts w:ascii="Times New Roman"/>
                <w:b w:val="false"/>
                <w:i w:val="false"/>
                <w:color w:val="000000"/>
                <w:sz w:val="20"/>
              </w:rPr>
              <w:t xml:space="preserve">
 25;40;50;100;300;1000;2000нг/мл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720"/>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721"/>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 (АМР, OPI/МОR, ТНС, COC, TML) хроматографиялық тест-жолақтарын қамтиды.</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40;50;300;1000нг/мл, кокаин 20;30;50;100;300нг/мл, метадон 200;300нг/мл, марихуана 12:30:50нг/мл, , опиат</w:t>
            </w:r>
          </w:p>
          <w:p>
            <w:pPr>
              <w:spacing w:after="20"/>
              <w:ind w:left="20"/>
              <w:jc w:val="both"/>
            </w:pPr>
            <w:r>
              <w:rPr>
                <w:rFonts w:ascii="Times New Roman"/>
                <w:b w:val="false"/>
                <w:i w:val="false"/>
                <w:color w:val="000000"/>
                <w:sz w:val="20"/>
              </w:rPr>
              <w:t xml:space="preserve">
 25;40;50;100;300;1000;2000нг/мл трамадол 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722"/>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723"/>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 (АМР, OPI/МОR, ТНС, COC, TML, КЕТ, BAR) хроматографиялық тест-жолақтарын қамтиды.</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40;50;300;1000нг/мл, барбитурат 50;300 нг/мл, кокаин 20;30;50;100;300 нг/мл, марихуана 12:30:50 нг/мл, опиат</w:t>
            </w:r>
          </w:p>
          <w:p>
            <w:pPr>
              <w:spacing w:after="20"/>
              <w:ind w:left="20"/>
              <w:jc w:val="both"/>
            </w:pPr>
            <w:r>
              <w:rPr>
                <w:rFonts w:ascii="Times New Roman"/>
                <w:b w:val="false"/>
                <w:i w:val="false"/>
                <w:color w:val="000000"/>
                <w:sz w:val="20"/>
              </w:rPr>
              <w:t>
25;40;50;100;300;1000;2000нг/мл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724"/>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725"/>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 (АМР, OPI/МОR, ТНС, COC, TML, КЕТ, BAR, BUP) хроматографиялық тест-жолақтарын қамтиды.</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 нг/мл, барбитурат 50;300 нг/мл, бупренорфин 5;10 нг/мл, кокаин 20;30;50;100;300 нг/мл, марихуана 12:30:50нг/мл, опиат</w:t>
            </w:r>
          </w:p>
          <w:p>
            <w:pPr>
              <w:spacing w:after="20"/>
              <w:ind w:left="20"/>
              <w:jc w:val="both"/>
            </w:pPr>
            <w:r>
              <w:rPr>
                <w:rFonts w:ascii="Times New Roman"/>
                <w:b w:val="false"/>
                <w:i w:val="false"/>
                <w:color w:val="000000"/>
                <w:sz w:val="20"/>
              </w:rPr>
              <w:t xml:space="preserve">
 25;40;50;100;300;1000;2000 нг/мл трамадол 30;100;200 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726"/>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727"/>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 (АМР, OPI/МОR, ТНС, COC, TML, КЕТ, BAR, BUP, BZO) хроматографиялық тест-жолақтарын қамтиды.</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 нг/мл, барбитурат 50;300 нг/мл, бензодиазепин 10;50;100;300 нг/мл, бупренорфин 5;10нг/мл, кокаин 20;30;50;100;300нг/мл, марихуана 12:30:50 нг/мл, , опиат</w:t>
            </w:r>
          </w:p>
          <w:p>
            <w:pPr>
              <w:spacing w:after="20"/>
              <w:ind w:left="20"/>
              <w:jc w:val="both"/>
            </w:pPr>
            <w:r>
              <w:rPr>
                <w:rFonts w:ascii="Times New Roman"/>
                <w:b w:val="false"/>
                <w:i w:val="false"/>
                <w:color w:val="000000"/>
                <w:sz w:val="20"/>
              </w:rPr>
              <w:t>
25;40;50;100;300;1000;2000нг/мл трамадол 30;100;200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728"/>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729"/>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 (АМР, OPI/МОR, ТНС, COC, TML, КЕТ, BAR, BUP, BZO, MET) хроматографиялық тест-жолақтарын қамтиды.</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марихуана 12:30:50 нг/мл, опиат</w:t>
            </w:r>
          </w:p>
          <w:p>
            <w:pPr>
              <w:spacing w:after="20"/>
              <w:ind w:left="20"/>
              <w:jc w:val="both"/>
            </w:pPr>
            <w:r>
              <w:rPr>
                <w:rFonts w:ascii="Times New Roman"/>
                <w:b w:val="false"/>
                <w:i w:val="false"/>
                <w:color w:val="000000"/>
                <w:sz w:val="20"/>
              </w:rPr>
              <w:t>
25;40;50;100;300;1000;2000 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730"/>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731"/>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1,2,3,4,5,6,7,8,9,10,11(АМР, OPI/МОR, ТНС, COC, TML, КЕТ, BAR, BUP, BZO, MET, EDDP) хроматографиялық тест-жолақтарын қамтиды.</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марихуана 12:30:50 нг/мл, опиат</w:t>
            </w:r>
          </w:p>
          <w:p>
            <w:pPr>
              <w:spacing w:after="20"/>
              <w:ind w:left="20"/>
              <w:jc w:val="both"/>
            </w:pPr>
            <w:r>
              <w:rPr>
                <w:rFonts w:ascii="Times New Roman"/>
                <w:b w:val="false"/>
                <w:i w:val="false"/>
                <w:color w:val="000000"/>
                <w:sz w:val="20"/>
              </w:rPr>
              <w:t>
25;40;50;100;300;1000;2000 нг/мл трамадол 30;100;200 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сорылатын, стерильді, бір рет қолданылатын, боялған (күлгін) жіп. Бұйым өлшемі: USP (метрлік): 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732"/>
          <w:p>
            <w:pPr>
              <w:spacing w:after="20"/>
              <w:ind w:left="20"/>
              <w:jc w:val="both"/>
            </w:pPr>
            <w:r>
              <w:rPr>
                <w:rFonts w:ascii="Times New Roman"/>
                <w:b w:val="false"/>
                <w:i w:val="false"/>
                <w:color w:val="000000"/>
                <w:sz w:val="20"/>
              </w:rPr>
              <w:t xml:space="preserve">
 Синтетикалық, сорылатын, өрілген, боялған, 100% полигликолид негізіндегі жіп, жабыны поликапролактон мен кальций стеаратынан тұрады. Жіп жараны көзбен шолуды жақсарту үшін күлгін түске боялған. </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Жіп 2 аптадан кейін бастапқы беріктігінің 65%-дан астамын, 3 аптадан кейін 40%-дан астамын сақтайды, 60-90 күннен кейін жіп су мен көмірқышқыл газына ыдырап, толығымен сорылады. Әр түрлі қалыңдықта және ұзындықта орындалған, күлгін түске боялған немесе боялмаған, бөлек немесе қыстырылған тот баспайтын құрыштан жасалған инелермен жеткізілетін тігіс материалы. Тігіс материалының кейбір үлгілері үшін қалыңдығының аз ғана асуын қоспағанда, тігіс материалы стерильді, өрілген, синтетикалық, сорылатын хирургиялық тігіс материалдарына арналған Еуропа Фармакопеясының талаптарына сәйкес келеді.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мөлшері:</w:t>
            </w:r>
          </w:p>
          <w:p>
            <w:pPr>
              <w:spacing w:after="20"/>
              <w:ind w:left="20"/>
              <w:jc w:val="both"/>
            </w:pPr>
            <w:r>
              <w:rPr>
                <w:rFonts w:ascii="Times New Roman"/>
                <w:b w:val="false"/>
                <w:i w:val="false"/>
                <w:color w:val="000000"/>
                <w:sz w:val="20"/>
              </w:rPr>
              <w:t>
USP (метрлік): 0 (3,5), жіп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733"/>
          <w:p>
            <w:pPr>
              <w:spacing w:after="20"/>
              <w:ind w:left="20"/>
              <w:jc w:val="both"/>
            </w:pPr>
            <w:r>
              <w:rPr>
                <w:rFonts w:ascii="Times New Roman"/>
                <w:b w:val="false"/>
                <w:i w:val="false"/>
                <w:color w:val="000000"/>
                <w:sz w:val="20"/>
              </w:rPr>
              <w:t>
Жараларды өңдеуге арналған стерильді,</w:t>
            </w:r>
          </w:p>
          <w:bookmarkEnd w:id="733"/>
          <w:p>
            <w:pPr>
              <w:spacing w:after="20"/>
              <w:ind w:left="20"/>
              <w:jc w:val="both"/>
            </w:pPr>
            <w:r>
              <w:rPr>
                <w:rFonts w:ascii="Times New Roman"/>
                <w:b w:val="false"/>
                <w:i w:val="false"/>
                <w:color w:val="000000"/>
                <w:sz w:val="20"/>
              </w:rPr>
              <w:t>
бір рет қолданылатын процедуралық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734"/>
          <w:p>
            <w:pPr>
              <w:spacing w:after="20"/>
              <w:ind w:left="20"/>
              <w:jc w:val="both"/>
            </w:pPr>
            <w:r>
              <w:rPr>
                <w:rFonts w:ascii="Times New Roman"/>
                <w:b w:val="false"/>
                <w:i w:val="false"/>
                <w:color w:val="000000"/>
                <w:sz w:val="20"/>
              </w:rPr>
              <w:t>
1. Хирургиялық салфетка 7,5 см х 7,5 см - 5 дана;</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Пластик пинцет - 1 дана; </w:t>
            </w:r>
          </w:p>
          <w:p>
            <w:pPr>
              <w:spacing w:after="20"/>
              <w:ind w:left="20"/>
              <w:jc w:val="both"/>
            </w:pPr>
            <w:r>
              <w:rPr>
                <w:rFonts w:ascii="Times New Roman"/>
                <w:b w:val="false"/>
                <w:i w:val="false"/>
                <w:color w:val="000000"/>
                <w:sz w:val="20"/>
              </w:rPr>
              <w:t>
3. Хирургиялық тампондар, өлшемі: дөңгелек, диаметрі 5 см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тізеге операция жасау үшін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735"/>
          <w:p>
            <w:pPr>
              <w:spacing w:after="20"/>
              <w:ind w:left="20"/>
              <w:jc w:val="both"/>
            </w:pPr>
            <w:r>
              <w:rPr>
                <w:rFonts w:ascii="Times New Roman"/>
                <w:b w:val="false"/>
                <w:i w:val="false"/>
                <w:color w:val="000000"/>
                <w:sz w:val="20"/>
              </w:rPr>
              <w:t xml:space="preserve">
 1. Үстелге арналған жайма (күшейтілген) 150 см x 250 см - 2 дана. </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2. Гипсті созылмалы бекітуге арналған ұзын шұлық, өлшемі:30 см х 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таспа 50 см х 10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Аспирация мен диатермияға арналған қаптама 35 см х 45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Металл жүздері (тұтқасы бар), өлшемі: №23 - 1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Коагулятор ұшын тазартқыш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Электрохирургиялық қарындаш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Хирургиялық күшейтілген қорғағышы бар халат, өлшемі: XL - 3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Аяқ-қолға арналған жайма (стандартты) 228 см х 300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Лапаротомияға арналған рентгеноконтрастылы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12. Астауша, көлемі: 2000 мл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736"/>
          <w:p>
            <w:pPr>
              <w:spacing w:after="20"/>
              <w:ind w:left="20"/>
              <w:jc w:val="both"/>
            </w:pPr>
            <w:r>
              <w:rPr>
                <w:rFonts w:ascii="Times New Roman"/>
                <w:b w:val="false"/>
                <w:i w:val="false"/>
                <w:color w:val="000000"/>
                <w:sz w:val="20"/>
              </w:rPr>
              <w:t>
1. Аяқ-қолға операция жасауға арналған, өлшемі 225 х 320 см,</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екі қабатты, ортасында түтікшенің кіріктірілген бекіткіші, айналасында сіңіргіш аймағымен, диаметрі 7 см созылмалы саңылауы бар жайма – 1 дана.</w:t>
            </w:r>
          </w:p>
          <w:p>
            <w:pPr>
              <w:spacing w:after="20"/>
              <w:ind w:left="20"/>
              <w:jc w:val="both"/>
            </w:pPr>
            <w:r>
              <w:rPr>
                <w:rFonts w:ascii="Times New Roman"/>
                <w:b w:val="false"/>
                <w:i w:val="false"/>
                <w:color w:val="000000"/>
                <w:sz w:val="20"/>
              </w:rPr>
              <w:t>
2. Аяқ-қолға операция жасауға арналған, өлшемі 100 х 175 см, екі қабатты, ортасында диаметрі 4 см созылмалы саңылауы бар,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737"/>
          <w:p>
            <w:pPr>
              <w:spacing w:after="20"/>
              <w:ind w:left="20"/>
              <w:jc w:val="both"/>
            </w:pPr>
            <w:r>
              <w:rPr>
                <w:rFonts w:ascii="Times New Roman"/>
                <w:b w:val="false"/>
                <w:i w:val="false"/>
                <w:color w:val="000000"/>
                <w:sz w:val="20"/>
              </w:rPr>
              <w:t xml:space="preserve">
 1. Хирургиялық аспаптар үстеліне арналған 145 см х 80 см қаптама – 1 дана. </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2. Хирургиялық бахилалар 80 см х 25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200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180 см х 150 см кіші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Диаметрі 6 см созылмалы саңылауы бар, қалтасы мен бұрмасы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320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Операциялық таспа 50 см х 10 см – 2 дана. </w:t>
            </w:r>
          </w:p>
          <w:p>
            <w:pPr>
              <w:spacing w:after="20"/>
              <w:ind w:left="20"/>
              <w:jc w:val="both"/>
            </w:pPr>
            <w:r>
              <w:rPr>
                <w:rFonts w:ascii="Times New Roman"/>
                <w:b w:val="false"/>
                <w:i w:val="false"/>
                <w:color w:val="000000"/>
                <w:sz w:val="20"/>
              </w:rPr>
              <w:t>
7. Хирургиялық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жалпы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738"/>
          <w:p>
            <w:pPr>
              <w:spacing w:after="20"/>
              <w:ind w:left="20"/>
              <w:jc w:val="both"/>
            </w:pPr>
            <w:r>
              <w:rPr>
                <w:rFonts w:ascii="Times New Roman"/>
                <w:b w:val="false"/>
                <w:i w:val="false"/>
                <w:color w:val="000000"/>
                <w:sz w:val="20"/>
              </w:rPr>
              <w:t xml:space="preserve">
 1. Үстелге арналған жайма (күшейтілген) 150 см х 250 см - 2 дана. </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U – тәрізді ойығы бар операциялық жайма 150 см х 160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Қалталары бар жамбасқа арналған жайма (күшейтілген) 200/300 см х 350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Гипс салуға арналған созылмалы бекіткіші бар ұзын шұлық, ұзын шұлық өлшемі: 40 см х 100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Операциялық таспа 50 см х 10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Аспирацияға арналған қап, диаметрлері 35 см х 43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Металл жүздер (сабы бар), мөлшері: №23 - 3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Коагулятор ұштығын тазартқыш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Электрохирургиялық қарындаш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Күшейтілген қорғағышы бар хирургиялық халат, өлшемі: ХL - 3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Лапаротомияға арналған рентген-контрастылы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13. Астауша, көлемі: 2000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739"/>
          <w:p>
            <w:pPr>
              <w:spacing w:after="20"/>
              <w:ind w:left="20"/>
              <w:jc w:val="both"/>
            </w:pPr>
            <w:r>
              <w:rPr>
                <w:rFonts w:ascii="Times New Roman"/>
                <w:b w:val="false"/>
                <w:i w:val="false"/>
                <w:color w:val="000000"/>
                <w:sz w:val="20"/>
              </w:rPr>
              <w:t xml:space="preserve">
 1. Аспаптар үстеліне арналған хирургиялық қап, өлшемі 145 см х 80 см - 1 дана. </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үлкен жайма (күшейтілген), өлшемі 190 см х 160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Созылмалы тесігі бар операциялық үлкен жайма, диаметрі 3,5 см (күшейтілген) 240 см х 240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Хирургиялық бахилалар 50 см х 30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таспа 50 см х 5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Хирургиялық сүрткі 80 см х 80 см - 1 дана.</w:t>
            </w:r>
          </w:p>
          <w:p>
            <w:pPr>
              <w:spacing w:after="20"/>
              <w:ind w:left="20"/>
              <w:jc w:val="both"/>
            </w:pPr>
            <w:r>
              <w:rPr>
                <w:rFonts w:ascii="Times New Roman"/>
                <w:b w:val="false"/>
                <w:i w:val="false"/>
                <w:color w:val="000000"/>
                <w:sz w:val="20"/>
              </w:rPr>
              <w:t>
7. Адгезивті шеті бар шағын операциялық жайма 60 см х 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740"/>
          <w:p>
            <w:pPr>
              <w:spacing w:after="20"/>
              <w:ind w:left="20"/>
              <w:jc w:val="both"/>
            </w:pPr>
            <w:r>
              <w:rPr>
                <w:rFonts w:ascii="Times New Roman"/>
                <w:b w:val="false"/>
                <w:i w:val="false"/>
                <w:color w:val="000000"/>
                <w:sz w:val="20"/>
              </w:rPr>
              <w:t>
1. Диагностикалық, тексеру, латексті, опаланбаған қолғаптар, өлшемі М - 1 жұп.</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2. Үш қабатты, резеңкелі медициналық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 қабатты сіңіргіш салфетка 60 см х 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Хирургиялық салфетка 50 см х 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хирургиялық тампондар, мөлшері: дөңгелек диаметрі - 7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Хирургиялық салфеткалар 7,5 см х 7,5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Бір рет қолданылатын, үш компонентті шприцтер, көлемі 100 мл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Бір рет қолданылатын, үш компонентті шприцтер, көлемі 200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Жастықшасы бар бекіткіш жолақ 2*12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Жастықшасы бар гемостатикалық пластырь - 2 дана.</w:t>
            </w:r>
          </w:p>
          <w:p>
            <w:pPr>
              <w:spacing w:after="20"/>
              <w:ind w:left="20"/>
              <w:jc w:val="both"/>
            </w:pPr>
            <w:r>
              <w:rPr>
                <w:rFonts w:ascii="Times New Roman"/>
                <w:b w:val="false"/>
                <w:i w:val="false"/>
                <w:color w:val="000000"/>
                <w:sz w:val="20"/>
              </w:rPr>
              <w:t>
11. Катетерге арналған бітегіш, диаметрі: 1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741"/>
          <w:p>
            <w:pPr>
              <w:spacing w:after="20"/>
              <w:ind w:left="20"/>
              <w:jc w:val="both"/>
            </w:pPr>
            <w:r>
              <w:rPr>
                <w:rFonts w:ascii="Times New Roman"/>
                <w:b w:val="false"/>
                <w:i w:val="false"/>
                <w:color w:val="000000"/>
                <w:sz w:val="20"/>
              </w:rPr>
              <w:t>
1. Диагностикалық, тексеру, латекс, опаланбаған қолғаптар, өлшемі М - 1 жұп.</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2. Үш қабатты, резеңкелі медициналық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Хирургиялық салфетка 75 см х 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Сіңіргіш, хирургиялық тампондар, мөлшері: дөңгелек диаметрі 7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Хирургиялық салфеткалар 7,5 см х 7,5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рет қолданылатын, үш компонентті шприцтер, көлемі 5 мл - 2 дана.</w:t>
            </w:r>
          </w:p>
          <w:p>
            <w:pPr>
              <w:spacing w:after="20"/>
              <w:ind w:left="20"/>
              <w:jc w:val="both"/>
            </w:pPr>
            <w:r>
              <w:rPr>
                <w:rFonts w:ascii="Times New Roman"/>
                <w:b w:val="false"/>
                <w:i w:val="false"/>
                <w:color w:val="000000"/>
                <w:sz w:val="20"/>
              </w:rPr>
              <w:t>
7. Жастықшасы бар бекіткіш жолақ 2,5 см х 12 см - 6 дана. Жастықшасы бар гемостатикалық пластырь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742"/>
          <w:p>
            <w:pPr>
              <w:spacing w:after="20"/>
              <w:ind w:left="20"/>
              <w:jc w:val="both"/>
            </w:pPr>
            <w:r>
              <w:rPr>
                <w:rFonts w:ascii="Times New Roman"/>
                <w:b w:val="false"/>
                <w:i w:val="false"/>
                <w:color w:val="000000"/>
                <w:sz w:val="20"/>
              </w:rPr>
              <w:t>
1. Үстелге арналған жайма (күшейтілген) 100 см х 137 см - 1 дана.</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2. U-тәрізді ойығы бар операциялық жайма (күшейтілген) 220 см х 250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Созылмалы бекіткіші бар гипс салуға арналған ұзын шұлық 30 см х 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Аспирация мен диатермияға арналған қап 35 см х 45 см - 1 дана.</w:t>
            </w:r>
          </w:p>
          <w:p>
            <w:pPr>
              <w:spacing w:after="20"/>
              <w:ind w:left="20"/>
              <w:jc w:val="both"/>
            </w:pPr>
            <w:r>
              <w:rPr>
                <w:rFonts w:ascii="Times New Roman"/>
                <w:b w:val="false"/>
                <w:i w:val="false"/>
                <w:color w:val="000000"/>
                <w:sz w:val="20"/>
              </w:rPr>
              <w:t>
5. Қосуға арналған дренажды түтік, түтік ұзындығы 300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743"/>
          <w:p>
            <w:pPr>
              <w:spacing w:after="20"/>
              <w:ind w:left="20"/>
              <w:jc w:val="both"/>
            </w:pPr>
            <w:r>
              <w:rPr>
                <w:rFonts w:ascii="Times New Roman"/>
                <w:b w:val="false"/>
                <w:i w:val="false"/>
                <w:color w:val="000000"/>
                <w:sz w:val="20"/>
              </w:rPr>
              <w:t>
Үстелге арналған жайма (күшейтілген) 137 см х 150 см - 1 дана.</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хирургиялық халат, өлшемі XL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Жақсартылған бөлігі жоқ хирургиялық леггинсы 45 см х 100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таспасы бар жайма 50 см х 75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Стақан, көлемі 100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реттік жайма 50 см х 60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Бүйрек тәрізді астауша, көлемі 700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Жамбасқа салатын жайма 70 см х 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Рентген-контрастылы жібі бар хирургиялық дәке тампоны 10 см х 10 см - 20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Кіндік қысқышы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Хирургиялық сүлгі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Балаларға арналған жаялық 90 см х 90 см - 1 дана.</w:t>
            </w:r>
          </w:p>
          <w:p>
            <w:pPr>
              <w:spacing w:after="20"/>
              <w:ind w:left="20"/>
              <w:jc w:val="both"/>
            </w:pPr>
            <w:r>
              <w:rPr>
                <w:rFonts w:ascii="Times New Roman"/>
                <w:b w:val="false"/>
                <w:i w:val="false"/>
                <w:color w:val="000000"/>
                <w:sz w:val="20"/>
              </w:rPr>
              <w:t>
13. Сіңіргіш төсем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744"/>
          <w:p>
            <w:pPr>
              <w:spacing w:after="20"/>
              <w:ind w:left="20"/>
              <w:jc w:val="both"/>
            </w:pPr>
            <w:r>
              <w:rPr>
                <w:rFonts w:ascii="Times New Roman"/>
                <w:b w:val="false"/>
                <w:i w:val="false"/>
                <w:color w:val="000000"/>
                <w:sz w:val="20"/>
              </w:rPr>
              <w:t>
1. Үстелге арналған жайма (күшейтілген) 100 см х 137 см - 1 дана.</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2. Артроскопияға арналған жайма 228 см х 300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Камераға арналған жабын 15 см х 236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Дренаждау түтігі F/F - 1, түтік ұзындығы: 300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Күшейтілген қорғанышы бар хирургиялық халат, өлшемі: ХL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Артроскопияға арналған үлкен диаметрлі аппараттық жүйе 250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Созылмалы бекіткіші бар гипс салуға арналған ұзын шұлық30 см х 60 см - 1 жұп,</w:t>
            </w:r>
          </w:p>
          <w:p>
            <w:pPr>
              <w:spacing w:after="20"/>
              <w:ind w:left="20"/>
              <w:jc w:val="both"/>
            </w:pPr>
            <w:r>
              <w:rPr>
                <w:rFonts w:ascii="Times New Roman"/>
                <w:b w:val="false"/>
                <w:i w:val="false"/>
                <w:color w:val="000000"/>
                <w:sz w:val="20"/>
              </w:rPr>
              <w:t>
8. Операциялық таспа 50 см х 10 см –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оқшаулауға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745"/>
          <w:p>
            <w:pPr>
              <w:spacing w:after="20"/>
              <w:ind w:left="20"/>
              <w:jc w:val="both"/>
            </w:pPr>
            <w:r>
              <w:rPr>
                <w:rFonts w:ascii="Times New Roman"/>
                <w:b w:val="false"/>
                <w:i w:val="false"/>
                <w:color w:val="000000"/>
                <w:sz w:val="20"/>
              </w:rPr>
              <w:t>
1. Үстелге арналған жайма (күшейтілген) 150 х 250 см - 2 дана.</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2. Тік оқшаулауға арналған жайма 320 х 245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Жүз (сабы бар) мөлшері: №23 - 1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Жайма 90 х 100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Мейо үстеліне арналған жайма 80 х 140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Ирригацияға арналған шприц көлемі: 50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Электрохирургиялық қарындаш- 1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Күшейтілген қорғағышы бар хирургиялық халат, өлшемі: XL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Бүйрек тәрізді астауша, көлемі 700 мл – 1 дана.</w:t>
            </w:r>
          </w:p>
          <w:p>
            <w:pPr>
              <w:spacing w:after="20"/>
              <w:ind w:left="20"/>
              <w:jc w:val="both"/>
            </w:pPr>
            <w:r>
              <w:rPr>
                <w:rFonts w:ascii="Times New Roman"/>
                <w:b w:val="false"/>
                <w:i w:val="false"/>
                <w:color w:val="000000"/>
                <w:sz w:val="20"/>
              </w:rPr>
              <w:t>
13. Коагулятор ұштығын тазартқыш 5 см х 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746"/>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Кардиохирургияға арналған жайма 274 см х 320 см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Күшейтілген қорғағышы бар хирургиялық халат - ХL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Үстелге арналған жайма (күшейтілген) 137 см х 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Үстелге арналған жайма 150 см х 250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Янкувер канюлясы 30 Fr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Мейо үстеліне арналған жайма 80 см х 140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Жайма 100 см х 120 см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Ерітінділерге арналған тостаған, көлемі 500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Ерітінділерге арналған тостаған, көлемі 250 мл.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Өткізу қабілеті жоғары кеуде қуысына арналған дренаж жүйесі, банка көлемі: 2300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Коагулятор ұштығын тазартқыш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Қосуға арналған дренажды түтік, түтік ұзындығы 350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Электрохирургиялық қарындаш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Лапаротомияға арналған рентген-контрастылы жіпсіз хирургиялық тампондар 45 см х 45 см, рентген-контрастылы жіппен 30 см х 30 см – 20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Рентген-контрастылы жіппен хирургиялық дәке тампондары 10 см х 10 см – 30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Бүйрек тәрізді астауша, көлемі 700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Ерітінділерге арналған тостаған, көлемі 700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Ирригацияға арналған шприц, көлемі 50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Luer Lock шприці, көлемі 5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Luer Lock шприці, көлемі 10 мл - 2 дана, 20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Троакары бар, түзу катетер, өлшемі: 32 СН/Fr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Бұрыштық катетер, троакарымен, өлшемі: 32 СН/Fr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Хирургиялық сүлгі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Операция қалдықтарына арналған қапшық 50 см х 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Операциялық таспа 50 см х 10 см - 2 дана.</w:t>
            </w:r>
          </w:p>
          <w:p>
            <w:pPr>
              <w:spacing w:after="20"/>
              <w:ind w:left="20"/>
              <w:jc w:val="both"/>
            </w:pPr>
            <w:r>
              <w:rPr>
                <w:rFonts w:ascii="Times New Roman"/>
                <w:b w:val="false"/>
                <w:i w:val="false"/>
                <w:color w:val="000000"/>
                <w:sz w:val="20"/>
              </w:rPr>
              <w:t>
26. Астауша, көлемі 2000 мл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747"/>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Педиатриялық кардиохирургияға арналған жайма 270 см х 310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Тостаған, көлемі 1000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Ерітінділерге арналған тостаған, көлемі 250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Тостаған, көлемі 100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Коагулятор ұштығын тазартқыш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Қосылуға арналған дренажды түтік 300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апаротомияға арналған, рентген-контрастылы жіппен хирургиялық тампондар 30 см х 30 см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Рентген-контрастылы жіппен хирургиялық дәке тампондар 10 см х 10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Бүйрек тәрізді астауша, көлемі 700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Астауша, көлемі 2000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Инелерді сақтауға және есепке алуға арналған контейнер 12 см х 9,2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Ирригацияға арналған шприцтер, көлемі 50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Luer шприцтері, көлемі 20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Luer шприцтері, көлемі 10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Түзу, троакарымен катетер 20 СН/Fr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Хирургиялық сүлгі 50 см х 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Қалдықтарға арналған қапшық 50 см х 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Скальпель (сабымен), көлемі: №15 - 1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Скальпель (сабымен), көлемі: №11 - 2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Құралдарға арналған органайзер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Ауа өткізгіші бар инфузиялық жүйе 200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Ілмектер,өлшемі 8 Fr - 7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Ілмектер,өлшемі 12 Fr - 2 дана.</w:t>
            </w:r>
          </w:p>
          <w:p>
            <w:pPr>
              <w:spacing w:after="20"/>
              <w:ind w:left="20"/>
              <w:jc w:val="both"/>
            </w:pPr>
            <w:r>
              <w:rPr>
                <w:rFonts w:ascii="Times New Roman"/>
                <w:b w:val="false"/>
                <w:i w:val="false"/>
                <w:color w:val="000000"/>
                <w:sz w:val="20"/>
              </w:rPr>
              <w:t>
23. Аспирация мен диатермияға арналған қап 35 см х 43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748"/>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 Форматы: кассета. Құрамы:</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Үлгіні жинауға арналған зонд-тампон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ерітіндісі және апликаторы бар пластик құты - 1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749"/>
          <w:p>
            <w:pPr>
              <w:spacing w:after="20"/>
              <w:ind w:left="20"/>
              <w:jc w:val="both"/>
            </w:pPr>
            <w:r>
              <w:rPr>
                <w:rFonts w:ascii="Times New Roman"/>
                <w:b w:val="false"/>
                <w:i w:val="false"/>
                <w:color w:val="000000"/>
                <w:sz w:val="20"/>
              </w:rPr>
              <w:t>
Сезімталдығы жоғары бір сатылы карта сынағы қатерлі ісіктерді ғана емес, сонымен қатар ісік алды зақымдануларды, асқазан-ішек жолынан қан кетуді анықтауға арналған түсті иммунохроматографиялық талдау болып табылады және нәжісте колоректальды қатерлі ісік скринингінің қосымша құралы болып табылады (Transferrin and Fecal Occult Blood). Форматы: кассета. Құрамы:</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 жинауға арналған буферлік ерітіндісі және аппликаторы бар пластикалық құты – 1 дана;</w:t>
            </w:r>
          </w:p>
          <w:p>
            <w:pPr>
              <w:spacing w:after="20"/>
              <w:ind w:left="20"/>
              <w:jc w:val="both"/>
            </w:pPr>
            <w:r>
              <w:rPr>
                <w:rFonts w:ascii="Times New Roman"/>
                <w:b w:val="false"/>
                <w:i w:val="false"/>
                <w:color w:val="000000"/>
                <w:sz w:val="20"/>
              </w:rPr>
              <w:t>
3.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750"/>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 - бұл адамның жаңа алынған қан, сарысу немесе плазма үлгілеріндегі простата-спецификалық антигендерін сапалы анықтауға арналған иммунохроматографиялық экспресс-тест. Форматы: кассета. Құрамы:</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751"/>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экспресс-тесті. Форматы: кассета. Құрамы:</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752"/>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Форматы: кассета. Құрамы:</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753"/>
          <w:p>
            <w:pPr>
              <w:spacing w:after="20"/>
              <w:ind w:left="20"/>
              <w:jc w:val="both"/>
            </w:pPr>
            <w:r>
              <w:rPr>
                <w:rFonts w:ascii="Times New Roman"/>
                <w:b w:val="false"/>
                <w:i w:val="false"/>
                <w:color w:val="000000"/>
                <w:sz w:val="20"/>
              </w:rPr>
              <w:t>
Жаңа алынған қанның, сарысу және плазма үлгілеріндегі адам Тропонині I (сТпІ), Креатинфосфокиназа-MB (CK-MB) және Миоглобинді (Myo) анықтау үшін қолданылатын сапалы иммунохроматографиялық тест. Миокард инфарктісін немесе басқа жүрек бұзылыстарын диагностикалауда қолданылады. Форматы: кассета. Құрамы:</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(дроппер) бар фольгаға жеке қапталған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ерітінді-1 дана;</w:t>
            </w:r>
          </w:p>
          <w:p>
            <w:pPr>
              <w:spacing w:after="20"/>
              <w:ind w:left="20"/>
              <w:jc w:val="both"/>
            </w:pPr>
            <w:r>
              <w:rPr>
                <w:rFonts w:ascii="Times New Roman"/>
                <w:b w:val="false"/>
                <w:i w:val="false"/>
                <w:color w:val="000000"/>
                <w:sz w:val="20"/>
              </w:rPr>
              <w:t>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754"/>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Форматы: кассета. Құрамы:</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ерітінді-1 дана;</w:t>
            </w:r>
          </w:p>
          <w:p>
            <w:pPr>
              <w:spacing w:after="20"/>
              <w:ind w:left="20"/>
              <w:jc w:val="both"/>
            </w:pPr>
            <w:r>
              <w:rPr>
                <w:rFonts w:ascii="Times New Roman"/>
                <w:b w:val="false"/>
                <w:i w:val="false"/>
                <w:color w:val="000000"/>
                <w:sz w:val="20"/>
              </w:rPr>
              <w:t>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755"/>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 Форматы: кассета. Құрамы:</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756"/>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 бұл адамның жаңа алынған қанының, сарысуының немесе плазмасының үлгілеріндегі H-FABP сапалы анықтауға арналған иммунохроматографиялық экспресс-тест. Форматы: кассета. Құрамы:</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ылғалсіңіргіші (силикагель) бар фольгаға және бірреттік пластик пипеткасы бар жеке қапталған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757"/>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Форматы: кассета. Құрамы:</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758"/>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Форматы: кассета. Құрамы:</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759"/>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Құрамы:</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(дроппер) бар фольгаға жеке қапталған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Ауыз қуысы шырышты қабатының транссудатын алатын сынама алғыш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Ішінде буферлік ерітіндісі бар экстракцияға арналған пробирка –1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760"/>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жаңа алынған қан/сарысу/плазма үлгілерінде В гепатиті вирусының беткейлік антигенін (HBsAg) анықтауға арналған иммунохроматографиялық экспресс-тест. Форматы: кассета. Құрамы:</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 (силикагель) және бір реттік пластикалық пипеткамен (дроппер) фольгаға жеке қапталған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761"/>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қанының, сарысуының және плазмасының үлгілеріндегі В гепатиті вирусының E антигенін сапалы анықтауға арналған иммунохроматографиялық экспресс-тесті. Форматы: кассета. Құрамы:</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762"/>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 Форматы: кассета.Құрамы:</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763"/>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 (жаңа алынған қан /сарысу/плазма) бұл жаңа алынған қандағы, сарысудағы немесе плазмадағы Хеликобактер пилори антиденелерін анықтауға арналған сапалы, мембраналық жолақ негізіндегі иммунохроматографиялық талдау. Форматы: кассета. Құрамы:</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(дроппер) бар фольгаға жеке қапталған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ерітінді-1 дана;</w:t>
            </w:r>
          </w:p>
          <w:p>
            <w:pPr>
              <w:spacing w:after="20"/>
              <w:ind w:left="20"/>
              <w:jc w:val="both"/>
            </w:pPr>
            <w:r>
              <w:rPr>
                <w:rFonts w:ascii="Times New Roman"/>
                <w:b w:val="false"/>
                <w:i w:val="false"/>
                <w:color w:val="000000"/>
                <w:sz w:val="20"/>
              </w:rPr>
              <w:t>
3.Қолдану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764"/>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Форматы: кассета. Құрамы:</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765"/>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 Форматы: кассета. Құрамы:</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 реагенті бар құты-1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B реагенті бар құты-1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Үлгіні жинауға арналған зонд-тампон-1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Аппликаторы бар пластикалық пробирка-1 дана;</w:t>
            </w:r>
          </w:p>
          <w:p>
            <w:pPr>
              <w:spacing w:after="20"/>
              <w:ind w:left="20"/>
              <w:jc w:val="both"/>
            </w:pPr>
            <w:r>
              <w:rPr>
                <w:rFonts w:ascii="Times New Roman"/>
                <w:b w:val="false"/>
                <w:i w:val="false"/>
                <w:color w:val="000000"/>
                <w:sz w:val="20"/>
              </w:rPr>
              <w:t>
6.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766"/>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Форматы: кассета. Құрамы:</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767"/>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экспресс-тесті. Форматы: кассета. Состав:</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768"/>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бұл адамның нәжіс үлгілеріндегі глутаматдегидрогеназа антигенін сапалы анықтауға арналған иммунохроматографиялық экспресс-тест. Форматы: кассета. Құрамы:</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 жинауға арналған буферлік ерітіндісі және аппликаторы бар пластикалық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769"/>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Форматы: кассета. Құрамы:</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770"/>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Форматы: кассета. Құрамы:</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ылғалсіңіргіші (силикагель) бар фольгаға және бірреттік пластик пипеткасы бар жеке қапталған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 жинауға арналған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771"/>
          <w:p>
            <w:pPr>
              <w:spacing w:after="20"/>
              <w:ind w:left="20"/>
              <w:jc w:val="both"/>
            </w:pPr>
            <w:r>
              <w:rPr>
                <w:rFonts w:ascii="Times New Roman"/>
                <w:b w:val="false"/>
                <w:i w:val="false"/>
                <w:color w:val="000000"/>
                <w:sz w:val="20"/>
              </w:rPr>
              <w:t>
"Нәжістегі Шигелланы (Shigella) анықтауға арналған экспресс-тесті" - бұл адам нәжісінің үлгілеріндегі шигелла антигендерін сапалы анықтауға арналған иммунохроматографиялық экспресс-тест. Форматы: кассета. Құрамы:</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772"/>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Форматы: кассета. Құрамы:</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773"/>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 Форматы: тест-жолақ. Құрамы:</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тест-жолақ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774"/>
          <w:p>
            <w:pPr>
              <w:spacing w:after="20"/>
              <w:ind w:left="20"/>
              <w:jc w:val="both"/>
            </w:pPr>
            <w:r>
              <w:rPr>
                <w:rFonts w:ascii="Times New Roman"/>
                <w:b w:val="false"/>
                <w:i w:val="false"/>
                <w:color w:val="000000"/>
                <w:sz w:val="20"/>
              </w:rPr>
              <w:t>
Сүтке (F2) Е класының аллерген-спецификалық иммуноглобулиндерін анықтауға арналған экспресс-тест. Форматы: кассета. Құрамы:</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775"/>
          <w:p>
            <w:pPr>
              <w:spacing w:after="20"/>
              <w:ind w:left="20"/>
              <w:jc w:val="both"/>
            </w:pPr>
            <w:r>
              <w:rPr>
                <w:rFonts w:ascii="Times New Roman"/>
                <w:b w:val="false"/>
                <w:i w:val="false"/>
                <w:color w:val="000000"/>
                <w:sz w:val="20"/>
              </w:rPr>
              <w:t>
Бидай ұнына (F4) Е класының аллерген-спецификалық иммуноглобулиндерін анықтауға арналған экспресс-тест. Форматы: кассета. Құрамы:</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Арахиске (F13)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776"/>
          <w:p>
            <w:pPr>
              <w:spacing w:after="20"/>
              <w:ind w:left="20"/>
              <w:jc w:val="both"/>
            </w:pPr>
            <w:r>
              <w:rPr>
                <w:rFonts w:ascii="Times New Roman"/>
                <w:b w:val="false"/>
                <w:i w:val="false"/>
                <w:color w:val="000000"/>
                <w:sz w:val="20"/>
              </w:rPr>
              <w:t>
Сояға (F14) Е класының аллерген-спецификалық иммуноглобулиндерін анықтауға арналған экспресс-тест. Форматы: кассета. Құрамы:</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777"/>
          <w:p>
            <w:pPr>
              <w:spacing w:after="20"/>
              <w:ind w:left="20"/>
              <w:jc w:val="both"/>
            </w:pPr>
            <w:r>
              <w:rPr>
                <w:rFonts w:ascii="Times New Roman"/>
                <w:b w:val="false"/>
                <w:i w:val="false"/>
                <w:color w:val="000000"/>
                <w:sz w:val="20"/>
              </w:rPr>
              <w:t>
Теңіз шаянына (F23) Е класының аллерген-спецификалық иммуноглобулиндерін анықтауға арналған экспресс-тест. Форматы: кассета. Құрамы:</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778"/>
          <w:p>
            <w:pPr>
              <w:spacing w:after="20"/>
              <w:ind w:left="20"/>
              <w:jc w:val="both"/>
            </w:pPr>
            <w:r>
              <w:rPr>
                <w:rFonts w:ascii="Times New Roman"/>
                <w:b w:val="false"/>
                <w:i w:val="false"/>
                <w:color w:val="000000"/>
                <w:sz w:val="20"/>
              </w:rPr>
              <w:t>
Асшаянға (F24) Е класының аллерген-спецификалық иммуноглобулиндерін анықтауға арналған экспресс-тест. Форматы: кассета. Құрамы:</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779"/>
          <w:p>
            <w:pPr>
              <w:spacing w:after="20"/>
              <w:ind w:left="20"/>
              <w:jc w:val="both"/>
            </w:pPr>
            <w:r>
              <w:rPr>
                <w:rFonts w:ascii="Times New Roman"/>
                <w:b w:val="false"/>
                <w:i w:val="false"/>
                <w:color w:val="000000"/>
                <w:sz w:val="20"/>
              </w:rPr>
              <w:t>
Сиыр етіне (F27) Е класының аллерген-спецификалық иммуноглобулиндерін анықтауға арналған экспресс-тест. Форматы: кассета. Құрамы:</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780"/>
          <w:p>
            <w:pPr>
              <w:spacing w:after="20"/>
              <w:ind w:left="20"/>
              <w:jc w:val="both"/>
            </w:pPr>
            <w:r>
              <w:rPr>
                <w:rFonts w:ascii="Times New Roman"/>
                <w:b w:val="false"/>
                <w:i w:val="false"/>
                <w:color w:val="000000"/>
                <w:sz w:val="20"/>
              </w:rPr>
              <w:t>
Қой етіне (F88) Е класының аллерген-спецификалық иммуноглобулиндерін анықтауға арналған экспресс-тест. Форматы: кассета. Құрамы:</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781"/>
          <w:p>
            <w:pPr>
              <w:spacing w:after="20"/>
              <w:ind w:left="20"/>
              <w:jc w:val="both"/>
            </w:pPr>
            <w:r>
              <w:rPr>
                <w:rFonts w:ascii="Times New Roman"/>
                <w:b w:val="false"/>
                <w:i w:val="false"/>
                <w:color w:val="000000"/>
                <w:sz w:val="20"/>
              </w:rPr>
              <w:t>
Кешьюге (F202) Е класының аллерген-спецификалық иммуноглобулиндерін анықтауға арналған экспресс-тест. Форматы: кассета. Құрамы:</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782"/>
          <w:p>
            <w:pPr>
              <w:spacing w:after="20"/>
              <w:ind w:left="20"/>
              <w:jc w:val="both"/>
            </w:pPr>
            <w:r>
              <w:rPr>
                <w:rFonts w:ascii="Times New Roman"/>
                <w:b w:val="false"/>
                <w:i w:val="false"/>
                <w:color w:val="000000"/>
                <w:sz w:val="20"/>
              </w:rPr>
              <w:t>
Үйдегі шаң кенелеріне (D.Pteronyssinus) (D1) Е класының аллерген-спецификалық иммуноглобулиндерін анықтауға арналған экспресс-тест. Форматы: кассета. Құрамы:</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783"/>
          <w:p>
            <w:pPr>
              <w:spacing w:after="20"/>
              <w:ind w:left="20"/>
              <w:jc w:val="both"/>
            </w:pPr>
            <w:r>
              <w:rPr>
                <w:rFonts w:ascii="Times New Roman"/>
                <w:b w:val="false"/>
                <w:i w:val="false"/>
                <w:color w:val="000000"/>
                <w:sz w:val="20"/>
              </w:rPr>
              <w:t>
Үйдегі шаң кенелеріне (D.Farinae) (D2) Экспресс-тест для определения аллерген-специфического иммуноглобулина класса E. Форматы: кассета. Құрамы:</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784"/>
          <w:p>
            <w:pPr>
              <w:spacing w:after="20"/>
              <w:ind w:left="20"/>
              <w:jc w:val="both"/>
            </w:pPr>
            <w:r>
              <w:rPr>
                <w:rFonts w:ascii="Times New Roman"/>
                <w:b w:val="false"/>
                <w:i w:val="false"/>
                <w:color w:val="000000"/>
                <w:sz w:val="20"/>
              </w:rPr>
              <w:t>
Мысықтың қайызғағына (E1) Е класының аллерген-спецификалық иммуноглобулиндерін анықтауға арналған экспресс-тест. Форматы: кассета. Құрамы:</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785"/>
          <w:p>
            <w:pPr>
              <w:spacing w:after="20"/>
              <w:ind w:left="20"/>
              <w:jc w:val="both"/>
            </w:pPr>
            <w:r>
              <w:rPr>
                <w:rFonts w:ascii="Times New Roman"/>
                <w:b w:val="false"/>
                <w:i w:val="false"/>
                <w:color w:val="000000"/>
                <w:sz w:val="20"/>
              </w:rPr>
              <w:t>
Иттің қайызғағына (E5) Е класының аллерген-спецификалық иммуноглобулиндерін анықтауға арналған экспресс-тест. Форматы: кассета. Құрамы:</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786"/>
          <w:p>
            <w:pPr>
              <w:spacing w:after="20"/>
              <w:ind w:left="20"/>
              <w:jc w:val="both"/>
            </w:pPr>
            <w:r>
              <w:rPr>
                <w:rFonts w:ascii="Times New Roman"/>
                <w:b w:val="false"/>
                <w:i w:val="false"/>
                <w:color w:val="000000"/>
                <w:sz w:val="20"/>
              </w:rPr>
              <w:t>
Тимофеевкаға (G6) Е класының аллерген-спецификалық иммуноглобулиндерін анықтауға арналған экспресс-тест. Форматы: кассета. Құрамы:</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787"/>
          <w:p>
            <w:pPr>
              <w:spacing w:after="20"/>
              <w:ind w:left="20"/>
              <w:jc w:val="both"/>
            </w:pPr>
            <w:r>
              <w:rPr>
                <w:rFonts w:ascii="Times New Roman"/>
                <w:b w:val="false"/>
                <w:i w:val="false"/>
                <w:color w:val="000000"/>
                <w:sz w:val="20"/>
              </w:rPr>
              <w:t>
Тарақандарға (I207) Е класының аллерген-спецификалық иммуноглобулиндерін анықтауға арналған экспресс-тест. Форматы: кассета. Құрамы:</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788"/>
          <w:p>
            <w:pPr>
              <w:spacing w:after="20"/>
              <w:ind w:left="20"/>
              <w:jc w:val="both"/>
            </w:pPr>
            <w:r>
              <w:rPr>
                <w:rFonts w:ascii="Times New Roman"/>
                <w:b w:val="false"/>
                <w:i w:val="false"/>
                <w:color w:val="000000"/>
                <w:sz w:val="20"/>
              </w:rPr>
              <w:t>
Шөптен жасалған кладоспорийге (Cladosporiumherbarum) (M2) Е класының аллерген-спецификалық иммуноглобулиндерін анықтауға арналған экспресс-тест. Форматы: кассета. Құрамы:</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789"/>
          <w:p>
            <w:pPr>
              <w:spacing w:after="20"/>
              <w:ind w:left="20"/>
              <w:jc w:val="both"/>
            </w:pPr>
            <w:r>
              <w:rPr>
                <w:rFonts w:ascii="Times New Roman"/>
                <w:b w:val="false"/>
                <w:i w:val="false"/>
                <w:color w:val="000000"/>
                <w:sz w:val="20"/>
              </w:rPr>
              <w:t>
Түтіндейтін аспергиллге (Aspergillus fumigatus) (M3) Е класының аллерген-спецификалық иммуноглобулиндерін анықтауға арналған экспресс-тест. Форматы: кассета. Құрамы:</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790"/>
          <w:p>
            <w:pPr>
              <w:spacing w:after="20"/>
              <w:ind w:left="20"/>
              <w:jc w:val="both"/>
            </w:pPr>
            <w:r>
              <w:rPr>
                <w:rFonts w:ascii="Times New Roman"/>
                <w:b w:val="false"/>
                <w:i w:val="false"/>
                <w:color w:val="000000"/>
                <w:sz w:val="20"/>
              </w:rPr>
              <w:t>
Ауыспалы альтернарияға (Alternaria alternate) (M6) Е класының аллерген-спецификалық иммуноглобулиндерін анықтауға арналған экспресс-тест. Форматы: кассета. Құрамы:</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791"/>
          <w:p>
            <w:pPr>
              <w:spacing w:after="20"/>
              <w:ind w:left="20"/>
              <w:jc w:val="both"/>
            </w:pPr>
            <w:r>
              <w:rPr>
                <w:rFonts w:ascii="Times New Roman"/>
                <w:b w:val="false"/>
                <w:i w:val="false"/>
                <w:color w:val="000000"/>
                <w:sz w:val="20"/>
              </w:rPr>
              <w:t>
Ақ еменге (T7) Е класының аллерген-спецификалық иммуноглобулиндерін анықтауға арналған экспресс-тест. Форматы: кассета. Құрамы:</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792"/>
          <w:p>
            <w:pPr>
              <w:spacing w:after="20"/>
              <w:ind w:left="20"/>
              <w:jc w:val="both"/>
            </w:pPr>
            <w:r>
              <w:rPr>
                <w:rFonts w:ascii="Times New Roman"/>
                <w:b w:val="false"/>
                <w:i w:val="false"/>
                <w:color w:val="000000"/>
                <w:sz w:val="20"/>
              </w:rPr>
              <w:t>
Қарағашқа (T8) Е класының аллерген-спецификалық иммуноглобулиндерін анықтауға арналған экспресс-тест. Форматы: кассета. Құрамы:</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793"/>
          <w:p>
            <w:pPr>
              <w:spacing w:after="20"/>
              <w:ind w:left="20"/>
              <w:jc w:val="both"/>
            </w:pPr>
            <w:r>
              <w:rPr>
                <w:rFonts w:ascii="Times New Roman"/>
                <w:b w:val="false"/>
                <w:i w:val="false"/>
                <w:color w:val="000000"/>
                <w:sz w:val="20"/>
              </w:rPr>
              <w:t>
Амброзияға (W1) Е класының аллерген-спецификалық иммуноглобулиндерін анықтауға арналған экспресс-тест. Форматы: кассета. Құрамы:</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794"/>
          <w:p>
            <w:pPr>
              <w:spacing w:after="20"/>
              <w:ind w:left="20"/>
              <w:jc w:val="both"/>
            </w:pPr>
            <w:r>
              <w:rPr>
                <w:rFonts w:ascii="Times New Roman"/>
                <w:b w:val="false"/>
                <w:i w:val="false"/>
                <w:color w:val="000000"/>
                <w:sz w:val="20"/>
              </w:rPr>
              <w:t>
Жусанға (W6) Е класының аллерген-спецификалық иммуноглобулиндерін анықтауға арналған экспресс-тест . Форматы: кассета. Құрамы:</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Прокальцитонинге (РСТ)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795"/>
          <w:p>
            <w:pPr>
              <w:spacing w:after="20"/>
              <w:ind w:left="20"/>
              <w:jc w:val="both"/>
            </w:pPr>
            <w:r>
              <w:rPr>
                <w:rFonts w:ascii="Times New Roman"/>
                <w:b w:val="false"/>
                <w:i w:val="false"/>
                <w:color w:val="000000"/>
                <w:sz w:val="20"/>
              </w:rPr>
              <w:t>
Флуоресценция анализаторларына арналған Прокальцитонинге (РСТ) жедел сандық тесті - адамның жаңа алынған қан, сарысу немесе плазма үлгілеріндегі прокальцитонинді (РСТ) сандық анықтау үшін флуоресцентті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Кортизолға (Cortisol)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796"/>
          <w:p>
            <w:pPr>
              <w:spacing w:after="20"/>
              <w:ind w:left="20"/>
              <w:jc w:val="both"/>
            </w:pPr>
            <w:r>
              <w:rPr>
                <w:rFonts w:ascii="Times New Roman"/>
                <w:b w:val="false"/>
                <w:i w:val="false"/>
                <w:color w:val="000000"/>
                <w:sz w:val="20"/>
              </w:rPr>
              <w:t>
флуоресценция анализаторларына арналған Кортизолға (Cortisol) жедел сандық тесті - адамның жаңа алынған қан, сарысу немесе плазма үлгілеріндегі кортизолды сандық анықтау үшін флуоресценция анализаторларымен бірге қолданылатын иммунофлуоресценция талдауы. Форматы: кассета. Тест принципі: Сандық талдау. Сақтау мерзімі: 24 ай. Сақтау температурасы +4°С-дан +30°С-қа дейін. Құрамы:</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797"/>
          <w:p>
            <w:pPr>
              <w:spacing w:after="20"/>
              <w:ind w:left="20"/>
              <w:jc w:val="both"/>
            </w:pPr>
            <w:r>
              <w:rPr>
                <w:rFonts w:ascii="Times New Roman"/>
                <w:b w:val="false"/>
                <w:i w:val="false"/>
                <w:color w:val="000000"/>
                <w:sz w:val="20"/>
              </w:rPr>
              <w:t>
Жұмыртқаның ақуызына (F1) Е класының аллерген-спецификалық иммуноглобулиндерін анықтауға арналған экспресс-тест. Формат: кассета. Состав:</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798"/>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300 ng/ml. Форматы: кассета. Құрамы:</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799"/>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500 ng/ml. Форматы: кассета. Құрамы:</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800"/>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1000 ng/ml. Форматы: кассета. Құрамы:</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801"/>
          <w:p>
            <w:pPr>
              <w:spacing w:after="20"/>
              <w:ind w:left="20"/>
              <w:jc w:val="both"/>
            </w:pPr>
            <w:r>
              <w:rPr>
                <w:rFonts w:ascii="Times New Roman"/>
                <w:b w:val="false"/>
                <w:i w:val="false"/>
                <w:color w:val="000000"/>
                <w:sz w:val="20"/>
              </w:rPr>
              <w:t>
Несепте барбитураттарды (BAR) анықтауға арналған экспресс-тест, сезімталдығы 50 ng/ml. Форматы: кассета. Құрамы:</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802"/>
          <w:p>
            <w:pPr>
              <w:spacing w:after="20"/>
              <w:ind w:left="20"/>
              <w:jc w:val="both"/>
            </w:pPr>
            <w:r>
              <w:rPr>
                <w:rFonts w:ascii="Times New Roman"/>
                <w:b w:val="false"/>
                <w:i w:val="false"/>
                <w:color w:val="000000"/>
                <w:sz w:val="20"/>
              </w:rPr>
              <w:t>
Несепте Бупренорфин (BUP) анықтауға арналған экспресс-тест, сезімталдығы 5 ng/ml. Форматы: кассета. Құрамы:</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803"/>
          <w:p>
            <w:pPr>
              <w:spacing w:after="20"/>
              <w:ind w:left="20"/>
              <w:jc w:val="both"/>
            </w:pPr>
            <w:r>
              <w:rPr>
                <w:rFonts w:ascii="Times New Roman"/>
                <w:b w:val="false"/>
                <w:i w:val="false"/>
                <w:color w:val="000000"/>
                <w:sz w:val="20"/>
              </w:rPr>
              <w:t>
Несепте Бупренорфин (BUP) анықтауға арналған экспресс-тест, сезімталдығы 10 ng/ml. Форматы: кассета. Құрамы:</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804"/>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100 ng/ml. Форматы: кассета. Құрамы:</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805"/>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200 ng/ml. Форматы: кассета. Құрамы:</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806"/>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300 ng/ml. Форматы: кассета. Құрамы:</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807"/>
          <w:p>
            <w:pPr>
              <w:spacing w:after="20"/>
              <w:ind w:left="20"/>
              <w:jc w:val="both"/>
            </w:pPr>
            <w:r>
              <w:rPr>
                <w:rFonts w:ascii="Times New Roman"/>
                <w:b w:val="false"/>
                <w:i w:val="false"/>
                <w:color w:val="000000"/>
                <w:sz w:val="20"/>
              </w:rPr>
              <w:t>
Несепте Кокаин (COC) анықтауға арналған экспресс-тест, сезімталдығы 100 ng/ml. Форматы: кассета. Құрамы:</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808"/>
          <w:p>
            <w:pPr>
              <w:spacing w:after="20"/>
              <w:ind w:left="20"/>
              <w:jc w:val="both"/>
            </w:pPr>
            <w:r>
              <w:rPr>
                <w:rFonts w:ascii="Times New Roman"/>
                <w:b w:val="false"/>
                <w:i w:val="false"/>
                <w:color w:val="000000"/>
                <w:sz w:val="20"/>
              </w:rPr>
              <w:t>
Несепте Кокаин (COC) анықтауға арналған экспресс-тест, сезімталдығы 200 ng/ml. Форматы: кассета. Құрамы:</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809"/>
          <w:p>
            <w:pPr>
              <w:spacing w:after="20"/>
              <w:ind w:left="20"/>
              <w:jc w:val="both"/>
            </w:pPr>
            <w:r>
              <w:rPr>
                <w:rFonts w:ascii="Times New Roman"/>
                <w:b w:val="false"/>
                <w:i w:val="false"/>
                <w:color w:val="000000"/>
                <w:sz w:val="20"/>
              </w:rPr>
              <w:t>
Несепте Кокаин (COC) анықтауға арналған экспресс-тест, сезімталдығы 300 ng/ml. Форматы: кассета. Құрамы:</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810"/>
          <w:p>
            <w:pPr>
              <w:spacing w:after="20"/>
              <w:ind w:left="20"/>
              <w:jc w:val="both"/>
            </w:pPr>
            <w:r>
              <w:rPr>
                <w:rFonts w:ascii="Times New Roman"/>
                <w:b w:val="false"/>
                <w:i w:val="false"/>
                <w:color w:val="000000"/>
                <w:sz w:val="20"/>
              </w:rPr>
              <w:t>
Несепте Котинин (COT) анықтауға арналған экспресс-тест, сезімталдығы 200 ng/ml. Форматы: кассета. Құрамы:</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811"/>
          <w:p>
            <w:pPr>
              <w:spacing w:after="20"/>
              <w:ind w:left="20"/>
              <w:jc w:val="both"/>
            </w:pPr>
            <w:r>
              <w:rPr>
                <w:rFonts w:ascii="Times New Roman"/>
                <w:b w:val="false"/>
                <w:i w:val="false"/>
                <w:color w:val="000000"/>
                <w:sz w:val="20"/>
              </w:rPr>
              <w:t>
Несепте Котинин (COT) анықтауға арналған экспресс-тест, сезімталдығы 300 ng/ml. Форматы: кассета. Құрамы:</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812"/>
          <w:p>
            <w:pPr>
              <w:spacing w:after="20"/>
              <w:ind w:left="20"/>
              <w:jc w:val="both"/>
            </w:pPr>
            <w:r>
              <w:rPr>
                <w:rFonts w:ascii="Times New Roman"/>
                <w:b w:val="false"/>
                <w:i w:val="false"/>
                <w:color w:val="000000"/>
                <w:sz w:val="20"/>
              </w:rPr>
              <w:t>
Несепте Котинин (COT) анықтауға арналған экспресс-тест, сезімталдығы 600 ng/ml. Форматы: кассета. Құрамы:</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813"/>
          <w:p>
            <w:pPr>
              <w:spacing w:after="20"/>
              <w:ind w:left="20"/>
              <w:jc w:val="both"/>
            </w:pPr>
            <w:r>
              <w:rPr>
                <w:rFonts w:ascii="Times New Roman"/>
                <w:b w:val="false"/>
                <w:i w:val="false"/>
                <w:color w:val="000000"/>
                <w:sz w:val="20"/>
              </w:rPr>
              <w:t>
Несепте Котинин (COT) анықтауға арналған экспресс-тест, сезімталдығы 1000 ng/ml. Форматы: кассета. Құрамы:</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814"/>
          <w:p>
            <w:pPr>
              <w:spacing w:after="20"/>
              <w:ind w:left="20"/>
              <w:jc w:val="both"/>
            </w:pPr>
            <w:r>
              <w:rPr>
                <w:rFonts w:ascii="Times New Roman"/>
                <w:b w:val="false"/>
                <w:i w:val="false"/>
                <w:color w:val="000000"/>
                <w:sz w:val="20"/>
              </w:rPr>
              <w:t>
Несепте Метадон метаболитін EDDP (EDDP) анықтауға арналған экспресс-тест, сезімталдығы 100 ng/ml. Форматы: кассета. Құрамы:</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815"/>
          <w:p>
            <w:pPr>
              <w:spacing w:after="20"/>
              <w:ind w:left="20"/>
              <w:jc w:val="both"/>
            </w:pPr>
            <w:r>
              <w:rPr>
                <w:rFonts w:ascii="Times New Roman"/>
                <w:b w:val="false"/>
                <w:i w:val="false"/>
                <w:color w:val="000000"/>
                <w:sz w:val="20"/>
              </w:rPr>
              <w:t>
Несепте Метадон метаболитін EDDP (EDDP) анықтауға арналған экспресс-тест, сезімталдығы 300 ng/ml. Форматы: кассета. Құрамы:</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816"/>
          <w:p>
            <w:pPr>
              <w:spacing w:after="20"/>
              <w:ind w:left="20"/>
              <w:jc w:val="both"/>
            </w:pPr>
            <w:r>
              <w:rPr>
                <w:rFonts w:ascii="Times New Roman"/>
                <w:b w:val="false"/>
                <w:i w:val="false"/>
                <w:color w:val="000000"/>
                <w:sz w:val="20"/>
              </w:rPr>
              <w:t>
Несепте Фентанил (FYL) анықтауға арналған экспресс-тест, сезімталдығы 100 ng/ml. Форматы: кассета. Құрамы:</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817"/>
          <w:p>
            <w:pPr>
              <w:spacing w:after="20"/>
              <w:ind w:left="20"/>
              <w:jc w:val="both"/>
            </w:pPr>
            <w:r>
              <w:rPr>
                <w:rFonts w:ascii="Times New Roman"/>
                <w:b w:val="false"/>
                <w:i w:val="false"/>
                <w:color w:val="000000"/>
                <w:sz w:val="20"/>
              </w:rPr>
              <w:t>
Несепте Фентанил (FYL) анықтауға арналған экспресс-тест, сезімталдығы 200 ng/ml. Формат: кассета. Состав:</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 Форматы: кассета.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818"/>
          <w:p>
            <w:pPr>
              <w:spacing w:after="20"/>
              <w:ind w:left="20"/>
              <w:jc w:val="both"/>
            </w:pPr>
            <w:r>
              <w:rPr>
                <w:rFonts w:ascii="Times New Roman"/>
                <w:b w:val="false"/>
                <w:i w:val="false"/>
                <w:color w:val="000000"/>
                <w:sz w:val="20"/>
              </w:rPr>
              <w:t>
Несепте Кетамин (KET) анықтауға арналған экспресс-тест, сезімталдығы 300 ng/ml. Форматы: кассета. Құрамы:</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819"/>
          <w:p>
            <w:pPr>
              <w:spacing w:after="20"/>
              <w:ind w:left="20"/>
              <w:jc w:val="both"/>
            </w:pPr>
            <w:r>
              <w:rPr>
                <w:rFonts w:ascii="Times New Roman"/>
                <w:b w:val="false"/>
                <w:i w:val="false"/>
                <w:color w:val="000000"/>
                <w:sz w:val="20"/>
              </w:rPr>
              <w:t>
Несепте Кетамин (KET) анықтауға арналған экспресс-тест, сезімталдығы 500 ng/ml. Форматы: кассета. Құрамы:</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820"/>
          <w:p>
            <w:pPr>
              <w:spacing w:after="20"/>
              <w:ind w:left="20"/>
              <w:jc w:val="both"/>
            </w:pPr>
            <w:r>
              <w:rPr>
                <w:rFonts w:ascii="Times New Roman"/>
                <w:b w:val="false"/>
                <w:i w:val="false"/>
                <w:color w:val="000000"/>
                <w:sz w:val="20"/>
              </w:rPr>
              <w:t>
Несепте Кетамин (KET) анықтауға арналған экспресс-тест, сезімталдығы 1000 ng/ml. Форматы: кассета. Құрамы:</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821"/>
          <w:p>
            <w:pPr>
              <w:spacing w:after="20"/>
              <w:ind w:left="20"/>
              <w:jc w:val="both"/>
            </w:pPr>
            <w:r>
              <w:rPr>
                <w:rFonts w:ascii="Times New Roman"/>
                <w:b w:val="false"/>
                <w:i w:val="false"/>
                <w:color w:val="000000"/>
                <w:sz w:val="20"/>
              </w:rPr>
              <w:t>
Несепте Экстази (MDMA) анықтауға арналған экспресс-тест, сезімталдығы 300 ng/ml. Форматы: кассета. Құрамы:</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822"/>
          <w:p>
            <w:pPr>
              <w:spacing w:after="20"/>
              <w:ind w:left="20"/>
              <w:jc w:val="both"/>
            </w:pPr>
            <w:r>
              <w:rPr>
                <w:rFonts w:ascii="Times New Roman"/>
                <w:b w:val="false"/>
                <w:i w:val="false"/>
                <w:color w:val="000000"/>
                <w:sz w:val="20"/>
              </w:rPr>
              <w:t>
Несепте Экстази (MDMA) анықтауға арналған экспресс-тест, сезімталдығы 500 ng/ml. Форматы: кассета. Құрамы:</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823"/>
          <w:p>
            <w:pPr>
              <w:spacing w:after="20"/>
              <w:ind w:left="20"/>
              <w:jc w:val="both"/>
            </w:pPr>
            <w:r>
              <w:rPr>
                <w:rFonts w:ascii="Times New Roman"/>
                <w:b w:val="false"/>
                <w:i w:val="false"/>
                <w:color w:val="000000"/>
                <w:sz w:val="20"/>
              </w:rPr>
              <w:t>
Несепте Экстази (MDMA) анықтауға арналған экспресс-тест, 1000 ng/ml. Форматы: кассета. Құрамы:</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824"/>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300 ng/ml. Форматы: кассета. Құрамы:</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825"/>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500 ng/ml. Форматы: кассета. Құрамы:</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826"/>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1000 ng/ml. Форматы: кассета. Құрамы:</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827"/>
          <w:p>
            <w:pPr>
              <w:spacing w:after="20"/>
              <w:ind w:left="20"/>
              <w:jc w:val="both"/>
            </w:pPr>
            <w:r>
              <w:rPr>
                <w:rFonts w:ascii="Times New Roman"/>
                <w:b w:val="false"/>
                <w:i w:val="false"/>
                <w:color w:val="000000"/>
                <w:sz w:val="20"/>
              </w:rPr>
              <w:t>
Несепте Морфин (MOR) анықтауға арналған экспресс-тест, сезімталдығы 100 ng/ml. Форматы: кассета. Құрамы:</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828"/>
          <w:p>
            <w:pPr>
              <w:spacing w:after="20"/>
              <w:ind w:left="20"/>
              <w:jc w:val="both"/>
            </w:pPr>
            <w:r>
              <w:rPr>
                <w:rFonts w:ascii="Times New Roman"/>
                <w:b w:val="false"/>
                <w:i w:val="false"/>
                <w:color w:val="000000"/>
                <w:sz w:val="20"/>
              </w:rPr>
              <w:t>
Несепте Морфин (MOR) анықтауға арналған экспресс-тест Морфина (MOR), сезімталдығы 200 ng/ml. Форматы: кассета. Құрамы:</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829"/>
          <w:p>
            <w:pPr>
              <w:spacing w:after="20"/>
              <w:ind w:left="20"/>
              <w:jc w:val="both"/>
            </w:pPr>
            <w:r>
              <w:rPr>
                <w:rFonts w:ascii="Times New Roman"/>
                <w:b w:val="false"/>
                <w:i w:val="false"/>
                <w:color w:val="000000"/>
                <w:sz w:val="20"/>
              </w:rPr>
              <w:t>
Несепте Морфин (MOR) анықтауға арналған экспресс-тест, сезімталдығы 300 ng/ml. Форматы: кассета. Құрамы:</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830"/>
          <w:p>
            <w:pPr>
              <w:spacing w:after="20"/>
              <w:ind w:left="20"/>
              <w:jc w:val="both"/>
            </w:pPr>
            <w:r>
              <w:rPr>
                <w:rFonts w:ascii="Times New Roman"/>
                <w:b w:val="false"/>
                <w:i w:val="false"/>
                <w:color w:val="000000"/>
                <w:sz w:val="20"/>
              </w:rPr>
              <w:t>
Несепте Метаквалон (MQL) анықтауға арналған экспресс-тест, сезімталдығы 300 ng/ml. Форматы: кассета. Құрамы:</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831"/>
          <w:p>
            <w:pPr>
              <w:spacing w:after="20"/>
              <w:ind w:left="20"/>
              <w:jc w:val="both"/>
            </w:pPr>
            <w:r>
              <w:rPr>
                <w:rFonts w:ascii="Times New Roman"/>
                <w:b w:val="false"/>
                <w:i w:val="false"/>
                <w:color w:val="000000"/>
                <w:sz w:val="20"/>
              </w:rPr>
              <w:t>
Несепте Метадон (MTD) анықтауға арналған экспресс-тест, сезімталдығы 300 ng/ml. Форматы: кассета. Құрамы:</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832"/>
          <w:p>
            <w:pPr>
              <w:spacing w:after="20"/>
              <w:ind w:left="20"/>
              <w:jc w:val="both"/>
            </w:pPr>
            <w:r>
              <w:rPr>
                <w:rFonts w:ascii="Times New Roman"/>
                <w:b w:val="false"/>
                <w:i w:val="false"/>
                <w:color w:val="000000"/>
                <w:sz w:val="20"/>
              </w:rPr>
              <w:t>
Несепте Опиаттарды (OPI) анықтауға арналған экспресс-тест, сезімталдығы 1000 ng/ml. Форматы: кассета. Құрамы:</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833"/>
          <w:p>
            <w:pPr>
              <w:spacing w:after="20"/>
              <w:ind w:left="20"/>
              <w:jc w:val="both"/>
            </w:pPr>
            <w:r>
              <w:rPr>
                <w:rFonts w:ascii="Times New Roman"/>
                <w:b w:val="false"/>
                <w:i w:val="false"/>
                <w:color w:val="000000"/>
                <w:sz w:val="20"/>
              </w:rPr>
              <w:t>
Несепте Опиаттарды (OPI) анықтауға арналған экспресс-тест, сезімталдығы 2000 ng/ml. Форматы: кассета. Құрамы:</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834"/>
          <w:p>
            <w:pPr>
              <w:spacing w:after="20"/>
              <w:ind w:left="20"/>
              <w:jc w:val="both"/>
            </w:pPr>
            <w:r>
              <w:rPr>
                <w:rFonts w:ascii="Times New Roman"/>
                <w:b w:val="false"/>
                <w:i w:val="false"/>
                <w:color w:val="000000"/>
                <w:sz w:val="20"/>
              </w:rPr>
              <w:t>
Несепте Оксикодон (OXY) анықтауға арналған экспресс-тест, сезімталдығы 300 ng/ml. Форматы: кассета. Құрамы:</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835"/>
          <w:p>
            <w:pPr>
              <w:spacing w:after="20"/>
              <w:ind w:left="20"/>
              <w:jc w:val="both"/>
            </w:pPr>
            <w:r>
              <w:rPr>
                <w:rFonts w:ascii="Times New Roman"/>
                <w:b w:val="false"/>
                <w:i w:val="false"/>
                <w:color w:val="000000"/>
                <w:sz w:val="20"/>
              </w:rPr>
              <w:t>
Несепте Фенциклидин (PCP) анықтауға арналған экспресс-тест, сезімталдығы 25 ng/ml. Форматы: кассета. Құрамы:</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836"/>
          <w:p>
            <w:pPr>
              <w:spacing w:after="20"/>
              <w:ind w:left="20"/>
              <w:jc w:val="both"/>
            </w:pPr>
            <w:r>
              <w:rPr>
                <w:rFonts w:ascii="Times New Roman"/>
                <w:b w:val="false"/>
                <w:i w:val="false"/>
                <w:color w:val="000000"/>
                <w:sz w:val="20"/>
              </w:rPr>
              <w:t>
Несепте трициклды антидепрессанттарды (TCA) анықтауға арналған экспресс-тест, сезімталдығы 300 ng/ml. Форматы: кассета. Құрамы:</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837"/>
          <w:p>
            <w:pPr>
              <w:spacing w:after="20"/>
              <w:ind w:left="20"/>
              <w:jc w:val="both"/>
            </w:pPr>
            <w:r>
              <w:rPr>
                <w:rFonts w:ascii="Times New Roman"/>
                <w:b w:val="false"/>
                <w:i w:val="false"/>
                <w:color w:val="000000"/>
                <w:sz w:val="20"/>
              </w:rPr>
              <w:t>
Несепте трициклды антидепрессанттарды (TCA) анықтауға арналған экспресс-тест, сезімталдығы 1000 ng/ml. Форматы: кассета. Құрамы:</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838"/>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25 ng/ml. Форматы: кассета. Құрамы:</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839"/>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50 ng/ml. Форматы: кассета. Құрамы:</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840"/>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150 ng/ml. Форматы: кассета. Құрамы:</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841"/>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200 ng/ml. Форматы: кассета. Құрамы:</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842"/>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300 ng/ml. Форматы: кассета. Құрамы:</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843"/>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500 ng/ml. Форматы: кассета. Құрамы:</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844"/>
          <w:p>
            <w:pPr>
              <w:spacing w:after="20"/>
              <w:ind w:left="20"/>
              <w:jc w:val="both"/>
            </w:pPr>
            <w:r>
              <w:rPr>
                <w:rFonts w:ascii="Times New Roman"/>
                <w:b w:val="false"/>
                <w:i w:val="false"/>
                <w:color w:val="000000"/>
                <w:sz w:val="20"/>
              </w:rPr>
              <w:t>
Несепте Трамадол (TML) анықтауға арналған экспресс-тест, сезімталдығы 100 ng/ml. Форматы: кассета. Құрамы:</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845"/>
          <w:p>
            <w:pPr>
              <w:spacing w:after="20"/>
              <w:ind w:left="20"/>
              <w:jc w:val="both"/>
            </w:pPr>
            <w:r>
              <w:rPr>
                <w:rFonts w:ascii="Times New Roman"/>
                <w:b w:val="false"/>
                <w:i w:val="false"/>
                <w:color w:val="000000"/>
                <w:sz w:val="20"/>
              </w:rPr>
              <w:t>
Несепте Трамадол (TML) анықтауға арналған экспресс-тест, сезімталдығы 300 ng/ml. Форматы: кассета. Құрамы:</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846"/>
          <w:p>
            <w:pPr>
              <w:spacing w:after="20"/>
              <w:ind w:left="20"/>
              <w:jc w:val="both"/>
            </w:pPr>
            <w:r>
              <w:rPr>
                <w:rFonts w:ascii="Times New Roman"/>
                <w:b w:val="false"/>
                <w:i w:val="false"/>
                <w:color w:val="000000"/>
                <w:sz w:val="20"/>
              </w:rPr>
              <w:t>
Несепте синтетикалық каннабиноидтерді (темекі қоспасы) (K2) анықтауға арналған экспресс-тест, сезімталдығы 30 ng/ml. Форматы: кассета. Құрамы:</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847"/>
          <w:p>
            <w:pPr>
              <w:spacing w:after="20"/>
              <w:ind w:left="20"/>
              <w:jc w:val="both"/>
            </w:pPr>
            <w:r>
              <w:rPr>
                <w:rFonts w:ascii="Times New Roman"/>
                <w:b w:val="false"/>
                <w:i w:val="false"/>
                <w:color w:val="000000"/>
                <w:sz w:val="20"/>
              </w:rPr>
              <w:t>
Несепте синтетикалық каннабиноидтерді (темекі қоспасы) (K2) анықтауға арналған экспресс-тест, сезімталдығы 50 ng/ml. Форматы: кассета. Құрамы:</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848"/>
          <w:p>
            <w:pPr>
              <w:spacing w:after="20"/>
              <w:ind w:left="20"/>
              <w:jc w:val="both"/>
            </w:pPr>
            <w:r>
              <w:rPr>
                <w:rFonts w:ascii="Times New Roman"/>
                <w:b w:val="false"/>
                <w:i w:val="false"/>
                <w:color w:val="000000"/>
                <w:sz w:val="20"/>
              </w:rPr>
              <w:t>
Несепте 6-Моноацетилморфин (6-MAM) анықтауға арналған экспресс-тест, сезімталдығы 10 ng/ml. Форматы: кассета. Құрамы:</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849"/>
          <w:p>
            <w:pPr>
              <w:spacing w:after="20"/>
              <w:ind w:left="20"/>
              <w:jc w:val="both"/>
            </w:pPr>
            <w:r>
              <w:rPr>
                <w:rFonts w:ascii="Times New Roman"/>
                <w:b w:val="false"/>
                <w:i w:val="false"/>
                <w:color w:val="000000"/>
                <w:sz w:val="20"/>
              </w:rPr>
              <w:t>
Несепте Золпидем (ZOL) анықтауға арналған экспресс-тест, сезімталдығы 25 ng/ml. Форматы: кассета. Құрамы:</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850"/>
          <w:p>
            <w:pPr>
              <w:spacing w:after="20"/>
              <w:ind w:left="20"/>
              <w:jc w:val="both"/>
            </w:pPr>
            <w:r>
              <w:rPr>
                <w:rFonts w:ascii="Times New Roman"/>
                <w:b w:val="false"/>
                <w:i w:val="false"/>
                <w:color w:val="000000"/>
                <w:sz w:val="20"/>
              </w:rPr>
              <w:t>
Несепте Золпидем (ZOL) анықтауға арналған экспресс-тест, сезімталдығы 50 ng/ml. Форматы: кассета. Құрамы:</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851"/>
          <w:p>
            <w:pPr>
              <w:spacing w:after="20"/>
              <w:ind w:left="20"/>
              <w:jc w:val="both"/>
            </w:pPr>
            <w:r>
              <w:rPr>
                <w:rFonts w:ascii="Times New Roman"/>
                <w:b w:val="false"/>
                <w:i w:val="false"/>
                <w:color w:val="000000"/>
                <w:sz w:val="20"/>
              </w:rPr>
              <w:t>
Несепте Метилфенидат (MPD) анықтауға арналған экспресс-тест, сезімталдығы 150 ng/ml. Форматы: кассета. Құрамы:</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852"/>
          <w:p>
            <w:pPr>
              <w:spacing w:after="20"/>
              <w:ind w:left="20"/>
              <w:jc w:val="both"/>
            </w:pPr>
            <w:r>
              <w:rPr>
                <w:rFonts w:ascii="Times New Roman"/>
                <w:b w:val="false"/>
                <w:i w:val="false"/>
                <w:color w:val="000000"/>
                <w:sz w:val="20"/>
              </w:rPr>
              <w:t>
Несепте Этил глюкуронид (ETG) анықтауға арналған экспресс-тест, сезімталдығы 500 ng/ml. Форматы: кассета. Құрамы:</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853"/>
          <w:p>
            <w:pPr>
              <w:spacing w:after="20"/>
              <w:ind w:left="20"/>
              <w:jc w:val="both"/>
            </w:pPr>
            <w:r>
              <w:rPr>
                <w:rFonts w:ascii="Times New Roman"/>
                <w:b w:val="false"/>
                <w:i w:val="false"/>
                <w:color w:val="000000"/>
                <w:sz w:val="20"/>
              </w:rPr>
              <w:t>
Несепте Этил глюкуронид (ETG) анықтауға арналған экспресс-тест, сезімталдығы 1000 ng/ml. Форматы: кассета. Құрамы:</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854"/>
          <w:p>
            <w:pPr>
              <w:spacing w:after="20"/>
              <w:ind w:left="20"/>
              <w:jc w:val="both"/>
            </w:pPr>
            <w:r>
              <w:rPr>
                <w:rFonts w:ascii="Times New Roman"/>
                <w:b w:val="false"/>
                <w:i w:val="false"/>
                <w:color w:val="000000"/>
                <w:sz w:val="20"/>
              </w:rPr>
              <w:t>
Несепте Клоназепам (CLO) анықтауға арналған экспресс-тест, сезімталдығы 150 ng/ml. Форматы: кассета. Құрамы:</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855"/>
          <w:p>
            <w:pPr>
              <w:spacing w:after="20"/>
              <w:ind w:left="20"/>
              <w:jc w:val="both"/>
            </w:pPr>
            <w:r>
              <w:rPr>
                <w:rFonts w:ascii="Times New Roman"/>
                <w:b w:val="false"/>
                <w:i w:val="false"/>
                <w:color w:val="000000"/>
                <w:sz w:val="20"/>
              </w:rPr>
              <w:t>
Несепте Клоназепам (CLO) анықтауға арналған экспресс-тест, сезімталдығы 300 ng/ml. Форматы: кассета. Құрамы:</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856"/>
          <w:p>
            <w:pPr>
              <w:spacing w:after="20"/>
              <w:ind w:left="20"/>
              <w:jc w:val="both"/>
            </w:pPr>
            <w:r>
              <w:rPr>
                <w:rFonts w:ascii="Times New Roman"/>
                <w:b w:val="false"/>
                <w:i w:val="false"/>
                <w:color w:val="000000"/>
                <w:sz w:val="20"/>
              </w:rPr>
              <w:t>
Несепте 7-аминоклоназепам (7-ACL) анықтауға арналған экспресс-тест, сезімталдығы 300 ng/ml. Форматы: кассета. Құрамы:</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857"/>
          <w:p>
            <w:pPr>
              <w:spacing w:after="20"/>
              <w:ind w:left="20"/>
              <w:jc w:val="both"/>
            </w:pPr>
            <w:r>
              <w:rPr>
                <w:rFonts w:ascii="Times New Roman"/>
                <w:b w:val="false"/>
                <w:i w:val="false"/>
                <w:color w:val="000000"/>
                <w:sz w:val="20"/>
              </w:rPr>
              <w:t>
Несепте Прегабалин (PGB) анықтауға арналған экспресс-тест, сезімталдығы 1000 ng/ml. Форматы: кассета. Құрамы:</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858"/>
          <w:p>
            <w:pPr>
              <w:spacing w:after="20"/>
              <w:ind w:left="20"/>
              <w:jc w:val="both"/>
            </w:pPr>
            <w:r>
              <w:rPr>
                <w:rFonts w:ascii="Times New Roman"/>
                <w:b w:val="false"/>
                <w:i w:val="false"/>
                <w:color w:val="000000"/>
                <w:sz w:val="20"/>
              </w:rPr>
              <w:t>
Несепте Прегабалин (PGB) анықтауға арналған экспресс-тест, сезімталдығы 500 ng/ml. Форматы: кассета. Құрамы:</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859"/>
          <w:p>
            <w:pPr>
              <w:spacing w:after="20"/>
              <w:ind w:left="20"/>
              <w:jc w:val="both"/>
            </w:pPr>
            <w:r>
              <w:rPr>
                <w:rFonts w:ascii="Times New Roman"/>
                <w:b w:val="false"/>
                <w:i w:val="false"/>
                <w:color w:val="000000"/>
                <w:sz w:val="20"/>
              </w:rPr>
              <w:t>
Несепте Метилендиоксипировалерон (MDPV) анықтауға арналған экспресс-тест, сезімталдығы 500 ng/ml. Форматы: кассета. Құрамы:</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860"/>
          <w:p>
            <w:pPr>
              <w:spacing w:after="20"/>
              <w:ind w:left="20"/>
              <w:jc w:val="both"/>
            </w:pPr>
            <w:r>
              <w:rPr>
                <w:rFonts w:ascii="Times New Roman"/>
                <w:b w:val="false"/>
                <w:i w:val="false"/>
                <w:color w:val="000000"/>
                <w:sz w:val="20"/>
              </w:rPr>
              <w:t>
Несепте Метилендиоксипировалерон (MDPV) анықтауға арналған экспресс-тест, сезімталдығы 1000 ng/ml. Форматы: кассета. Құрамы:</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861"/>
          <w:p>
            <w:pPr>
              <w:spacing w:after="20"/>
              <w:ind w:left="20"/>
              <w:jc w:val="both"/>
            </w:pPr>
            <w:r>
              <w:rPr>
                <w:rFonts w:ascii="Times New Roman"/>
                <w:b w:val="false"/>
                <w:i w:val="false"/>
                <w:color w:val="000000"/>
                <w:sz w:val="20"/>
              </w:rPr>
              <w:t>
Несепте Меткатинон (MCAT) анықтауға арналған экспресс-тест, сезімталдығы 100 ng/ml. Форматы: кассета. Құрамы:</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862"/>
          <w:p>
            <w:pPr>
              <w:spacing w:after="20"/>
              <w:ind w:left="20"/>
              <w:jc w:val="both"/>
            </w:pPr>
            <w:r>
              <w:rPr>
                <w:rFonts w:ascii="Times New Roman"/>
                <w:b w:val="false"/>
                <w:i w:val="false"/>
                <w:color w:val="000000"/>
                <w:sz w:val="20"/>
              </w:rPr>
              <w:t>
Несепте Меткатинон (MCAT) анықтауға арналған экспресс-тест, сезімталдығы 500 ng/ml. Форматы: кассета. Құрамы:</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863"/>
          <w:p>
            <w:pPr>
              <w:spacing w:after="20"/>
              <w:ind w:left="20"/>
              <w:jc w:val="both"/>
            </w:pPr>
            <w:r>
              <w:rPr>
                <w:rFonts w:ascii="Times New Roman"/>
                <w:b w:val="false"/>
                <w:i w:val="false"/>
                <w:color w:val="000000"/>
                <w:sz w:val="20"/>
              </w:rPr>
              <w:t>
Несепте Тразодон (TZD) анықтауға арналған экспресс-тест, сезімталдығы 25 ng/ml. Форматы: кассета. Құрамы:</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864"/>
          <w:p>
            <w:pPr>
              <w:spacing w:after="20"/>
              <w:ind w:left="20"/>
              <w:jc w:val="both"/>
            </w:pPr>
            <w:r>
              <w:rPr>
                <w:rFonts w:ascii="Times New Roman"/>
                <w:b w:val="false"/>
                <w:i w:val="false"/>
                <w:color w:val="000000"/>
                <w:sz w:val="20"/>
              </w:rPr>
              <w:t>
Несепте Тразодон (TZD) анықтауға арналған экспресс-тест, сезімталдығы 200 ng/ml. Форматы: кассета. Құрамы:</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865"/>
          <w:p>
            <w:pPr>
              <w:spacing w:after="20"/>
              <w:ind w:left="20"/>
              <w:jc w:val="both"/>
            </w:pPr>
            <w:r>
              <w:rPr>
                <w:rFonts w:ascii="Times New Roman"/>
                <w:b w:val="false"/>
                <w:i w:val="false"/>
                <w:color w:val="000000"/>
                <w:sz w:val="20"/>
              </w:rPr>
              <w:t>
Несепте Тилидин (TLD) анықтауға арналған экспресс-тест, сезімталдығы 50 ng/ml. Форматы: кассета. Құрамы:</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866"/>
          <w:p>
            <w:pPr>
              <w:spacing w:after="20"/>
              <w:ind w:left="20"/>
              <w:jc w:val="both"/>
            </w:pPr>
            <w:r>
              <w:rPr>
                <w:rFonts w:ascii="Times New Roman"/>
                <w:b w:val="false"/>
                <w:i w:val="false"/>
                <w:color w:val="000000"/>
                <w:sz w:val="20"/>
              </w:rPr>
              <w:t>
Несепте Гидроморфон (HMO) анықтауға арналған экспресс-тест, сезімталдығы 250 ng/ml. Форматы: кассета. Құрамы:</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867"/>
          <w:p>
            <w:pPr>
              <w:spacing w:after="20"/>
              <w:ind w:left="20"/>
              <w:jc w:val="both"/>
            </w:pPr>
            <w:r>
              <w:rPr>
                <w:rFonts w:ascii="Times New Roman"/>
                <w:b w:val="false"/>
                <w:i w:val="false"/>
                <w:color w:val="000000"/>
                <w:sz w:val="20"/>
              </w:rPr>
              <w:t>
Несепте Мефедрон (MEP) анықтауға арналған экспресс-тест, сезімталдығы 500 ng/ml. Форматы: кассета. Құрамы:</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868"/>
          <w:p>
            <w:pPr>
              <w:spacing w:after="20"/>
              <w:ind w:left="20"/>
              <w:jc w:val="both"/>
            </w:pPr>
            <w:r>
              <w:rPr>
                <w:rFonts w:ascii="Times New Roman"/>
                <w:b w:val="false"/>
                <w:i w:val="false"/>
                <w:color w:val="000000"/>
                <w:sz w:val="20"/>
              </w:rPr>
              <w:t>
Несепте Габапентин (GAB) анықтауға арналған экспресс-тест, сезімталдығы 2000 ng/ml. Форматы: кассета. Құрамы:</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869"/>
          <w:p>
            <w:pPr>
              <w:spacing w:after="20"/>
              <w:ind w:left="20"/>
              <w:jc w:val="both"/>
            </w:pPr>
            <w:r>
              <w:rPr>
                <w:rFonts w:ascii="Times New Roman"/>
                <w:b w:val="false"/>
                <w:i w:val="false"/>
                <w:color w:val="000000"/>
                <w:sz w:val="20"/>
              </w:rPr>
              <w:t>
Несепте Зопиклон (ZOP) анықтауға арналған экспресс-тест, сезімталдығы 300 ng/ml. Форматы: кассета. Құрамы:</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7,5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10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15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20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25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30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35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40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7,5 см х 2,5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10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15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20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Стерилизациялауға арналған қатпарлары бар орамдар: 25 см х 5 см х 100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30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35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40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870"/>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 сарысуы және плазмасы үлгілерінде Salmonella typhi (S. typhi) және Salmonella paratyphi (S. paratyphi) IgG және IgM сапалы анықтауға арналған иммунохроматографиялық экспресс-тесті. Форматы: кассета. Құрамы:</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871"/>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 Форматы: кассета. Құрамы:</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872"/>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токсоплазмозға (Toxoplasma gondii), цитомегаловирусқа (Cytomegalovirus), қызамыққа (Rubella virus), I, II типтегі қарапайым герпеске (Herpes simplex virus I, II) антиденелерді сапалы анықтауға арналған иммунохроматографиялық экспресс-тесті. Форматы: кассета. Құрамы:</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873"/>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 Cruzi IgG сапалы анықтауға арналған иммунохроматографиялық экспресс-тесті. Форматы: кассета. Құрамы:</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874"/>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Форматы: кассета. Құрамы:</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Түрлі-түсті рН шкаласы бар карта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875"/>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хлорхроматының деңгейлерін анықтауға арналған экспресс-тест. Форматы: тест-жолақ. Құрамы:</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 (силикагель) бар фольгаға жеке қапталған тест жолағы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түсіндіруге арналған карта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876"/>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Форматы: кассета. Құрамы:</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877"/>
          <w:p>
            <w:pPr>
              <w:spacing w:after="20"/>
              <w:ind w:left="20"/>
              <w:jc w:val="both"/>
            </w:pPr>
            <w:r>
              <w:rPr>
                <w:rFonts w:ascii="Times New Roman"/>
                <w:b w:val="false"/>
                <w:i w:val="false"/>
                <w:color w:val="000000"/>
                <w:sz w:val="20"/>
              </w:rPr>
              <w:t>
Платанға (T61) Е класының аллерген-спецификалық иммуноглобулиндерін анықтауға арналған экспресс-тест. Форматы: кассета. Құрамы:</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878"/>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 бұл жаңа алынған қан / сарысу / плазма үлгілерінде В гепатитінің беткейлік антигеніне (HBsAb) антиденелерді анықтауға арналған мембраналық жолақ негізіндегі сапалы иммунохроматографиялық тест. Форматы: кассета. Құрамы: 1.</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жинағыш (силикагель) және бір реттік пластикалық пипеткасы (дроппер) бар фольгаға жеке қапталған тест- 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879"/>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 бұл жаңа алынған қан/сарысу/плазма үлгілерінде В гепатиті вирусының беткейлік антигенін анықтауға арналған мембраналық жолақ негізіндегі иммунохроматографиялық экспресс-тест. Форматы: кассета. Құрамы:</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жинағыш (силикагель) және бір реттік пластикалық пипетка (дроппер) бар фольгаға жеке қапталған тест- 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880"/>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беткейлік антигеніне антиденелерді көзбен анықтауға арналған сапалы иммунохроматографиялық тест. Тест in vitro жағдайында экспресс диагностикалауға арналған бір реттік медициналық құрылғы болып табылады және жоғары сапалы иммунохроматографиялық талдау жүргізу үшін мембраналарға қолданылатын реагенттері бар жолақтардан тұрады. Форматы: кассета. Құрамы:</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жинағыш (силикагель) және бір реттік пластикалық пипетка (дроппер) бар фольгаға жеке қапталған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C-реактивтік ақуызға (CRP)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881"/>
          <w:p>
            <w:pPr>
              <w:spacing w:after="20"/>
              <w:ind w:left="20"/>
              <w:jc w:val="both"/>
            </w:pPr>
            <w:r>
              <w:rPr>
                <w:rFonts w:ascii="Times New Roman"/>
                <w:b w:val="false"/>
                <w:i w:val="false"/>
                <w:color w:val="000000"/>
                <w:sz w:val="20"/>
              </w:rPr>
              <w:t>
Флуоресценция анализаторларына арналған C-реактивтік ақуызға (CRP) жедел сандық тесті - адамның жаңа алынған қан, сарысу немесе плазма үлгілеріндегі С-реактивтік ақуызды (CRP)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C-реактивтік ақуызға (CRP) және Прокальцитонинге (РСТ)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882"/>
          <w:p>
            <w:pPr>
              <w:spacing w:after="20"/>
              <w:ind w:left="20"/>
              <w:jc w:val="both"/>
            </w:pPr>
            <w:r>
              <w:rPr>
                <w:rFonts w:ascii="Times New Roman"/>
                <w:b w:val="false"/>
                <w:i w:val="false"/>
                <w:color w:val="000000"/>
                <w:sz w:val="20"/>
              </w:rPr>
              <w:t>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Cарысу амилоид А (SAA)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883"/>
          <w:p>
            <w:pPr>
              <w:spacing w:after="20"/>
              <w:ind w:left="20"/>
              <w:jc w:val="both"/>
            </w:pPr>
            <w:r>
              <w:rPr>
                <w:rFonts w:ascii="Times New Roman"/>
                <w:b w:val="false"/>
                <w:i w:val="false"/>
                <w:color w:val="000000"/>
                <w:sz w:val="20"/>
              </w:rPr>
              <w:t>
Флуоресценция анализаторларына арналған Cарысу амилоид А (SAA) жедел сандық тесті - адамның жаңа алынған қанында, сарысуында немесе плазмасында Cарысу амилоид А-ны (SAA)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D-димерге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884"/>
          <w:p>
            <w:pPr>
              <w:spacing w:after="20"/>
              <w:ind w:left="20"/>
              <w:jc w:val="both"/>
            </w:pPr>
            <w:r>
              <w:rPr>
                <w:rFonts w:ascii="Times New Roman"/>
                <w:b w:val="false"/>
                <w:i w:val="false"/>
                <w:color w:val="000000"/>
                <w:sz w:val="20"/>
              </w:rPr>
              <w:t>
Флуоресценция анализаторларына арналған D-димерге жедел сандық тесті - адамның жаңа алынған қан, сарысу немесе плазма үлгілеріндегі D-димерді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N-терминальді миаралық натрийуретикалық пептидке (NT-proBNP)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885"/>
          <w:p>
            <w:pPr>
              <w:spacing w:after="20"/>
              <w:ind w:left="20"/>
              <w:jc w:val="both"/>
            </w:pPr>
            <w:r>
              <w:rPr>
                <w:rFonts w:ascii="Times New Roman"/>
                <w:b w:val="false"/>
                <w:i w:val="false"/>
                <w:color w:val="000000"/>
                <w:sz w:val="20"/>
              </w:rPr>
              <w:t>
Флуоресценция анализаторларына арналған N-терминальді миаралық натрийуретикалық пептидке (NT-proBNP) жедел сандық тесті - адамның жаңа алынған қан, сарысу немесе плазма үлгілеріндегі N-терминальді миаралық натрийуретикалық пептидті (NT-proBNP)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Мидың натрийуретикалық пептидіне (BNP)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886"/>
          <w:p>
            <w:pPr>
              <w:spacing w:after="20"/>
              <w:ind w:left="20"/>
              <w:jc w:val="both"/>
            </w:pPr>
            <w:r>
              <w:rPr>
                <w:rFonts w:ascii="Times New Roman"/>
                <w:b w:val="false"/>
                <w:i w:val="false"/>
                <w:color w:val="000000"/>
                <w:sz w:val="20"/>
              </w:rPr>
              <w:t>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cTnI/NT-ProBNP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887"/>
          <w:p>
            <w:pPr>
              <w:spacing w:after="20"/>
              <w:ind w:left="20"/>
              <w:jc w:val="both"/>
            </w:pPr>
            <w:r>
              <w:rPr>
                <w:rFonts w:ascii="Times New Roman"/>
                <w:b w:val="false"/>
                <w:i w:val="false"/>
                <w:color w:val="000000"/>
                <w:sz w:val="20"/>
              </w:rPr>
              <w:t>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кардиальді Тропонин I (cTnI)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888"/>
          <w:p>
            <w:pPr>
              <w:spacing w:after="20"/>
              <w:ind w:left="20"/>
              <w:jc w:val="both"/>
            </w:pPr>
            <w:r>
              <w:rPr>
                <w:rFonts w:ascii="Times New Roman"/>
                <w:b w:val="false"/>
                <w:i w:val="false"/>
                <w:color w:val="000000"/>
                <w:sz w:val="20"/>
              </w:rPr>
              <w:t>
Флуоресценция анализаторларына арналған кардиальді Тропонин I (cTnI) жедел сандық тесті - адамның жаңа алынған қан, сарысу немесе плазма үлгілеріндегі кардиальді Тропонин I (cTnI)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Миоглобинге (Myo)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889"/>
          <w:p>
            <w:pPr>
              <w:spacing w:after="20"/>
              <w:ind w:left="20"/>
              <w:jc w:val="both"/>
            </w:pPr>
            <w:r>
              <w:rPr>
                <w:rFonts w:ascii="Times New Roman"/>
                <w:b w:val="false"/>
                <w:i w:val="false"/>
                <w:color w:val="000000"/>
                <w:sz w:val="20"/>
              </w:rPr>
              <w:t>
Флуоресценция анализаторларына арналған Миоглобинге (Myo) жедел сандық тесті - адамның жаңа алынған қан, сарысу немесе плазма үлгілеріндегі Миоглобинді (Myo)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Креатинфосфокиназа-MB (CK-MB)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890"/>
          <w:p>
            <w:pPr>
              <w:spacing w:after="20"/>
              <w:ind w:left="20"/>
              <w:jc w:val="both"/>
            </w:pPr>
            <w:r>
              <w:rPr>
                <w:rFonts w:ascii="Times New Roman"/>
                <w:b w:val="false"/>
                <w:i w:val="false"/>
                <w:color w:val="000000"/>
                <w:sz w:val="20"/>
              </w:rPr>
              <w:t>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 изоферментін (СК-МБ)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май қышқылдарын байланыстыратын ақуызға (H-FABP)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891"/>
          <w:p>
            <w:pPr>
              <w:spacing w:after="20"/>
              <w:ind w:left="20"/>
              <w:jc w:val="both"/>
            </w:pPr>
            <w:r>
              <w:rPr>
                <w:rFonts w:ascii="Times New Roman"/>
                <w:b w:val="false"/>
                <w:i w:val="false"/>
                <w:color w:val="000000"/>
                <w:sz w:val="20"/>
              </w:rPr>
              <w:t>
Флуоресценция анализаторларына арналған май қышқылдарын байланыстыратын ақуызға (H-FABP) жедел сандық тесті - адамның жаңа алынған қан, сарысу немесе плазма үлгілеріндегі H-FABP-ты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(Тропонин I, Миоглобин, Креатинфосфокиназа-MB) 3-еуі 1-уінде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892"/>
          <w:p>
            <w:pPr>
              <w:spacing w:after="20"/>
              <w:ind w:left="20"/>
              <w:jc w:val="both"/>
            </w:pPr>
            <w:r>
              <w:rPr>
                <w:rFonts w:ascii="Times New Roman"/>
                <w:b w:val="false"/>
                <w:i w:val="false"/>
                <w:color w:val="000000"/>
                <w:sz w:val="20"/>
              </w:rPr>
              <w:t>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Альфа-фетопротеинге (AFP)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893"/>
          <w:p>
            <w:pPr>
              <w:spacing w:after="20"/>
              <w:ind w:left="20"/>
              <w:jc w:val="both"/>
            </w:pPr>
            <w:r>
              <w:rPr>
                <w:rFonts w:ascii="Times New Roman"/>
                <w:b w:val="false"/>
                <w:i w:val="false"/>
                <w:color w:val="000000"/>
                <w:sz w:val="20"/>
              </w:rPr>
              <w:t>
Флуоресценция анализаторларына арналған Альфа-фетопротеинге (AFP) жедел сандық тесті - адамның жаңа алынған қан, сарысу немесе плазма үлгілеріндегі Альфа-фетопротеинді (AFP)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Простата спецификалық антигенге (PSA)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894"/>
          <w:p>
            <w:pPr>
              <w:spacing w:after="20"/>
              <w:ind w:left="20"/>
              <w:jc w:val="both"/>
            </w:pPr>
            <w:r>
              <w:rPr>
                <w:rFonts w:ascii="Times New Roman"/>
                <w:b w:val="false"/>
                <w:i w:val="false"/>
                <w:color w:val="000000"/>
                <w:sz w:val="20"/>
              </w:rPr>
              <w:t>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Бос простат-спецификалық антигенге (fPSA)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895"/>
          <w:p>
            <w:pPr>
              <w:spacing w:after="20"/>
              <w:ind w:left="20"/>
              <w:jc w:val="both"/>
            </w:pPr>
            <w:r>
              <w:rPr>
                <w:rFonts w:ascii="Times New Roman"/>
                <w:b w:val="false"/>
                <w:i w:val="false"/>
                <w:color w:val="000000"/>
                <w:sz w:val="20"/>
              </w:rPr>
              <w:t>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карциноэмбриондық антигенге (CEA)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896"/>
          <w:p>
            <w:pPr>
              <w:spacing w:after="20"/>
              <w:ind w:left="20"/>
              <w:jc w:val="both"/>
            </w:pPr>
            <w:r>
              <w:rPr>
                <w:rFonts w:ascii="Times New Roman"/>
                <w:b w:val="false"/>
                <w:i w:val="false"/>
                <w:color w:val="000000"/>
                <w:sz w:val="20"/>
              </w:rPr>
              <w:t>
флуоресценция анализаторларына арналған карциноэмбриондық антигенге (CEA) жедел сандық тесті - адамның жаңа алынған қан, сарысу немесе плазма үлгілеріндегі карциноэмбриондық антигенді сандық анықтау үшін флуоресцентті анализаторларымен бірге қолданылатын иммунофлуоресцентция талдауы болып табылады. Форматы: кассета. Тест принципі: Сандық талдау. Сақтау мерзімі: 24 ай. Сақтау температурасы +4°С-дан +30°С-қа дейін. Құрамы:</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Микроальбуминге (MAU)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897"/>
          <w:p>
            <w:pPr>
              <w:spacing w:after="20"/>
              <w:ind w:left="20"/>
              <w:jc w:val="both"/>
            </w:pPr>
            <w:r>
              <w:rPr>
                <w:rFonts w:ascii="Times New Roman"/>
                <w:b w:val="false"/>
                <w:i w:val="false"/>
                <w:color w:val="000000"/>
                <w:sz w:val="20"/>
              </w:rPr>
              <w:t>
Флуоресценция анализаторларына арналған Микроальбуминге (MAU) жедел сандық тесті - адам несебінің үлгілеріндегі Микроальбуминді (MAU)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Дозатордың ұштығы – 25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С цистатинге (Cys C)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898"/>
          <w:p>
            <w:pPr>
              <w:spacing w:after="20"/>
              <w:ind w:left="20"/>
              <w:jc w:val="both"/>
            </w:pPr>
            <w:r>
              <w:rPr>
                <w:rFonts w:ascii="Times New Roman"/>
                <w:b w:val="false"/>
                <w:i w:val="false"/>
                <w:color w:val="000000"/>
                <w:sz w:val="20"/>
              </w:rPr>
              <w:t>
Флуоресценция анализаторларына арналған С цистатинге (Cys C) жедел сандық тесті - адамның жаңа алынған қан, сарысу немесе плазма үлгілеріндегі С Цистатинді (CysC)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нейтрофилдер желатиназасымен астасқан Липокалинге (NGAL)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899"/>
          <w:p>
            <w:pPr>
              <w:spacing w:after="20"/>
              <w:ind w:left="20"/>
              <w:jc w:val="both"/>
            </w:pPr>
            <w:r>
              <w:rPr>
                <w:rFonts w:ascii="Times New Roman"/>
                <w:b w:val="false"/>
                <w:i w:val="false"/>
                <w:color w:val="000000"/>
                <w:sz w:val="20"/>
              </w:rPr>
              <w:t>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900"/>
          <w:p>
            <w:pPr>
              <w:spacing w:after="20"/>
              <w:ind w:left="20"/>
              <w:jc w:val="both"/>
            </w:pPr>
            <w:r>
              <w:rPr>
                <w:rFonts w:ascii="Times New Roman"/>
                <w:b w:val="false"/>
                <w:i w:val="false"/>
                <w:color w:val="000000"/>
                <w:sz w:val="20"/>
              </w:rPr>
              <w:t>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 - адамның жаңа алынған қанында, сарысуында немесе плазмасында бета-2-микроглобулинді (</w:t>
            </w:r>
            <w:r>
              <w:rPr>
                <w:rFonts w:ascii="Times New Roman"/>
                <w:b w:val="false"/>
                <w:i w:val="false"/>
                <w:color w:val="000000"/>
                <w:sz w:val="20"/>
              </w:rPr>
              <w:t>b</w:t>
            </w:r>
            <w:r>
              <w:rPr>
                <w:rFonts w:ascii="Times New Roman"/>
                <w:b w:val="false"/>
                <w:i w:val="false"/>
                <w:color w:val="000000"/>
                <w:sz w:val="20"/>
              </w:rPr>
              <w:t>2-MG)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901"/>
          <w:p>
            <w:pPr>
              <w:spacing w:after="20"/>
              <w:ind w:left="20"/>
              <w:jc w:val="both"/>
            </w:pPr>
            <w:r>
              <w:rPr>
                <w:rFonts w:ascii="Times New Roman"/>
                <w:b w:val="false"/>
                <w:i w:val="false"/>
                <w:color w:val="000000"/>
                <w:sz w:val="20"/>
              </w:rPr>
              <w:t>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 - адамның жаңа алынған қанында, сарысуында немесе плазмасында адамның бета-хориондық гонадотропинін (</w:t>
            </w:r>
            <w:r>
              <w:rPr>
                <w:rFonts w:ascii="Times New Roman"/>
                <w:b w:val="false"/>
                <w:i w:val="false"/>
                <w:color w:val="000000"/>
                <w:sz w:val="20"/>
              </w:rPr>
              <w:t>b</w:t>
            </w:r>
            <w:r>
              <w:rPr>
                <w:rFonts w:ascii="Times New Roman"/>
                <w:b w:val="false"/>
                <w:i w:val="false"/>
                <w:color w:val="000000"/>
                <w:sz w:val="20"/>
              </w:rPr>
              <w:t>-hCG)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Трийодтиронинге (Т3)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902"/>
          <w:p>
            <w:pPr>
              <w:spacing w:after="20"/>
              <w:ind w:left="20"/>
              <w:jc w:val="both"/>
            </w:pPr>
            <w:r>
              <w:rPr>
                <w:rFonts w:ascii="Times New Roman"/>
                <w:b w:val="false"/>
                <w:i w:val="false"/>
                <w:color w:val="000000"/>
                <w:sz w:val="20"/>
              </w:rPr>
              <w:t>
Флуоресценция анализаторларына арналған Трийодтиронинге (Т3) жедел сандық тесті - адамның жаңа алынған қанындағы, сарысуындағы немесе плазмасындағы трийодтиронинді (Т3)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Тироксинге (T4)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903"/>
          <w:p>
            <w:pPr>
              <w:spacing w:after="20"/>
              <w:ind w:left="20"/>
              <w:jc w:val="both"/>
            </w:pPr>
            <w:r>
              <w:rPr>
                <w:rFonts w:ascii="Times New Roman"/>
                <w:b w:val="false"/>
                <w:i w:val="false"/>
                <w:color w:val="000000"/>
                <w:sz w:val="20"/>
              </w:rPr>
              <w:t>
Флуоресценция анализаторларына арналған Тироксинге (T4) жедел сандық тесті - адамның жаңа алынған қанындағы, сарысуындағы немесе плазмасындағы тироксинді (T4)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Тиреотроптық гормонға (TSH)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904"/>
          <w:p>
            <w:pPr>
              <w:spacing w:after="20"/>
              <w:ind w:left="20"/>
              <w:jc w:val="both"/>
            </w:pPr>
            <w:r>
              <w:rPr>
                <w:rFonts w:ascii="Times New Roman"/>
                <w:b w:val="false"/>
                <w:i w:val="false"/>
                <w:color w:val="000000"/>
                <w:sz w:val="20"/>
              </w:rPr>
              <w:t>
Флуоресценция анализаторларына арналған Тиреотроптық гормонға (TSH) жедел сандық тесті - адамның жаңа алынған қанында, сарысуында немесе плазмасында тиреотроптық гормонды (TSH)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Фолликулостимуляциялайтын гормонға (FSH)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905"/>
          <w:p>
            <w:pPr>
              <w:spacing w:after="20"/>
              <w:ind w:left="20"/>
              <w:jc w:val="both"/>
            </w:pPr>
            <w:r>
              <w:rPr>
                <w:rFonts w:ascii="Times New Roman"/>
                <w:b w:val="false"/>
                <w:i w:val="false"/>
                <w:color w:val="000000"/>
                <w:sz w:val="20"/>
              </w:rPr>
              <w:t>
Флуоресценция анализаторларына арналған Фолликулостимуляциялайтын гормонға (FSH) жедел сандық тесті - адамның жаңа алынған қан, сарысу немесе плазма үлгілеріндегі фолликулостимуляциялайтын гормонды (FSH)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Лютеиндейтін гормонға (LH)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906"/>
          <w:p>
            <w:pPr>
              <w:spacing w:after="20"/>
              <w:ind w:left="20"/>
              <w:jc w:val="both"/>
            </w:pPr>
            <w:r>
              <w:rPr>
                <w:rFonts w:ascii="Times New Roman"/>
                <w:b w:val="false"/>
                <w:i w:val="false"/>
                <w:color w:val="000000"/>
                <w:sz w:val="20"/>
              </w:rPr>
              <w:t>
Флуоресценция анализаторларына арналған Лютеиндейтін гормонға (LH) жедел сандық тесті - адамның жаңа алынған қан, сарысу немесе плазма үлгілеріндегі Лютеиндейтін гормонды (LH)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Пролактинге (PRL)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907"/>
          <w:p>
            <w:pPr>
              <w:spacing w:after="20"/>
              <w:ind w:left="20"/>
              <w:jc w:val="both"/>
            </w:pPr>
            <w:r>
              <w:rPr>
                <w:rFonts w:ascii="Times New Roman"/>
                <w:b w:val="false"/>
                <w:i w:val="false"/>
                <w:color w:val="000000"/>
                <w:sz w:val="20"/>
              </w:rPr>
              <w:t>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Прогестеронға (PROG)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908"/>
          <w:p>
            <w:pPr>
              <w:spacing w:after="20"/>
              <w:ind w:left="20"/>
              <w:jc w:val="both"/>
            </w:pPr>
            <w:r>
              <w:rPr>
                <w:rFonts w:ascii="Times New Roman"/>
                <w:b w:val="false"/>
                <w:i w:val="false"/>
                <w:color w:val="000000"/>
                <w:sz w:val="20"/>
              </w:rPr>
              <w:t>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флуоресцентті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Д дәруменіне (VD)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909"/>
          <w:p>
            <w:pPr>
              <w:spacing w:after="20"/>
              <w:ind w:left="20"/>
              <w:jc w:val="both"/>
            </w:pPr>
            <w:r>
              <w:rPr>
                <w:rFonts w:ascii="Times New Roman"/>
                <w:b w:val="false"/>
                <w:i w:val="false"/>
                <w:color w:val="000000"/>
                <w:sz w:val="20"/>
              </w:rPr>
              <w:t>
Флуоресценция анализаторларына арналған Д дәруменіне (VD) жедел сандық тесті - адамның сарысуында немесе плазмасында 25(OH) D2/D3 жалпы мазмұнын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 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 босап шығару буфері (құрамында 7,2% TCEP бар) - 1 дана х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С анықтау буфері - 1 дана x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D дәруменінің лиофилизацияланған маркері бар құты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Пробиркалар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Дозатордың ұштығы - 25 дана;</w:t>
            </w:r>
          </w:p>
          <w:p>
            <w:pPr>
              <w:spacing w:after="20"/>
              <w:ind w:left="20"/>
              <w:jc w:val="both"/>
            </w:pPr>
            <w:r>
              <w:rPr>
                <w:rFonts w:ascii="Times New Roman"/>
                <w:b w:val="false"/>
                <w:i w:val="false"/>
                <w:color w:val="000000"/>
                <w:sz w:val="20"/>
              </w:rPr>
              <w:t>
8.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xml:space="preserve">)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910"/>
          <w:p>
            <w:pPr>
              <w:spacing w:after="20"/>
              <w:ind w:left="20"/>
              <w:jc w:val="both"/>
            </w:pPr>
            <w:r>
              <w:rPr>
                <w:rFonts w:ascii="Times New Roman"/>
                <w:b w:val="false"/>
                <w:i w:val="false"/>
                <w:color w:val="000000"/>
                <w:sz w:val="20"/>
              </w:rPr>
              <w:t>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 - адамның жаңа алынған қанында, сарысуында немесе плазмасында S100</w:t>
            </w:r>
            <w:r>
              <w:rPr>
                <w:rFonts w:ascii="Times New Roman"/>
                <w:b w:val="false"/>
                <w:i w:val="false"/>
                <w:color w:val="000000"/>
                <w:sz w:val="20"/>
              </w:rPr>
              <w:t>b</w:t>
            </w:r>
            <w:r>
              <w:rPr>
                <w:rFonts w:ascii="Times New Roman"/>
                <w:b w:val="false"/>
                <w:i w:val="false"/>
                <w:color w:val="000000"/>
                <w:sz w:val="20"/>
              </w:rPr>
              <w:t xml:space="preserve">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Липопротеин-астасқан фосфолипаза А2-ге (Lp-PLA2)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911"/>
          <w:p>
            <w:pPr>
              <w:spacing w:after="20"/>
              <w:ind w:left="20"/>
              <w:jc w:val="both"/>
            </w:pPr>
            <w:r>
              <w:rPr>
                <w:rFonts w:ascii="Times New Roman"/>
                <w:b w:val="false"/>
                <w:i w:val="false"/>
                <w:color w:val="000000"/>
                <w:sz w:val="20"/>
              </w:rPr>
              <w:t>
Флуоресценция анализаторларына арналған Липопротеин-астасқан фосфолипаза А2-ге (Lp-PLA2) жедел сандық тесті - адамның жаңа алынған қанында, сарысуында немесе плазмасында липопротеин-астасқан фосфолипаза А2-ні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чипі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912"/>
          <w:p>
            <w:pPr>
              <w:spacing w:after="20"/>
              <w:ind w:left="20"/>
              <w:jc w:val="both"/>
            </w:pPr>
            <w:r>
              <w:rPr>
                <w:rFonts w:ascii="Times New Roman"/>
                <w:b w:val="false"/>
                <w:i w:val="false"/>
                <w:color w:val="000000"/>
                <w:sz w:val="20"/>
              </w:rPr>
              <w:t>
Несепте Пропоксифен (PPX) анықтауға арналған экспресс-тест, сезімталдығы 2300 ng/ml. Форматы: кассета. Құрамы:</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913"/>
          <w:p>
            <w:pPr>
              <w:spacing w:after="20"/>
              <w:ind w:left="20"/>
              <w:jc w:val="both"/>
            </w:pPr>
            <w:r>
              <w:rPr>
                <w:rFonts w:ascii="Times New Roman"/>
                <w:b w:val="false"/>
                <w:i w:val="false"/>
                <w:color w:val="000000"/>
                <w:sz w:val="20"/>
              </w:rPr>
              <w:t>
Несепте Лизерг қышқылы диэтиламидін (LSD) анықтауға арналған экспресс-тест, сезімталдығы 25 ng/ml. Форматы: кассета. Құрамы:</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914"/>
          <w:p>
            <w:pPr>
              <w:spacing w:after="20"/>
              <w:ind w:left="20"/>
              <w:jc w:val="both"/>
            </w:pPr>
            <w:r>
              <w:rPr>
                <w:rFonts w:ascii="Times New Roman"/>
                <w:b w:val="false"/>
                <w:i w:val="false"/>
                <w:color w:val="000000"/>
                <w:sz w:val="20"/>
              </w:rPr>
              <w:t>
Несепте Лизерг қышқылы диэтиламидін (LSD) анықтауға арналған экспресс-тест, сезімталдығы 50 ng/ml. Форматы: кассета. Құрамы:</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915"/>
          <w:p>
            <w:pPr>
              <w:spacing w:after="20"/>
              <w:ind w:left="20"/>
              <w:jc w:val="both"/>
            </w:pPr>
            <w:r>
              <w:rPr>
                <w:rFonts w:ascii="Times New Roman"/>
                <w:b w:val="false"/>
                <w:i w:val="false"/>
                <w:color w:val="000000"/>
                <w:sz w:val="20"/>
              </w:rPr>
              <w:t>
Несепте Мескалин (MES) анықтауға арналған экспресс-тест, сезімталдығы 1300 ng/ml. Форматы: кассета. Құрамы:</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916"/>
          <w:p>
            <w:pPr>
              <w:spacing w:after="20"/>
              <w:ind w:left="20"/>
              <w:jc w:val="both"/>
            </w:pPr>
            <w:r>
              <w:rPr>
                <w:rFonts w:ascii="Times New Roman"/>
                <w:b w:val="false"/>
                <w:i w:val="false"/>
                <w:color w:val="000000"/>
                <w:sz w:val="20"/>
              </w:rPr>
              <w:t>
Несепте Залеплон (ZAL) анықтауға арналған экспресс-тест, сезімталдығы 1100 ng/ml. Форматы: кассета. Құрамы:</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С-реактивті ақуызды (HS CRP)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917"/>
          <w:p>
            <w:pPr>
              <w:spacing w:after="20"/>
              <w:ind w:left="20"/>
              <w:jc w:val="both"/>
            </w:pPr>
            <w:r>
              <w:rPr>
                <w:rFonts w:ascii="Times New Roman"/>
                <w:b w:val="false"/>
                <w:i w:val="false"/>
                <w:color w:val="000000"/>
                <w:sz w:val="20"/>
              </w:rPr>
              <w:t>
"Сезімталдығы жоғары С-реактивті ақуызды (HS CRP) анықтауға арналған экспресс-тест" - бұл адамның жаңа алынған қан, сарысу және плазма үлгілеріндегі сезімталдығы жоғары С-реактивті ақуызды сапалы анықтауға арналған иммунохроматографиялық экспресс-тест. Форматы: кассета. Құрамы:</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Капилляр (ұштық)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ерітіндісі бар пластикалық құты – 1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918"/>
          <w:p>
            <w:pPr>
              <w:spacing w:after="20"/>
              <w:ind w:left="20"/>
              <w:jc w:val="both"/>
            </w:pPr>
            <w:r>
              <w:rPr>
                <w:rFonts w:ascii="Times New Roman"/>
                <w:b w:val="false"/>
                <w:i w:val="false"/>
                <w:color w:val="000000"/>
                <w:sz w:val="20"/>
              </w:rPr>
              <w:t>
Несепте Ацетоминофен (ACE) анықтауға арналған экспресс-тест, сезімталдығы 5000 ng/ml. Форматы: кассета. Құрамы:</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Сілекейде Амфетамин (АМР) анықтауға арналған экспресс-тест, 50 ng/ml, форматы: кассета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Барбитураттар (BAR) анықтауға арналған экспресс-тест,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Бензодиазепиндер (BZO) анықтауға арналған экспресс-тест ,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Кокаин (COC) анықтауға арналған экспресс-тест,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Метамфетамин (MET) анықтауға арналған экспресс-тест,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Опиаттар (OPI) анықтауға арналған экспресс-тест,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Трициклды антидепрессанттар (TCA) анықтауға арналған экспресс-тест, 300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Марихуана (THC) анықтауға арналған экспресс-тест, 12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Оксикодон (OXY)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Фенциклидин (PCP)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Метадон (MTD) анықтауға арналған экспресс-тест, 30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Пропоксифен (PPX)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Бупренорфин (BUP) анықтауға арналған экспресс-тест, 5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EDDP (EDDP) метадон метаболиті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Экстази (MDMA)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919"/>
          <w:p>
            <w:pPr>
              <w:spacing w:after="20"/>
              <w:ind w:left="20"/>
              <w:jc w:val="both"/>
            </w:pPr>
            <w:r>
              <w:rPr>
                <w:rFonts w:ascii="Times New Roman"/>
                <w:b w:val="false"/>
                <w:i w:val="false"/>
                <w:color w:val="000000"/>
                <w:sz w:val="20"/>
              </w:rPr>
              <w:t>
Үйдегі шаң кенелеріне (D.Pteronyssinus) (D1) Е класының аллерген-спецификалық иммуноглобулиндерін анықтауға арналған экспресс-тест. Форматы: кассета. Құрамы:</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920"/>
          <w:p>
            <w:pPr>
              <w:spacing w:after="20"/>
              <w:ind w:left="20"/>
              <w:jc w:val="both"/>
            </w:pPr>
            <w:r>
              <w:rPr>
                <w:rFonts w:ascii="Times New Roman"/>
                <w:b w:val="false"/>
                <w:i w:val="false"/>
                <w:color w:val="000000"/>
                <w:sz w:val="20"/>
              </w:rPr>
              <w:t>
Үйдегі шаң кенелері (D.Farinae) (D2) Е класының аллерген-спецификалық иммуноглобулиндерін анықтауға арналған экспресс-тест. Форматы: кассета. Құрамы:</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921"/>
          <w:p>
            <w:pPr>
              <w:spacing w:after="20"/>
              <w:ind w:left="20"/>
              <w:jc w:val="both"/>
            </w:pPr>
            <w:r>
              <w:rPr>
                <w:rFonts w:ascii="Times New Roman"/>
                <w:b w:val="false"/>
                <w:i w:val="false"/>
                <w:color w:val="000000"/>
                <w:sz w:val="20"/>
              </w:rPr>
              <w:t>
Алтындатылған Пенициллинге (Penicilliumchrysogenum) (M1) Е класының аллерген-спецификалық иммуноглобулиндерін анықтауға арналған экспресс-тест. Форматы: кассета. Құрамы:</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Прокальцитонинге (РСТ)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922"/>
          <w:p>
            <w:pPr>
              <w:spacing w:after="20"/>
              <w:ind w:left="20"/>
              <w:jc w:val="both"/>
            </w:pPr>
            <w:r>
              <w:rPr>
                <w:rFonts w:ascii="Times New Roman"/>
                <w:b w:val="false"/>
                <w:i w:val="false"/>
                <w:color w:val="000000"/>
                <w:sz w:val="20"/>
              </w:rPr>
              <w:t>
Флуоресцентті анализаторларына арналған Прокальцитонинге (РСТ) сандық экспресс-тесті. Форматы: кассета. Тест принципі: Сандық талдау. Сақтау мерзімі: 24 ай. Сақтау температурасы +4°С-дан +30°С-қа дейін. Құрамы:</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D-димерге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923"/>
          <w:p>
            <w:pPr>
              <w:spacing w:after="20"/>
              <w:ind w:left="20"/>
              <w:jc w:val="both"/>
            </w:pPr>
            <w:r>
              <w:rPr>
                <w:rFonts w:ascii="Times New Roman"/>
                <w:b w:val="false"/>
                <w:i w:val="false"/>
                <w:color w:val="000000"/>
                <w:sz w:val="20"/>
              </w:rPr>
              <w:t>
Флуоресцентті анализаторларына арналған D-димерге сандық экспресс-тесті. Форматы: кассета. Тест принципі: Сандық талдау. Сақтау мерзімі: 24 ай. Сақтау температурасы +4°С-дан +30°С-қа дейін. Құрамы:</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бар жабық қаптамада экспресс-тест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1/25 дана;</w:t>
            </w:r>
          </w:p>
          <w:p>
            <w:pPr>
              <w:spacing w:after="20"/>
              <w:ind w:left="20"/>
              <w:jc w:val="both"/>
            </w:pPr>
            <w:r>
              <w:rPr>
                <w:rFonts w:ascii="Times New Roman"/>
                <w:b w:val="false"/>
                <w:i w:val="false"/>
                <w:color w:val="000000"/>
                <w:sz w:val="20"/>
              </w:rPr>
              <w:t>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N-терминальді миаралық натрийуретикалық пептидке (NT-proBNP)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924"/>
          <w:p>
            <w:pPr>
              <w:spacing w:after="20"/>
              <w:ind w:left="20"/>
              <w:jc w:val="both"/>
            </w:pPr>
            <w:r>
              <w:rPr>
                <w:rFonts w:ascii="Times New Roman"/>
                <w:b w:val="false"/>
                <w:i w:val="false"/>
                <w:color w:val="000000"/>
                <w:sz w:val="20"/>
              </w:rPr>
              <w:t>
Флуоресцентті анализаторларына арналған N-терминальді миаралық натрийуретикалық пептидке (NT-proBNP) сандық экспресс-тесті. Форматы: кассета. Тест принципі: Сандық талдау. Сақтау мерзімі: 24 ай. Сақтау температурасы +4°С-дан +30°С-қа дейін. Құрамы:</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кардиальді Тропонин I (cTnI)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925"/>
          <w:p>
            <w:pPr>
              <w:spacing w:after="20"/>
              <w:ind w:left="20"/>
              <w:jc w:val="both"/>
            </w:pPr>
            <w:r>
              <w:rPr>
                <w:rFonts w:ascii="Times New Roman"/>
                <w:b w:val="false"/>
                <w:i w:val="false"/>
                <w:color w:val="000000"/>
                <w:sz w:val="20"/>
              </w:rPr>
              <w:t>
Флуоресцентті анализаторларына арналған кардиальді Тропонин I (cTnI) сандық экспресс-тесті Форматы: кассета. Тест принципі: Сандық талдау. Сақтау мерзімі: 24 ай. Сақтау температурасы +4°С-дан +30°С-қа дейін. Құрамы:</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Миоглобин (Myo)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926"/>
          <w:p>
            <w:pPr>
              <w:spacing w:after="20"/>
              <w:ind w:left="20"/>
              <w:jc w:val="both"/>
            </w:pPr>
            <w:r>
              <w:rPr>
                <w:rFonts w:ascii="Times New Roman"/>
                <w:b w:val="false"/>
                <w:i w:val="false"/>
                <w:color w:val="000000"/>
                <w:sz w:val="20"/>
              </w:rPr>
              <w:t>
Флуоресцентті анализаторларына арналған Миоглобин (Myo) сандық экспресс-тесті Форматы: кассета. Тест принципі: Сандық талдау. Сақтау мерзімі: 24 ай. Сақтау температурасы +4°С-дан +30°С-қа дейін. Құрамы:</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Креатинфосфокиназа-MB (CK-MB)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927"/>
          <w:p>
            <w:pPr>
              <w:spacing w:after="20"/>
              <w:ind w:left="20"/>
              <w:jc w:val="both"/>
            </w:pPr>
            <w:r>
              <w:rPr>
                <w:rFonts w:ascii="Times New Roman"/>
                <w:b w:val="false"/>
                <w:i w:val="false"/>
                <w:color w:val="000000"/>
                <w:sz w:val="20"/>
              </w:rPr>
              <w:t>
Флуоресцентті анализаторларына арналған Креатинфосфокиназа-MB (CK-MB) сандық экспресс-тесті Форматы: кассета. Тест принципі: Сандық талдау. Сақтау мерзімі: 24 ай. Сақтау температурасы +4°С-дан +30°С-қа дейін. Құрамы:</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(Тропонин I, Миоглобин, Креатинфосфокиназа-MB) 3-еуі 1-уінде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928"/>
          <w:p>
            <w:pPr>
              <w:spacing w:after="20"/>
              <w:ind w:left="20"/>
              <w:jc w:val="both"/>
            </w:pPr>
            <w:r>
              <w:rPr>
                <w:rFonts w:ascii="Times New Roman"/>
                <w:b w:val="false"/>
                <w:i w:val="false"/>
                <w:color w:val="000000"/>
                <w:sz w:val="20"/>
              </w:rPr>
              <w:t>
Флуоресцентті анализаторларына арналған (Тропонин I, Миоглобин, Креатинфосфокиназа-MB) 3-еуі 1-уінде сандық экспресс-тесті Форматы: кассета. Тест принципі: Сандық талдау. Сақтау мерзімі: 24 ай. Сақтау температурасы +4°С-дан +30°С-қа дейін. Құрамы:</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бар жабық қаптамада экспресс-тест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1/25 дана;</w:t>
            </w:r>
          </w:p>
          <w:p>
            <w:pPr>
              <w:spacing w:after="20"/>
              <w:ind w:left="20"/>
              <w:jc w:val="both"/>
            </w:pPr>
            <w:r>
              <w:rPr>
                <w:rFonts w:ascii="Times New Roman"/>
                <w:b w:val="false"/>
                <w:i w:val="false"/>
                <w:color w:val="000000"/>
                <w:sz w:val="20"/>
              </w:rPr>
              <w:t>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ST2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929"/>
          <w:p>
            <w:pPr>
              <w:spacing w:after="20"/>
              <w:ind w:left="20"/>
              <w:jc w:val="both"/>
            </w:pPr>
            <w:r>
              <w:rPr>
                <w:rFonts w:ascii="Times New Roman"/>
                <w:b w:val="false"/>
                <w:i w:val="false"/>
                <w:color w:val="000000"/>
                <w:sz w:val="20"/>
              </w:rPr>
              <w:t>
Флуоресцентті анализаторларына арналған ST2 сандық экспресс-тесті Форматы: кассета. Тест принципі: Сандық талдау. Сақтау мерзімі: 24 ай. Сақтау температурасы +4°С-дан +30°С-қа дейін. Құрамы:</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Микроальбуминге (MAU)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930"/>
          <w:p>
            <w:pPr>
              <w:spacing w:after="20"/>
              <w:ind w:left="20"/>
              <w:jc w:val="both"/>
            </w:pPr>
            <w:r>
              <w:rPr>
                <w:rFonts w:ascii="Times New Roman"/>
                <w:b w:val="false"/>
                <w:i w:val="false"/>
                <w:color w:val="000000"/>
                <w:sz w:val="20"/>
              </w:rPr>
              <w:t>
Флуоресцентті анализаторларына арналған Микроальбуминге (MAU) сандық экспресс-тесті Форматы: кассета. Тест принципі: Сандық талдау. Сақтау мерзімі: 24 ай. Сақтау температурасы +4°С-дан +30°С-қа дейін. Құрамы:</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анализаторына арналған жүктілікке байланысты плазма А ақуызға (PAPP-A)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931"/>
          <w:p>
            <w:pPr>
              <w:spacing w:after="20"/>
              <w:ind w:left="20"/>
              <w:jc w:val="both"/>
            </w:pPr>
            <w:r>
              <w:rPr>
                <w:rFonts w:ascii="Times New Roman"/>
                <w:b w:val="false"/>
                <w:i w:val="false"/>
                <w:color w:val="000000"/>
                <w:sz w:val="20"/>
              </w:rPr>
              <w:t>
Флуоресцентті анализаторына арналған жүктілікке байланысты плазма А ақуызға (PAPP-A) сандық экспресс-тесті Форматы: кассета. Тест принципі: Сандық талдау. Сақтау мерзімі: 24 ай. Сақтау температурасы +4°С-дан +30°С-қа дейін. Құрамы:</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Ылғал сіңіргіш бар жабық қаптамада экспресс-тест - 25 дана;</w:t>
            </w:r>
          </w:p>
          <w:p>
            <w:pPr>
              <w:spacing w:after="20"/>
              <w:ind w:left="20"/>
              <w:jc w:val="both"/>
            </w:pPr>
            <w:r>
              <w:rPr>
                <w:rFonts w:ascii="Times New Roman"/>
                <w:b w:val="false"/>
                <w:i w:val="false"/>
                <w:color w:val="000000"/>
                <w:sz w:val="20"/>
              </w:rPr>
              <w:t>
2. Буферлік ерітінді – 1/25 дана;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932"/>
          <w:p>
            <w:pPr>
              <w:spacing w:after="20"/>
              <w:ind w:left="20"/>
              <w:jc w:val="both"/>
            </w:pPr>
            <w:r>
              <w:rPr>
                <w:rFonts w:ascii="Times New Roman"/>
                <w:b w:val="false"/>
                <w:i w:val="false"/>
                <w:color w:val="000000"/>
                <w:sz w:val="20"/>
              </w:rPr>
              <w:t>
Несепте 2 түрлі зат анықталатын панель түріндегі экспресс-тест: морфин (MOR), 300 нг/мл; марихуана (THC), 50 нг/мл. Құрамы:</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екі түрін бірмезгілде анықтауға арналған екі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933"/>
          <w:p>
            <w:pPr>
              <w:spacing w:after="20"/>
              <w:ind w:left="20"/>
              <w:jc w:val="both"/>
            </w:pPr>
            <w:r>
              <w:rPr>
                <w:rFonts w:ascii="Times New Roman"/>
                <w:b w:val="false"/>
                <w:i w:val="false"/>
                <w:color w:val="000000"/>
                <w:sz w:val="20"/>
              </w:rPr>
              <w:t>
Несепте 3 түрлі зат анықталатын панель түріндегі экспресс-тест: морфин (MOR), 300 нг/мл; марихуана (THC), 50 нг/мл; амфетамин (AMP), 40 нг/мл. Құрамы:</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үш түрін бірмезгілде анықтауға арналған үш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934"/>
          <w:p>
            <w:pPr>
              <w:spacing w:after="20"/>
              <w:ind w:left="20"/>
              <w:jc w:val="both"/>
            </w:pPr>
            <w:r>
              <w:rPr>
                <w:rFonts w:ascii="Times New Roman"/>
                <w:b w:val="false"/>
                <w:i w:val="false"/>
                <w:color w:val="000000"/>
                <w:sz w:val="20"/>
              </w:rPr>
              <w:t>
Несепте 4 түрлі зат анықталатын панель түріндегі экспресс-тест: морфин (MOR), 300 нг/мл; марихуана (THC), 50 нг/мл; амфетамин (AMP), 40 нг/мл; мефедрон (MEP), 500 нг/мл. Құрамы:</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төрт түрін бірмезгілде анықтауға арналған төрт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935"/>
          <w:p>
            <w:pPr>
              <w:spacing w:after="20"/>
              <w:ind w:left="20"/>
              <w:jc w:val="both"/>
            </w:pPr>
            <w:r>
              <w:rPr>
                <w:rFonts w:ascii="Times New Roman"/>
                <w:b w:val="false"/>
                <w:i w:val="false"/>
                <w:color w:val="000000"/>
                <w:sz w:val="20"/>
              </w:rPr>
              <w:t>
Несепте 5 түрлі зат анықталатын панель түріндегі экспресс-тест: морфин (MOR), 300 нг/мл; марихуана (THC), 50 нг/мл; амфетамин (AMP), 40 нг/мл; кокаин (COC), 50 нг/мл; метамфетамин (MET), 50 нг/мл. Құрамы:</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бес түрін бірмезгілде анықтауға арналған бес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936"/>
          <w:p>
            <w:pPr>
              <w:spacing w:after="20"/>
              <w:ind w:left="20"/>
              <w:jc w:val="both"/>
            </w:pPr>
            <w:r>
              <w:rPr>
                <w:rFonts w:ascii="Times New Roman"/>
                <w:b w:val="false"/>
                <w:i w:val="false"/>
                <w:color w:val="000000"/>
                <w:sz w:val="20"/>
              </w:rPr>
              <w:t>
Несепте 6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Құрамы:</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алты түрін бірмезгілде анықтауға арналған алты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937"/>
          <w:p>
            <w:pPr>
              <w:spacing w:after="20"/>
              <w:ind w:left="20"/>
              <w:jc w:val="both"/>
            </w:pPr>
            <w:r>
              <w:rPr>
                <w:rFonts w:ascii="Times New Roman"/>
                <w:b w:val="false"/>
                <w:i w:val="false"/>
                <w:color w:val="000000"/>
                <w:sz w:val="20"/>
              </w:rPr>
              <w:t>
Несепте 7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Құрамы:</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жеті түрін бірмезгілде анықтауға арналған жеті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938"/>
          <w:p>
            <w:pPr>
              <w:spacing w:after="20"/>
              <w:ind w:left="20"/>
              <w:jc w:val="both"/>
            </w:pPr>
            <w:r>
              <w:rPr>
                <w:rFonts w:ascii="Times New Roman"/>
                <w:b w:val="false"/>
                <w:i w:val="false"/>
                <w:color w:val="000000"/>
                <w:sz w:val="20"/>
              </w:rPr>
              <w:t>
Несепте 8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сегіз түрін бірмезгілде анықтауға арналған сегіз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939"/>
          <w:p>
            <w:pPr>
              <w:spacing w:after="20"/>
              <w:ind w:left="20"/>
              <w:jc w:val="both"/>
            </w:pPr>
            <w:r>
              <w:rPr>
                <w:rFonts w:ascii="Times New Roman"/>
                <w:b w:val="false"/>
                <w:i w:val="false"/>
                <w:color w:val="000000"/>
                <w:sz w:val="20"/>
              </w:rPr>
              <w:t>
Несепте 9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тоғыз түрін бірмезгілде анықтауға арналған тоғыз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940"/>
          <w:p>
            <w:pPr>
              <w:spacing w:after="20"/>
              <w:ind w:left="20"/>
              <w:jc w:val="both"/>
            </w:pPr>
            <w:r>
              <w:rPr>
                <w:rFonts w:ascii="Times New Roman"/>
                <w:b w:val="false"/>
                <w:i w:val="false"/>
                <w:color w:val="000000"/>
                <w:sz w:val="20"/>
              </w:rPr>
              <w:t>
Несепте 10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түрін бірмезгілде анықтауға арналған он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941"/>
          <w:p>
            <w:pPr>
              <w:spacing w:after="20"/>
              <w:ind w:left="20"/>
              <w:jc w:val="both"/>
            </w:pPr>
            <w:r>
              <w:rPr>
                <w:rFonts w:ascii="Times New Roman"/>
                <w:b w:val="false"/>
                <w:i w:val="false"/>
                <w:color w:val="000000"/>
                <w:sz w:val="20"/>
              </w:rPr>
              <w:t>
Несепте 11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бір түрін бірмезгілде анықтауға арналған он бір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942"/>
          <w:p>
            <w:pPr>
              <w:spacing w:after="20"/>
              <w:ind w:left="20"/>
              <w:jc w:val="both"/>
            </w:pPr>
            <w:r>
              <w:rPr>
                <w:rFonts w:ascii="Times New Roman"/>
                <w:b w:val="false"/>
                <w:i w:val="false"/>
                <w:color w:val="000000"/>
                <w:sz w:val="20"/>
              </w:rPr>
              <w:t>
Несепте 12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екі түрін бірмезгілде анықтауға арналған он екі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943"/>
          <w:p>
            <w:pPr>
              <w:spacing w:after="20"/>
              <w:ind w:left="20"/>
              <w:jc w:val="both"/>
            </w:pPr>
            <w:r>
              <w:rPr>
                <w:rFonts w:ascii="Times New Roman"/>
                <w:b w:val="false"/>
                <w:i w:val="false"/>
                <w:color w:val="000000"/>
                <w:sz w:val="20"/>
              </w:rPr>
              <w:t>
Несепте 13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үш түрін бірмезгілде анықтауға арналған он үш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944"/>
          <w:p>
            <w:pPr>
              <w:spacing w:after="20"/>
              <w:ind w:left="20"/>
              <w:jc w:val="both"/>
            </w:pPr>
            <w:r>
              <w:rPr>
                <w:rFonts w:ascii="Times New Roman"/>
                <w:b w:val="false"/>
                <w:i w:val="false"/>
                <w:color w:val="000000"/>
                <w:sz w:val="20"/>
              </w:rPr>
              <w:t>
Несепте 14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 Құрамы: 1. Тест жинағы–есірткі және психотроптық заттардың екі түрін бірмезгілде анықтауға арналған екі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945"/>
          <w:p>
            <w:pPr>
              <w:spacing w:after="20"/>
              <w:ind w:left="20"/>
              <w:jc w:val="both"/>
            </w:pPr>
            <w:r>
              <w:rPr>
                <w:rFonts w:ascii="Times New Roman"/>
                <w:b w:val="false"/>
                <w:i w:val="false"/>
                <w:color w:val="000000"/>
                <w:sz w:val="20"/>
              </w:rPr>
              <w:t>
Несепте 15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бес түрін бірмезгілде анықтауға арналған он бес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946"/>
          <w:p>
            <w:pPr>
              <w:spacing w:after="20"/>
              <w:ind w:left="20"/>
              <w:jc w:val="both"/>
            </w:pPr>
            <w:r>
              <w:rPr>
                <w:rFonts w:ascii="Times New Roman"/>
                <w:b w:val="false"/>
                <w:i w:val="false"/>
                <w:color w:val="000000"/>
                <w:sz w:val="20"/>
              </w:rPr>
              <w:t>
Несепте 16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алты түрін бірмезгілде анықтауға арналған он алты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947"/>
          <w:p>
            <w:pPr>
              <w:spacing w:after="20"/>
              <w:ind w:left="20"/>
              <w:jc w:val="both"/>
            </w:pPr>
            <w:r>
              <w:rPr>
                <w:rFonts w:ascii="Times New Roman"/>
                <w:b w:val="false"/>
                <w:i w:val="false"/>
                <w:color w:val="000000"/>
                <w:sz w:val="20"/>
              </w:rPr>
              <w:t>
Несепте 17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жеті түрін бірмезгілде анықтауға арналған он жеті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948"/>
          <w:p>
            <w:pPr>
              <w:spacing w:after="20"/>
              <w:ind w:left="20"/>
              <w:jc w:val="both"/>
            </w:pPr>
            <w:r>
              <w:rPr>
                <w:rFonts w:ascii="Times New Roman"/>
                <w:b w:val="false"/>
                <w:i w:val="false"/>
                <w:color w:val="000000"/>
                <w:sz w:val="20"/>
              </w:rPr>
              <w:t>
Несепте 18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сегіз түрін бірмезгілде анықтауға арналған он сегіз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949"/>
          <w:p>
            <w:pPr>
              <w:spacing w:after="20"/>
              <w:ind w:left="20"/>
              <w:jc w:val="both"/>
            </w:pPr>
            <w:r>
              <w:rPr>
                <w:rFonts w:ascii="Times New Roman"/>
                <w:b w:val="false"/>
                <w:i w:val="false"/>
                <w:color w:val="000000"/>
                <w:sz w:val="20"/>
              </w:rPr>
              <w:t>
Несепте 19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Құрамы:</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тоғыз түрін бірмезгілде анықтауға арналған он тоғыз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950"/>
          <w:p>
            <w:pPr>
              <w:spacing w:after="20"/>
              <w:ind w:left="20"/>
              <w:jc w:val="both"/>
            </w:pPr>
            <w:r>
              <w:rPr>
                <w:rFonts w:ascii="Times New Roman"/>
                <w:b w:val="false"/>
                <w:i w:val="false"/>
                <w:color w:val="000000"/>
                <w:sz w:val="20"/>
              </w:rPr>
              <w:t>
Несепте 20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Құрамы:</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жиырма түрін бірмезгілде анықтауға арналған жиырмаі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951"/>
          <w:p>
            <w:pPr>
              <w:spacing w:after="20"/>
              <w:ind w:left="20"/>
              <w:jc w:val="both"/>
            </w:pPr>
            <w:r>
              <w:rPr>
                <w:rFonts w:ascii="Times New Roman"/>
                <w:b w:val="false"/>
                <w:i w:val="false"/>
                <w:color w:val="000000"/>
                <w:sz w:val="20"/>
              </w:rPr>
              <w:t>
Несепте 21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Құрамы:</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жиырма бір түрін бірмезгілде анықтауға арналған жиырма бір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952"/>
          <w:p>
            <w:pPr>
              <w:spacing w:after="20"/>
              <w:ind w:left="20"/>
              <w:jc w:val="both"/>
            </w:pPr>
            <w:r>
              <w:rPr>
                <w:rFonts w:ascii="Times New Roman"/>
                <w:b w:val="false"/>
                <w:i w:val="false"/>
                <w:color w:val="000000"/>
                <w:sz w:val="20"/>
              </w:rPr>
              <w:t>
Несепте 22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Құрамы:</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жиырма екі түрін бірмезгілде анықтауға арналған жиырма екі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953"/>
          <w:p>
            <w:pPr>
              <w:spacing w:after="20"/>
              <w:ind w:left="20"/>
              <w:jc w:val="both"/>
            </w:pPr>
            <w:r>
              <w:rPr>
                <w:rFonts w:ascii="Times New Roman"/>
                <w:b w:val="false"/>
                <w:i w:val="false"/>
                <w:color w:val="000000"/>
                <w:sz w:val="20"/>
              </w:rPr>
              <w:t>
Несепте 23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пропоксифен (PPX), 50 нг/мл. Құрамы:</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жиырма үш түрін бірмезгілде анықтауға арналған жиырма үш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954"/>
          <w:p>
            <w:pPr>
              <w:spacing w:after="20"/>
              <w:ind w:left="20"/>
              <w:jc w:val="both"/>
            </w:pPr>
            <w:r>
              <w:rPr>
                <w:rFonts w:ascii="Times New Roman"/>
                <w:b w:val="false"/>
                <w:i w:val="false"/>
                <w:color w:val="000000"/>
                <w:sz w:val="20"/>
              </w:rPr>
              <w:t>
Несепте 24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пропоксифен (PPX), 50 нг/мл; трициклических антидепрессантов (TCA), 100 нг/мл. Құрамы:</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жиырма төрт түрін бірмезгілде анықтауға арналған жиырма төрт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955"/>
          <w:p>
            <w:pPr>
              <w:spacing w:after="20"/>
              <w:ind w:left="20"/>
              <w:jc w:val="both"/>
            </w:pPr>
            <w:r>
              <w:rPr>
                <w:rFonts w:ascii="Times New Roman"/>
                <w:b w:val="false"/>
                <w:i w:val="false"/>
                <w:color w:val="000000"/>
                <w:sz w:val="20"/>
              </w:rPr>
              <w:t>
Несепте 25 түрін анықтауға арналған панельдегі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6-Моноацетилморфина (6-MAM), 25 нг/мл; пропоксифена (PPX), 50 нг/мл; трициклических антидепрессантов (TCA), 100 нг/мл; оксикодона (OXY), 40 нг/мл. Құрамы:</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жиырма бес түрін бірмезгілде анықтауға арналған жиырма бес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956"/>
          <w:p>
            <w:pPr>
              <w:spacing w:after="20"/>
              <w:ind w:left="20"/>
              <w:jc w:val="both"/>
            </w:pPr>
            <w:r>
              <w:rPr>
                <w:rFonts w:ascii="Times New Roman"/>
                <w:b w:val="false"/>
                <w:i w:val="false"/>
                <w:color w:val="000000"/>
                <w:sz w:val="20"/>
              </w:rPr>
              <w:t>
Несепте 2 түрін анықтауға арналған банкідегі экспресс-тест: морфин (MOR), 300 нг/мл; марихуана (THC), 50 нг/мл. Құрамы:</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екі түрін бірмезгілде анықтауға арналған екі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957"/>
          <w:p>
            <w:pPr>
              <w:spacing w:after="20"/>
              <w:ind w:left="20"/>
              <w:jc w:val="both"/>
            </w:pPr>
            <w:r>
              <w:rPr>
                <w:rFonts w:ascii="Times New Roman"/>
                <w:b w:val="false"/>
                <w:i w:val="false"/>
                <w:color w:val="000000"/>
                <w:sz w:val="20"/>
              </w:rPr>
              <w:t>
Несепте 3 түрін анықтауға арналған банкідегі экспресс-тест: морфин (MOR), 300 нг/мл; марихуана (THC), 50 нг/мл; амфетамин (AMP), 40 нг/мл. Құрамы:</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үш түрін бірмезгілде анықтауға арналған үш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958"/>
          <w:p>
            <w:pPr>
              <w:spacing w:after="20"/>
              <w:ind w:left="20"/>
              <w:jc w:val="both"/>
            </w:pPr>
            <w:r>
              <w:rPr>
                <w:rFonts w:ascii="Times New Roman"/>
                <w:b w:val="false"/>
                <w:i w:val="false"/>
                <w:color w:val="000000"/>
                <w:sz w:val="20"/>
              </w:rPr>
              <w:t>
Несепте 4 түрін анықтауға арналған банкідегі экспресс-тест: морфин (MOR), 300 нг/мл; марихуана (THC), 50 нг/мл; амфетамин (AMP), 40 нг/мл; мефедрон (MEP), 500 нг/мл. Құрамы:</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төрт түрін бірмезгілде анықтауға арналған төрт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959"/>
          <w:p>
            <w:pPr>
              <w:spacing w:after="20"/>
              <w:ind w:left="20"/>
              <w:jc w:val="both"/>
            </w:pPr>
            <w:r>
              <w:rPr>
                <w:rFonts w:ascii="Times New Roman"/>
                <w:b w:val="false"/>
                <w:i w:val="false"/>
                <w:color w:val="000000"/>
                <w:sz w:val="20"/>
              </w:rPr>
              <w:t>
Несепте 5 түрін анықтауға арналған банкідегі экспресс-тест: морфин (MOR), 300 нг/мл; марихуана (THC), 50 нг/мл; амфетамин (AMP), 40 нг/мл; кокаин (COC), 50 нг/мл; метамфетамин (MET), 50 нг/мл. Құрамы:</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бес түрін бірмезгілде анықтауға арналған бес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960"/>
          <w:p>
            <w:pPr>
              <w:spacing w:after="20"/>
              <w:ind w:left="20"/>
              <w:jc w:val="both"/>
            </w:pPr>
            <w:r>
              <w:rPr>
                <w:rFonts w:ascii="Times New Roman"/>
                <w:b w:val="false"/>
                <w:i w:val="false"/>
                <w:color w:val="000000"/>
                <w:sz w:val="20"/>
              </w:rPr>
              <w:t>
Несепте 6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Құрамы:</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алты түрін бірмезгілде анықтауға арналған алты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961"/>
          <w:p>
            <w:pPr>
              <w:spacing w:after="20"/>
              <w:ind w:left="20"/>
              <w:jc w:val="both"/>
            </w:pPr>
            <w:r>
              <w:rPr>
                <w:rFonts w:ascii="Times New Roman"/>
                <w:b w:val="false"/>
                <w:i w:val="false"/>
                <w:color w:val="000000"/>
                <w:sz w:val="20"/>
              </w:rPr>
              <w:t>
Несепте 7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Құрамы:</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жеті түрін бірмезгілде анықтауға арналған жеті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962"/>
          <w:p>
            <w:pPr>
              <w:spacing w:after="20"/>
              <w:ind w:left="20"/>
              <w:jc w:val="both"/>
            </w:pPr>
            <w:r>
              <w:rPr>
                <w:rFonts w:ascii="Times New Roman"/>
                <w:b w:val="false"/>
                <w:i w:val="false"/>
                <w:color w:val="000000"/>
                <w:sz w:val="20"/>
              </w:rPr>
              <w:t>
Несепте 8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сегіз түрін бірмезгілде анықтауға арналған сегіз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963"/>
          <w:p>
            <w:pPr>
              <w:spacing w:after="20"/>
              <w:ind w:left="20"/>
              <w:jc w:val="both"/>
            </w:pPr>
            <w:r>
              <w:rPr>
                <w:rFonts w:ascii="Times New Roman"/>
                <w:b w:val="false"/>
                <w:i w:val="false"/>
                <w:color w:val="000000"/>
                <w:sz w:val="20"/>
              </w:rPr>
              <w:t>
Несепте 9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тоғыз түрін бірмезгілде анықтауға арналған тоғыз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964"/>
          <w:p>
            <w:pPr>
              <w:spacing w:after="20"/>
              <w:ind w:left="20"/>
              <w:jc w:val="both"/>
            </w:pPr>
            <w:r>
              <w:rPr>
                <w:rFonts w:ascii="Times New Roman"/>
                <w:b w:val="false"/>
                <w:i w:val="false"/>
                <w:color w:val="000000"/>
                <w:sz w:val="20"/>
              </w:rPr>
              <w:t>
Несепте 10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түрін бірмезгілде анықтауға арналған он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965"/>
          <w:p>
            <w:pPr>
              <w:spacing w:after="20"/>
              <w:ind w:left="20"/>
              <w:jc w:val="both"/>
            </w:pPr>
            <w:r>
              <w:rPr>
                <w:rFonts w:ascii="Times New Roman"/>
                <w:b w:val="false"/>
                <w:i w:val="false"/>
                <w:color w:val="000000"/>
                <w:sz w:val="20"/>
              </w:rPr>
              <w:t>
Несепте 11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бір түрін бірмезгілде анықтауға арналған он бір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966"/>
          <w:p>
            <w:pPr>
              <w:spacing w:after="20"/>
              <w:ind w:left="20"/>
              <w:jc w:val="both"/>
            </w:pPr>
            <w:r>
              <w:rPr>
                <w:rFonts w:ascii="Times New Roman"/>
                <w:b w:val="false"/>
                <w:i w:val="false"/>
                <w:color w:val="000000"/>
                <w:sz w:val="20"/>
              </w:rPr>
              <w:t>
Несепте 12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екі түрін бірмезгілде анықтауға арналған он екі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967"/>
          <w:p>
            <w:pPr>
              <w:spacing w:after="20"/>
              <w:ind w:left="20"/>
              <w:jc w:val="both"/>
            </w:pPr>
            <w:r>
              <w:rPr>
                <w:rFonts w:ascii="Times New Roman"/>
                <w:b w:val="false"/>
                <w:i w:val="false"/>
                <w:color w:val="000000"/>
                <w:sz w:val="20"/>
              </w:rPr>
              <w:t>
Несепте 13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үш түрін бірмезгілде анықтауға арналған сегіз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968"/>
          <w:p>
            <w:pPr>
              <w:spacing w:after="20"/>
              <w:ind w:left="20"/>
              <w:jc w:val="both"/>
            </w:pPr>
            <w:r>
              <w:rPr>
                <w:rFonts w:ascii="Times New Roman"/>
                <w:b w:val="false"/>
                <w:i w:val="false"/>
                <w:color w:val="000000"/>
                <w:sz w:val="20"/>
              </w:rPr>
              <w:t>
Несепте 14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Құрамы:</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төрт түрін бірмезгілде анықтауға арналған он төрт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969"/>
          <w:p>
            <w:pPr>
              <w:spacing w:after="20"/>
              <w:ind w:left="20"/>
              <w:jc w:val="both"/>
            </w:pPr>
            <w:r>
              <w:rPr>
                <w:rFonts w:ascii="Times New Roman"/>
                <w:b w:val="false"/>
                <w:i w:val="false"/>
                <w:color w:val="000000"/>
                <w:sz w:val="20"/>
              </w:rPr>
              <w:t>
Несепте 15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бес түрін бірмезгілде анықтауға арналған он бес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970"/>
          <w:p>
            <w:pPr>
              <w:spacing w:after="20"/>
              <w:ind w:left="20"/>
              <w:jc w:val="both"/>
            </w:pPr>
            <w:r>
              <w:rPr>
                <w:rFonts w:ascii="Times New Roman"/>
                <w:b w:val="false"/>
                <w:i w:val="false"/>
                <w:color w:val="000000"/>
                <w:sz w:val="20"/>
              </w:rPr>
              <w:t>
Несепте 16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алты түрін бірмезгілде анықтауға арналған он алты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971"/>
          <w:p>
            <w:pPr>
              <w:spacing w:after="20"/>
              <w:ind w:left="20"/>
              <w:jc w:val="both"/>
            </w:pPr>
            <w:r>
              <w:rPr>
                <w:rFonts w:ascii="Times New Roman"/>
                <w:b w:val="false"/>
                <w:i w:val="false"/>
                <w:color w:val="000000"/>
                <w:sz w:val="20"/>
              </w:rPr>
              <w:t>
Несепте 17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жеті түрін бірмезгілде анықтауға арналған он жеті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972"/>
          <w:p>
            <w:pPr>
              <w:spacing w:after="20"/>
              <w:ind w:left="20"/>
              <w:jc w:val="both"/>
            </w:pPr>
            <w:r>
              <w:rPr>
                <w:rFonts w:ascii="Times New Roman"/>
                <w:b w:val="false"/>
                <w:i w:val="false"/>
                <w:color w:val="000000"/>
                <w:sz w:val="20"/>
              </w:rPr>
              <w:t>
Несепте 18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сегіз түрін бірмезгілде анықтауға арналған он сегіз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973"/>
          <w:p>
            <w:pPr>
              <w:spacing w:after="20"/>
              <w:ind w:left="20"/>
              <w:jc w:val="both"/>
            </w:pPr>
            <w:r>
              <w:rPr>
                <w:rFonts w:ascii="Times New Roman"/>
                <w:b w:val="false"/>
                <w:i w:val="false"/>
                <w:color w:val="000000"/>
                <w:sz w:val="20"/>
              </w:rPr>
              <w:t>
Несепте 2 түрін анықтауға арналған бекіткіші бар банкідегі экспресс-тест: морфин (MOR), 300 нг/мл; марихуана (THC), 50 нг/мл. Құрамы:</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екі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974"/>
          <w:p>
            <w:pPr>
              <w:spacing w:after="20"/>
              <w:ind w:left="20"/>
              <w:jc w:val="both"/>
            </w:pPr>
            <w:r>
              <w:rPr>
                <w:rFonts w:ascii="Times New Roman"/>
                <w:b w:val="false"/>
                <w:i w:val="false"/>
                <w:color w:val="000000"/>
                <w:sz w:val="20"/>
              </w:rPr>
              <w:t>
Несепте 3 түрін анықтауға арналған бекіткіші бар банкідегі экспресс-тест: морфин (MOR), 300 нг/мл; марихуана (THC), 50 нг/мл; амфетамин (AMP), 40 нг/мл. Құрамы:</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үш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975"/>
          <w:p>
            <w:pPr>
              <w:spacing w:after="20"/>
              <w:ind w:left="20"/>
              <w:jc w:val="both"/>
            </w:pPr>
            <w:r>
              <w:rPr>
                <w:rFonts w:ascii="Times New Roman"/>
                <w:b w:val="false"/>
                <w:i w:val="false"/>
                <w:color w:val="000000"/>
                <w:sz w:val="20"/>
              </w:rPr>
              <w:t>
Несепте 4 түрін анықтауға арналған бекіткіші бар банкідегі экспресс-тест: морфин (MOR), 300 нг/мл; марихуана (THC), 50 нг/мл; амфетамин (AMP), 40 нг/мл; мефедрон (MEP), 500 нг/мл. Құрамы:</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төрт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976"/>
          <w:p>
            <w:pPr>
              <w:spacing w:after="20"/>
              <w:ind w:left="20"/>
              <w:jc w:val="both"/>
            </w:pPr>
            <w:r>
              <w:rPr>
                <w:rFonts w:ascii="Times New Roman"/>
                <w:b w:val="false"/>
                <w:i w:val="false"/>
                <w:color w:val="000000"/>
                <w:sz w:val="20"/>
              </w:rPr>
              <w:t>
Несепте 5 түрін анықтауға арналған бекіткіші бар банкідегі экспресс-тест: морфин (MOR), 300 нг/мл; марихуана (THC), 50 нг/мл; амфетамин (AMP), 40 нг/мл; кокаин (COC), 50 нг/мл; метамфетамин (MET), 50 нг/мл. Құрамы:</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бес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977"/>
          <w:p>
            <w:pPr>
              <w:spacing w:after="20"/>
              <w:ind w:left="20"/>
              <w:jc w:val="both"/>
            </w:pPr>
            <w:r>
              <w:rPr>
                <w:rFonts w:ascii="Times New Roman"/>
                <w:b w:val="false"/>
                <w:i w:val="false"/>
                <w:color w:val="000000"/>
                <w:sz w:val="20"/>
              </w:rPr>
              <w:t>
Несепте 6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Құрамы:</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алты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978"/>
          <w:p>
            <w:pPr>
              <w:spacing w:after="20"/>
              <w:ind w:left="20"/>
              <w:jc w:val="both"/>
            </w:pPr>
            <w:r>
              <w:rPr>
                <w:rFonts w:ascii="Times New Roman"/>
                <w:b w:val="false"/>
                <w:i w:val="false"/>
                <w:color w:val="000000"/>
                <w:sz w:val="20"/>
              </w:rPr>
              <w:t>
Несепте 7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Құрамы:</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жеті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979"/>
          <w:p>
            <w:pPr>
              <w:spacing w:after="20"/>
              <w:ind w:left="20"/>
              <w:jc w:val="both"/>
            </w:pPr>
            <w:r>
              <w:rPr>
                <w:rFonts w:ascii="Times New Roman"/>
                <w:b w:val="false"/>
                <w:i w:val="false"/>
                <w:color w:val="000000"/>
                <w:sz w:val="20"/>
              </w:rPr>
              <w:t>
Несепте 8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сегіз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980"/>
          <w:p>
            <w:pPr>
              <w:spacing w:after="20"/>
              <w:ind w:left="20"/>
              <w:jc w:val="both"/>
            </w:pPr>
            <w:r>
              <w:rPr>
                <w:rFonts w:ascii="Times New Roman"/>
                <w:b w:val="false"/>
                <w:i w:val="false"/>
                <w:color w:val="000000"/>
                <w:sz w:val="20"/>
              </w:rPr>
              <w:t>
Несепте 9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тоғыз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981"/>
          <w:p>
            <w:pPr>
              <w:spacing w:after="20"/>
              <w:ind w:left="20"/>
              <w:jc w:val="both"/>
            </w:pPr>
            <w:r>
              <w:rPr>
                <w:rFonts w:ascii="Times New Roman"/>
                <w:b w:val="false"/>
                <w:i w:val="false"/>
                <w:color w:val="000000"/>
                <w:sz w:val="20"/>
              </w:rPr>
              <w:t>
Несепте 10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982"/>
          <w:p>
            <w:pPr>
              <w:spacing w:after="20"/>
              <w:ind w:left="20"/>
              <w:jc w:val="both"/>
            </w:pPr>
            <w:r>
              <w:rPr>
                <w:rFonts w:ascii="Times New Roman"/>
                <w:b w:val="false"/>
                <w:i w:val="false"/>
                <w:color w:val="000000"/>
                <w:sz w:val="20"/>
              </w:rPr>
              <w:t>
Несепте 11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бір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983"/>
          <w:p>
            <w:pPr>
              <w:spacing w:after="20"/>
              <w:ind w:left="20"/>
              <w:jc w:val="both"/>
            </w:pPr>
            <w:r>
              <w:rPr>
                <w:rFonts w:ascii="Times New Roman"/>
                <w:b w:val="false"/>
                <w:i w:val="false"/>
                <w:color w:val="000000"/>
                <w:sz w:val="20"/>
              </w:rPr>
              <w:t>
Несепте 12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екі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984"/>
          <w:p>
            <w:pPr>
              <w:spacing w:after="20"/>
              <w:ind w:left="20"/>
              <w:jc w:val="both"/>
            </w:pPr>
            <w:r>
              <w:rPr>
                <w:rFonts w:ascii="Times New Roman"/>
                <w:b w:val="false"/>
                <w:i w:val="false"/>
                <w:color w:val="000000"/>
                <w:sz w:val="20"/>
              </w:rPr>
              <w:t>
Несепте 13 түрін анықтауға арналған бекіткіші бар банкідегі экспресс-тест: морфин (MOR), 300 нг/мл; марихуана (THC), 50 нг/мл; амфетамиа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үш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985"/>
          <w:p>
            <w:pPr>
              <w:spacing w:after="20"/>
              <w:ind w:left="20"/>
              <w:jc w:val="both"/>
            </w:pPr>
            <w:r>
              <w:rPr>
                <w:rFonts w:ascii="Times New Roman"/>
                <w:b w:val="false"/>
                <w:i w:val="false"/>
                <w:color w:val="000000"/>
                <w:sz w:val="20"/>
              </w:rPr>
              <w:t>
Несепте 14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Құрамы:</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төрт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986"/>
          <w:p>
            <w:pPr>
              <w:spacing w:after="20"/>
              <w:ind w:left="20"/>
              <w:jc w:val="both"/>
            </w:pPr>
            <w:r>
              <w:rPr>
                <w:rFonts w:ascii="Times New Roman"/>
                <w:b w:val="false"/>
                <w:i w:val="false"/>
                <w:color w:val="000000"/>
                <w:sz w:val="20"/>
              </w:rPr>
              <w:t>
Несепте 15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бес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987"/>
          <w:p>
            <w:pPr>
              <w:spacing w:after="20"/>
              <w:ind w:left="20"/>
              <w:jc w:val="both"/>
            </w:pPr>
            <w:r>
              <w:rPr>
                <w:rFonts w:ascii="Times New Roman"/>
                <w:b w:val="false"/>
                <w:i w:val="false"/>
                <w:color w:val="000000"/>
                <w:sz w:val="20"/>
              </w:rPr>
              <w:t>
Несепте 16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алты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988"/>
          <w:p>
            <w:pPr>
              <w:spacing w:after="20"/>
              <w:ind w:left="20"/>
              <w:jc w:val="both"/>
            </w:pPr>
            <w:r>
              <w:rPr>
                <w:rFonts w:ascii="Times New Roman"/>
                <w:b w:val="false"/>
                <w:i w:val="false"/>
                <w:color w:val="000000"/>
                <w:sz w:val="20"/>
              </w:rPr>
              <w:t>
Несепте 17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жеті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989"/>
          <w:p>
            <w:pPr>
              <w:spacing w:after="20"/>
              <w:ind w:left="20"/>
              <w:jc w:val="both"/>
            </w:pPr>
            <w:r>
              <w:rPr>
                <w:rFonts w:ascii="Times New Roman"/>
                <w:b w:val="false"/>
                <w:i w:val="false"/>
                <w:color w:val="000000"/>
                <w:sz w:val="20"/>
              </w:rPr>
              <w:t>
Несепте 18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сегіз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990"/>
          <w:p>
            <w:pPr>
              <w:spacing w:after="20"/>
              <w:ind w:left="20"/>
              <w:jc w:val="both"/>
            </w:pPr>
            <w:r>
              <w:rPr>
                <w:rFonts w:ascii="Times New Roman"/>
                <w:b w:val="false"/>
                <w:i w:val="false"/>
                <w:color w:val="000000"/>
                <w:sz w:val="20"/>
              </w:rPr>
              <w:t>
Несепте 19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Құрамы:</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он тоғыз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991"/>
          <w:p>
            <w:pPr>
              <w:spacing w:after="20"/>
              <w:ind w:left="20"/>
              <w:jc w:val="both"/>
            </w:pPr>
            <w:r>
              <w:rPr>
                <w:rFonts w:ascii="Times New Roman"/>
                <w:b w:val="false"/>
                <w:i w:val="false"/>
                <w:color w:val="000000"/>
                <w:sz w:val="20"/>
              </w:rPr>
              <w:t>
Несепте 20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Құрамы:</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жиырма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992"/>
          <w:p>
            <w:pPr>
              <w:spacing w:after="20"/>
              <w:ind w:left="20"/>
              <w:jc w:val="both"/>
            </w:pPr>
            <w:r>
              <w:rPr>
                <w:rFonts w:ascii="Times New Roman"/>
                <w:b w:val="false"/>
                <w:i w:val="false"/>
                <w:color w:val="000000"/>
                <w:sz w:val="20"/>
              </w:rPr>
              <w:t>
Несепте 21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Құрамы:</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жиырма бір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амфетамин (АМР)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Барбитураттар (BAR)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Бензодиазепиндер (BZO)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Кокаин (COC)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Метамфетамин (MET)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Опиаттар (OPI) анықтауға арналған экспресс-тест, 40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Трициклды антидепрессанттар (TCA) анықтауға арналған экспресс-тест, 300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Марихуана (THC) анықтауға арналған экспресс-тест, 12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Оксикодон (OXY)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Фенциклидин (PCP)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Метадон (MTD) анықтауға арналған экспресс-тест, 30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Пропоксифен (PPX)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Бупренорфин (BUP) анықтауға арналған экспресс-тест, 5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EDDP метадон метаболитін (EDDP)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Экстази (MDMA)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993"/>
          <w:p>
            <w:pPr>
              <w:spacing w:after="20"/>
              <w:ind w:left="20"/>
              <w:jc w:val="both"/>
            </w:pPr>
            <w:r>
              <w:rPr>
                <w:rFonts w:ascii="Times New Roman"/>
                <w:b w:val="false"/>
                <w:i w:val="false"/>
                <w:color w:val="000000"/>
                <w:sz w:val="20"/>
              </w:rPr>
              <w:t>
Қанда 2 түрлі зат анықталатын кассета түріндегі экспресс-тест: опиаттар (OPI), 40 нг/мл; марихуана (THC), 12 нг/мл. Құрамы:</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екі түрін бірмезгілде анықтауға арналған екі тест-жолақтары бар тест-касссета;</w:t>
            </w:r>
          </w:p>
          <w:p>
            <w:pPr>
              <w:spacing w:after="20"/>
              <w:ind w:left="20"/>
              <w:jc w:val="both"/>
            </w:pPr>
            <w:r>
              <w:rPr>
                <w:rFonts w:ascii="Times New Roman"/>
                <w:b w:val="false"/>
                <w:i w:val="false"/>
                <w:color w:val="000000"/>
                <w:sz w:val="20"/>
              </w:rPr>
              <w:t>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994"/>
          <w:p>
            <w:pPr>
              <w:spacing w:after="20"/>
              <w:ind w:left="20"/>
              <w:jc w:val="both"/>
            </w:pPr>
            <w:r>
              <w:rPr>
                <w:rFonts w:ascii="Times New Roman"/>
                <w:b w:val="false"/>
                <w:i w:val="false"/>
                <w:color w:val="000000"/>
                <w:sz w:val="20"/>
              </w:rPr>
              <w:t>
Қанда 3 түрлі зат анықталатын кассета түріндегі экспресс-тест: опиаттар (OPI), 40 нг/мл; марихуана (THC), 12 нг/мл; амфетамин (AMP), 50 нг/мл. Құрамы:</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үш түрін бірмезгілде анықтауға арналған үш тест-жолақтары бар тест-касссета;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995"/>
          <w:p>
            <w:pPr>
              <w:spacing w:after="20"/>
              <w:ind w:left="20"/>
              <w:jc w:val="both"/>
            </w:pPr>
            <w:r>
              <w:rPr>
                <w:rFonts w:ascii="Times New Roman"/>
                <w:b w:val="false"/>
                <w:i w:val="false"/>
                <w:color w:val="000000"/>
                <w:sz w:val="20"/>
              </w:rPr>
              <w:t>
Қанда 4 түрлі зат анықталатын кассета түріндегі экспресс-тест: опиаттар (OPI), 40 нг/мл; марихуана (THC), 12 нг/мл; амфетамин (AMP), 50 нг/мл; кокаин (COC), 20 нг/мл. Құрамы:</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төрт түрін бірмезгілде анықтауға арналған төрт тест-жолақтары бар тест-касссета;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996"/>
          <w:p>
            <w:pPr>
              <w:spacing w:after="20"/>
              <w:ind w:left="20"/>
              <w:jc w:val="both"/>
            </w:pPr>
            <w:r>
              <w:rPr>
                <w:rFonts w:ascii="Times New Roman"/>
                <w:b w:val="false"/>
                <w:i w:val="false"/>
                <w:color w:val="000000"/>
                <w:sz w:val="20"/>
              </w:rPr>
              <w:t>
Қанда 5 түрлі зат анықталатын кассета түріндегі экспресс-тест: опиаттар (OPI), 40 нг/мл; марихуана (THC), 12 нг/мл; амфетамин (AMP), 50 нг/мл; кокаин (COC), 20 нг/мл; метамфетамин (MET), 50 нг/мл. Құрамы:</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жинағы–есірткі және психотроптық заттардың бес түрін бірмезгілде анықтауға арналған бес тест-жолақтары бар тест-касссета;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 қосылған K3ЭДТА антикоагулянты бар вакуумдық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 қанды, қан плазмасын алу, сақтау және тасымалдауға арналған вакуумдық контейнер арнайы K3 ЭДТА антикоагулянтымен және қан жасушаларының тұрақтылығын ұзартуға арналған UBKU тұрақтандырғышымен жабдықталған. Бұл құрылғы гематологиялық зерттеулер мен зертханаралық салыстырмалы сынақтар жүргізуге арналған. Бүлдірілмеген, бір реттік қолдануға арналған стерильді бұйым. Түрлі түсті таңбалау стандартталған түстер жүйесіне сәйкес келеді. Қолданылған бояу – Pantone 258. Номиналды көлемі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Капиллярсыз ЭДТА К3 жоқ вакуумдық түтіктер,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K3EDTA (этилендиаминтетрасірке қышқылының үш калий тұзы).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ЭДТА К3 бар вакуумдық түтіктер, көлемі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K3EDTA (этилендиаминтетрасірке қышқылының үш калий тұзы).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бар капиллярсыз вакуумды пробиркалар,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Микротүтіктер – капиллярсыз капиллярлық қанды жинауға, қан сарысуын коагуляция активаторымен зерттеуге, In Vitro жағдайында зерттеу мақсатында бір реттік стерильді емес түтіктер.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997"/>
          <w:p>
            <w:pPr>
              <w:spacing w:after="20"/>
              <w:ind w:left="20"/>
              <w:jc w:val="both"/>
            </w:pPr>
            <w:r>
              <w:rPr>
                <w:rFonts w:ascii="Times New Roman"/>
                <w:b w:val="false"/>
                <w:i w:val="false"/>
                <w:color w:val="000000"/>
                <w:sz w:val="20"/>
              </w:rPr>
              <w:t>
Бір реттік стерильді вакуумдық жүйе AVATUBE C-1000, веноздық қанды, қан плазмасын, қан сарысуын жинауға және сақтауға арналған, келесі толық жинақтың керек-жарақтарымен: бір реттік вакуумды стерильді пробиркалар № 1000, көлемі 1 мл-ден 9 мл-ге дейін, өлшемі 13х75; 13x100; 16x100; Екі жақты ине № 250, ине ұстағыш № 250. Жинақта таңдау үшін келесі өлшемдегі инелер бар: - екі жақты сары қысқа ине, 0,9х25 мм, 20Гх1; - Екі жақты ине, сары стандарт, 0,9х38 мм, 20Gx1 ½; - қос ұшты ине, жасыл, қысқа, 0,8х25 мм, 21Гх1; - Екі жақты жасыл стандартты ине, өлшемі: 0,8x38 мм, 21Gx1 ½; - Екі ұшты қара қысқа ине, 0,7х25 мм, 22Гх1; - Екі жақты қара стандартты ине, 0,7x38 мм, 22Gx1 ½. Сөйлеу опциялары:</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Гематологиялық зерттеулерге арналған дизайн нұсқасы: 1 Бір рет қолданылатын стерильді вакуумдық түтіктер AVATUBE веноздық қанды, қан плазмасын, қан сарысуын жинауға және сақтауға арналған, гематологиялық зерттеуге арналған K2 ЭДТА (ЭДТА дикалий тұзы) бар, көлемі 1,0 мл - 200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стерильді вакуумдық түтіктер AVATUBE веноздық қанды, қан плазмасын, қан сарысуын жинауға және сақтауға арналған, гематологиялық зерттеу үшін К2 ЭДТА (ЭДТА дикалий тұзы) бар, көлемі 2,0 мл - 450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веноздық қанды, қан плазмасын, қан сарысуын жинауға және сақтауға арналған AVATUBE бір рет қолданылатын стерильді вакуумдық түтіктер, гематологиялық зерттеуге арналған К2 ЭДТА (ЭДТА дикалий тұзы) бар, көлемі 6,0 мл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 рет қолданылатын стерильді вакуумды түтіктер AVATUBE веноздық қанды, қан плазмасын, қан сарысуын жинауға және сақтауға арналған, гематологиялық зерттеу үшін К2 ЭДТА (ЭДТА дикалий тұзы) бар, көлемі 9,0 мл - 50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реттік стерильді вакуумдық түтіктер AVATUBE веноздық қанды, қан плазмасын, қан сарысуын жинауға және сақтауға арналған, көлемі 2 мл К3 ЭДТА (ЭДТА үшкальций тұзы) гематологиялық зерттеу үшін)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реттік стерильді вакуумдық түтіктер AVATUBE веноздық қанды, қан плазмасын, қан сарысуын жинауға және сақтауға арналған, көлемі 3 мл К3 ЭДТА (ЭДТА үшкальций тұзы) бар гематологиялық зерттеу үшін) - 50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 реттік стерильді вакуумды түтіктер AVATUBE веноздық қанды, қан плазмасын, қан сарысуын жинауға және сақтауға арналған, көлемі 6 мл К3 ЭДТА (ЭДТА үшкальций тұзы) гематологиялық зерттеу үшін) - 50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Екі жақты қара ине, өлшемі 0,7х25 мм, 22Гх1 - 50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Екі ұшты қара ине, өлшемі 0,7х38 мм, 22Gx1 1/2 - 50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Екі ұшты жасыл ине, өлшемі 0,8х25 мм, 21Гх1 - 50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Екі ұшты жасыл ине, өлшемі 0,8х38 мм, 21Gx1 1/2 - 100 дана.</w:t>
            </w:r>
          </w:p>
          <w:p>
            <w:pPr>
              <w:spacing w:after="20"/>
              <w:ind w:left="20"/>
              <w:jc w:val="both"/>
            </w:pPr>
            <w:r>
              <w:rPr>
                <w:rFonts w:ascii="Times New Roman"/>
                <w:b w:val="false"/>
                <w:i w:val="false"/>
                <w:color w:val="000000"/>
                <w:sz w:val="20"/>
              </w:rPr>
              <w:t>
12.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998"/>
          <w:p>
            <w:pPr>
              <w:spacing w:after="20"/>
              <w:ind w:left="20"/>
              <w:jc w:val="both"/>
            </w:pPr>
            <w:r>
              <w:rPr>
                <w:rFonts w:ascii="Times New Roman"/>
                <w:b w:val="false"/>
                <w:i w:val="false"/>
                <w:color w:val="000000"/>
                <w:sz w:val="20"/>
              </w:rPr>
              <w:t>
2) Биохимиялық зерттеулерге арналған нұсқа:</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4 мл - 250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6 мл - 500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9 мл - 250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 жақты қара ине, өлшемі 0,7х38 мм, 22Gx1 1/2 - 50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 ұшты жасыл ине, өлшемі 0,8х38 мм, 21Gx1 1/2 - 200 дана.</w:t>
            </w:r>
          </w:p>
          <w:p>
            <w:pPr>
              <w:spacing w:after="20"/>
              <w:ind w:left="20"/>
              <w:jc w:val="both"/>
            </w:pPr>
            <w:r>
              <w:rPr>
                <w:rFonts w:ascii="Times New Roman"/>
                <w:b w:val="false"/>
                <w:i w:val="false"/>
                <w:color w:val="000000"/>
                <w:sz w:val="20"/>
              </w:rPr>
              <w:t>
6.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999"/>
          <w:p>
            <w:pPr>
              <w:spacing w:after="20"/>
              <w:ind w:left="20"/>
              <w:jc w:val="both"/>
            </w:pPr>
            <w:r>
              <w:rPr>
                <w:rFonts w:ascii="Times New Roman"/>
                <w:b w:val="false"/>
                <w:i w:val="false"/>
                <w:color w:val="000000"/>
                <w:sz w:val="20"/>
              </w:rPr>
              <w:t>
3) Биохимиялық, ELISA және IHCLA зерттеулеріне арналған нұсқа:</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бар, көлемі 3,5 мл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көлемі 5 мл - 800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көлемі 8 мл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 ұшты жасыл ине, өлшемі 0,8х38 мм, 21Gx1 1/2 - 150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 ұшты сары ине, өлшемі 0,9х25 мм, 20Гх1 - 50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Екі жақты сары ине, өлшемі 0,9х38 мм, 20Gx1 1/2 - 50 дана.</w:t>
            </w:r>
          </w:p>
          <w:p>
            <w:pPr>
              <w:spacing w:after="20"/>
              <w:ind w:left="20"/>
              <w:jc w:val="both"/>
            </w:pPr>
            <w:r>
              <w:rPr>
                <w:rFonts w:ascii="Times New Roman"/>
                <w:b w:val="false"/>
                <w:i w:val="false"/>
                <w:color w:val="000000"/>
                <w:sz w:val="20"/>
              </w:rPr>
              <w:t>
7.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000"/>
          <w:p>
            <w:pPr>
              <w:spacing w:after="20"/>
              <w:ind w:left="20"/>
              <w:jc w:val="both"/>
            </w:pPr>
            <w:r>
              <w:rPr>
                <w:rFonts w:ascii="Times New Roman"/>
                <w:b w:val="false"/>
                <w:i w:val="false"/>
                <w:color w:val="000000"/>
                <w:sz w:val="20"/>
              </w:rPr>
              <w:t>
4) Гемостаз жүйесін зерттеуге арналған дизайн нұсқасы:</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3,8% (1:9), көлемі 3,5 мл - 300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3,8% (1:9), көлемі 5 мл - 500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3,2% (1:9), көлемі 2 мл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 рет қолданылатын стерильді вакуумды түтіктер AVATUBE веноздық қанды, қан плазмасын, қан сарысуын жинауға және сақтауға арналған, гемостаз жүйесін зерттеуге арналған натрий цитраты 3,2% (1:9), көлемі 3 мл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 жақты қара ине, өлшемі 0,7х38 мм, 22Gx1 1/2 - 50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Екі ұшты жасыл ине, өлшемі 0,8х38 мм, 21Gx1 1/2 - 200 дана.</w:t>
            </w:r>
          </w:p>
          <w:p>
            <w:pPr>
              <w:spacing w:after="20"/>
              <w:ind w:left="20"/>
              <w:jc w:val="both"/>
            </w:pPr>
            <w:r>
              <w:rPr>
                <w:rFonts w:ascii="Times New Roman"/>
                <w:b w:val="false"/>
                <w:i w:val="false"/>
                <w:color w:val="000000"/>
                <w:sz w:val="20"/>
              </w:rPr>
              <w:t>
7.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1001"/>
          <w:p>
            <w:pPr>
              <w:spacing w:after="20"/>
              <w:ind w:left="20"/>
              <w:jc w:val="both"/>
            </w:pPr>
            <w:r>
              <w:rPr>
                <w:rFonts w:ascii="Times New Roman"/>
                <w:b w:val="false"/>
                <w:i w:val="false"/>
                <w:color w:val="000000"/>
                <w:sz w:val="20"/>
              </w:rPr>
              <w:t>
5) Панченков әдісі бойынша ЭТЖ анықтау нұсқасы:</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 қолданылатын стерильді вакуумдық түтіктер AVATUBE веноздық қанды, қан плазмасын, қан сарысуын жинауға және сақтауға арналған, натрий цитраты бар, ЭТЖ Панченков әдісі бойынша анықтауға арналған 2,4 мл - 1000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Екі ұшты жасыл ине, өлшемі 0,8х38 мм, 21Gx1 1/2 - 250 дана.</w:t>
            </w:r>
          </w:p>
          <w:p>
            <w:pPr>
              <w:spacing w:after="20"/>
              <w:ind w:left="20"/>
              <w:jc w:val="both"/>
            </w:pPr>
            <w:r>
              <w:rPr>
                <w:rFonts w:ascii="Times New Roman"/>
                <w:b w:val="false"/>
                <w:i w:val="false"/>
                <w:color w:val="000000"/>
                <w:sz w:val="20"/>
              </w:rPr>
              <w:t>
3.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002"/>
          <w:p>
            <w:pPr>
              <w:spacing w:after="20"/>
              <w:ind w:left="20"/>
              <w:jc w:val="both"/>
            </w:pPr>
            <w:r>
              <w:rPr>
                <w:rFonts w:ascii="Times New Roman"/>
                <w:b w:val="false"/>
                <w:i w:val="false"/>
                <w:color w:val="000000"/>
                <w:sz w:val="20"/>
              </w:rPr>
              <w:t>
6) Плазмадағы глюкозаны өлшеуге арналған нұсқа:</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 қолданылатын стерильді вакуумдық түтіктер AVATUBE веноздық қанды, қан плазмасын, қан сарысуын жинауға және сақтауға арналған, плазмадағы глюкозаны өлшеуге арналған натрий фториді және калий оксалатымен көлемі 3 мл - 1000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Екі ұшты жасыл ине, өлшемі 0,8х38 мм, 21Gx1 1/2 - 250 дана.</w:t>
            </w:r>
          </w:p>
          <w:p>
            <w:pPr>
              <w:spacing w:after="20"/>
              <w:ind w:left="20"/>
              <w:jc w:val="both"/>
            </w:pPr>
            <w:r>
              <w:rPr>
                <w:rFonts w:ascii="Times New Roman"/>
                <w:b w:val="false"/>
                <w:i w:val="false"/>
                <w:color w:val="000000"/>
                <w:sz w:val="20"/>
              </w:rPr>
              <w:t>
3.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1003"/>
          <w:p>
            <w:pPr>
              <w:spacing w:after="20"/>
              <w:ind w:left="20"/>
              <w:jc w:val="both"/>
            </w:pPr>
            <w:r>
              <w:rPr>
                <w:rFonts w:ascii="Times New Roman"/>
                <w:b w:val="false"/>
                <w:i w:val="false"/>
                <w:color w:val="000000"/>
                <w:sz w:val="20"/>
              </w:rPr>
              <w:t>
7) Плазманы алудың жобалық нұсқасы:</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 қолданылатын стерильді вакуумдық түтіктер AVATUBE веноздық қанды, қан плазмасын, қан сарысуын жинауға және сақтауға арналған, көлемі 2 мл литий гепаринмен және плазманы алуға арналған гельмен - 400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 қолданылатын стерильді вакуумды түтіктер AVATUBE веноздық қанды, қан плазмасын, қан сарысуын жинауға және сақтауға арналған, көлемі 2 мл плазманы алуға арналған литий гепарині бар - 400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стерильді вакуумдық түтіктер AVATUBE веноздық қанды, қан плазмасын, қан сарысуын жинауға және сақтауға арналған, көлемі 4 мл плазманы алуға арналған литий гепаринімен - 200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 ұшты жасыл ине, өлшемі 0,8х38 мм, 21Gx1 1/2 - 250 дана.</w:t>
            </w:r>
          </w:p>
          <w:p>
            <w:pPr>
              <w:spacing w:after="20"/>
              <w:ind w:left="20"/>
              <w:jc w:val="both"/>
            </w:pPr>
            <w:r>
              <w:rPr>
                <w:rFonts w:ascii="Times New Roman"/>
                <w:b w:val="false"/>
                <w:i w:val="false"/>
                <w:color w:val="000000"/>
                <w:sz w:val="20"/>
              </w:rPr>
              <w:t>
5.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веноздық қанды, қан плазмасын, қан сарысуын жинауға және сақтауға арналған AVATUBE бір реттік стерильді вакуумдық түтіктер, гематологиялық зерттеу үшін К3 ЭДТА (трикалий тұзы) бар, күлгін қалпақшасы бар,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веноздық қанды, қан плазмасын жинауға және сақтауға арналған AVATUBE бір реттік стерильді вакуумдық түтіктер, К2 ЭДТА және гель бар, көлемі 1 мл-ден 9 мл-ге дейін, ашық күлгін қалпақшасы бар, көлемі 3,5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натрий цитраты бар (1:4) Панченков әдісі бойынша ЭТЖ анықтауға арналған, қара қалпақшасы бар, көлемі 2,4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екі ұшты жасыл ине, өлшемі 0,8х38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жинауға және сақтауға арналған AVATUBE бір реттік стерильді вакуумдық түтіктер, К2 ЭДТА және гель бар, көлемі 1 мл-ден 9 мл-ге дейін, ашық күлгін қалпақшасы бар, көлемі 3,5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екі ұшты жасыл ине, өлшемі 0,8х25 мм, 21Гх1 - 1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4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4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0,8х25 мм, 21Гх1 - 1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0,8х25 мм, 21Гх1 - 1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0,8х25 мм, 21Гх1 - 1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3,5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1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2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3,5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сақтауға, талдауға және тасымалдауға арналған. Микропробиркалар In Vitro жағдайларында зерттеу мақсатында, капиллярлық қан алуға арналған бір реттік стерильді емес микропробиркалар болып келеді. Капиллярлық қан алуға арналған микропробиркалар пластикалық контейнер.Контейнердің жоғарғы шеті қан коллекторы ретінде қызмет етеді. Қақпақ жоғарғы жиекке нығыз жуысып тұрады. Толтыру көлемі, мл - 0,25-0,5 мл (250-500 мкл), Қақпақ түсі - Ашық күлгін, Реагент (код) - K2 EДTA (K2E)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Толтыру көлемі, мл -0,2-0,4 мл (200-400 мкл), Қақпақ түсі - жасыл, Реагент (код) - Литий гепарин (LH)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биоталдау ыдысы, қасықпен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Стерильді. Герметикалық жабылған бұрандалы қақпақтың болуы жағымсыз иістерден оқшаулауды қамтамасыз етеді, тасымалданатын биоматериалдың шашырауына, ағып кетуіне және қоршаған ортаға тиюіне жол бермейді.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Қолдануға дайын биоталдау контейнері. тығыздықты қамтамасыз етіп, контейнердің шетіне тығыз орналасады, нәжіс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биоталдау ыдысы, қасықсыз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Стерильді. Герметикалық жабылған бұрандалы қақпақтың болуы жағымсыз иістерден оқшаулауды қамтамасыз етеді, тасымалданатын биоматериалдың шашырауына, ағып кетуіне және қоршаған ортаға тиюіне жол бермейді.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Қолдануға дайын биоталдау контейнері.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биоталдауларға арналған ыдыс 60 мл қасықпен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Герметикалық жабылған бұрандалы қақпақтың болуы жағымсыз иістерден оқшаулауды қамтамасыз етеді және тасымалданатын биоматериалға жол бермейді. шашырау, ағу және қоршаған ортаға тию.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Биологиялық талдауларға арналған контейнер, өздігінен қолдануға дайын Медициналық өнім бір рет қолдануға арналған диагностикаға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биоталдауларға арналған ыдыс 60 мл қасықсыз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Герметикалық жабылған бұрандалы қақпақтың болуы жағымсыз иістерден оқшаулауды қамтамасыз етеді және тасымалданатын биоматериалға жол бермейді. шашырау, ағу және қоршаған ортаға тию.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Биологиялық талдауларға арналған контейнер, өздігінен қолдануға дайын Медициналық өнім бір рет қолдануға арналған диагностикаға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 толтырғышы бар капиллярсыз вакуумдық түтіктер,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натрий фториді және калий оксалаты.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оксалатымен толтырылған капилляры бар вакуумдық түтіктер,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оксалаты толтырғышы бар глюкозаны сынауға арналған капилляры бар капиллярлық қан алу түтіктері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натрий фториді және калий оксалаты.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 Түтіктер вакууммен жабылмаған.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мен гелі бар капиллярсыз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Микротүтікшелер капиллярлы және капиллярсыз капиллярлық қанды жинауға, қан сарысуын коагуляция активаторы мен гельді зерттеуге, In Vitro жағдайында зерттеу мақсатында бір реттік стерильді емес түтіктер болып табылады.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мен гелі бар капилляры бар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Микротүтікшелер капиллярлы және капиллярсыз капиллярлық қанды жинауға, қан сарысуын коагуляция активаторы мен гельді зерттеуге, In Vitro жағдайында зерттеу мақсатында бір реттік стерильді емес түтіктер болып табылады.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 вакуумдық пробиркалар,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түтіктер – жеңіл, мөлдір, улы емес медициналық полиэтилентерефталаттан (ПЭТ) жасалған, in vitro зерттеу мақсатында капиллярлық қанды жинауға арналған бір реттік стерильді емес түтіктер, ол әсіресе берік және газ алмасуды тиімді болдырмайды. Тік ойықтары бар қақпақтар тығыздық пен қауіпсіздікті қамтамасыз ететін полиэтиленнен жасалған. Қақпақ жоғарғы жиекке мықтап жабысады. Қақпақтың түсі күлгін. Жиналған қан көлемі 0,2-0,5 мл. Пробиркаларда жапсырмада көрсетілген белгілі бір толтыру көлемін көрсететін белгі болады. Капиллярлық түтіктер жалпы халықтан, әсіресе жаңа туған нәрестелер мен жас балалардан, егде жастағы науқастардан және веналық қан алу қиынға соғатын реанимацияда жатқан науқастардан капиллярлық қан жинау үшін қолданылады. Капиллярлық қанды қабылдауға және тасымалдауға арналған капилляры бар бір реттік, мөлдір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 АИТВ-1 антигенін иммуноферментті анықтауға және бар екенін растауға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004"/>
          <w:p>
            <w:pPr>
              <w:spacing w:after="20"/>
              <w:ind w:left="20"/>
              <w:jc w:val="both"/>
            </w:pPr>
            <w:r>
              <w:rPr>
                <w:rFonts w:ascii="Times New Roman"/>
                <w:b w:val="false"/>
                <w:i w:val="false"/>
                <w:color w:val="000000"/>
                <w:sz w:val="20"/>
              </w:rPr>
              <w:t>
1) АИТВ-1 p24 антигеніне иммобилиз ацияланған моноклонал ды антиденеле р бар жиналмалы планшет, пайдалануғ а дайын.</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2) Оң бақылау үлгісі (Б+) – құрамында 160 пг/мл концентрацияда рекомбинантты р24 АИТВ-1 бар, белсенділігі жойылған – қызыл түсті мөлдір сұйықтық, пайдалануға дайын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Теріс бақылау үлгісі (Б-) – белсенділігі жойылған, сары түсті мөлдір сұйықтық, пайдалануға дайын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№1 конъюгат - концентрат (р24 АИТВ-1-ге биотинилденген антиденелер), мөлдір көк түсті сұйықтық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№2 конъюгат - концентрат (стрептавидин-пероксидаза), мөлдір қызғылт-сары түсті сұйықтық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№1 конъюгатты сұйылту ерітіндісі (СК 1), пайдалануға дайын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№2 конъюгатты сұйылту ерітіндісі (СК 2), пайдалануға дайын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Растайтын агент ерітіндісі (РАЕ) - (р24 АИТВ-1-ге антиденелер), пайдалануға дайын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Үлгілерді сұйылтуға арналған ерітінді (ҮСЕ) - мөлдір ақшыл жасыл түсті сұйықтық, пайдалануға дайын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Фосфатты-тұзды буферлік ерітінді концентраты твинмен (ФТБ-Т×25), (28,0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Субстратты буферлік ерітінді (СБЕ), пайдалануға дайын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Тетраметилбензидин (TMB), концентраты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Стоп-реагент, пайдалануға дайын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14) Пипеткалық дозаторларға арналған ұштықтар 2-200 мкл</w:t>
            </w:r>
          </w:p>
          <w:p>
            <w:pPr>
              <w:spacing w:after="20"/>
              <w:ind w:left="20"/>
              <w:jc w:val="both"/>
            </w:pPr>
            <w:r>
              <w:rPr>
                <w:rFonts w:ascii="Times New Roman"/>
                <w:b w:val="false"/>
                <w:i w:val="false"/>
                <w:color w:val="000000"/>
                <w:sz w:val="20"/>
              </w:rPr>
              <w:t>
15)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АИТВ-1,2 антиденелерін және АИТВ-1 p24 антигенін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005"/>
          <w:p>
            <w:pPr>
              <w:spacing w:after="20"/>
              <w:ind w:left="20"/>
              <w:jc w:val="both"/>
            </w:pPr>
            <w:r>
              <w:rPr>
                <w:rFonts w:ascii="Times New Roman"/>
                <w:b w:val="false"/>
                <w:i w:val="false"/>
                <w:color w:val="000000"/>
                <w:sz w:val="20"/>
              </w:rPr>
              <w:t>
1) 96-ойықшалы полистиролдан жасалған, стриппирленген планшет: рекомбинантты АИТВ I антигендері (М тобы) gp41, gp120, gp160, АИТВ I (0 топ) gp41, рекомбинантты АИТВ II gp36 антигені және АИТВ I p24 антигеніне моноклоналды антиденелер, пайдалануға дайын, 2 дана</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АИТВ I р24 антигені және АИТВ I(0), II антиденелер жоқ адам қанының сарысуының негізіндегі теріс бақылау үлгісі (Б-), инактивацияланған, пайдалануға дайын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Құрамында АИТВ I(0), II арнайы антиденелер бар адам қанының сарысуының негізіндегі оң бақылау үлгісі (Б1+), инактивацияланған, пайдалануға дайын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Құрамында жоғары тазартылған рекомбинантты АИТВ I р24 антигені бар адам қанының сарысуының негізіндегі оң бақылау үлгісі (Б2+), инактивацияланған, пайдалануға дайын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А конъюгаты, пайдалануға дайын (6,5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В конъюгат концентраты, 11-еселі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В конъюгат концентратын сұйылтуға арналған буфері, пайдалануға дайын, (30,0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Тетраметилбензидиннің (ТМБ) субстратты ерітіндісі, пайдалануға дайын (30,0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 ерітіндісінің концентраты (құрамында твин-20 және бензой қышқылы бар тұз ерітіндісі), 26-еселі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пайдалануға дайын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В гепатиті вирусының HBsAg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006"/>
          <w:p>
            <w:pPr>
              <w:spacing w:after="20"/>
              <w:ind w:left="20"/>
              <w:jc w:val="both"/>
            </w:pPr>
            <w:r>
              <w:rPr>
                <w:rFonts w:ascii="Times New Roman"/>
                <w:b w:val="false"/>
                <w:i w:val="false"/>
                <w:color w:val="000000"/>
                <w:sz w:val="20"/>
              </w:rPr>
              <w:t>
1) Полистиролды, стриптелген, планшет ойықшаларының ішкі бетінде HBsAg-ге антиденелер иммобилизацияланған планшет, пайдалануға дайын</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HBsAg жоқ адамның қан сарысуы негізінде белсенсізденген теріс бақылау Б-, түссіз сұйықтық, пайдалануға дайын.,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Құрамында HBsAg бар адамның қан сарысуы негізінде белсенсізденген оң бақылау Б1+,  мөлдір боялған сұйықтық , пайдалануға дайын,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Құрамында HBsAg бар адамның қан сарысуы негізінде белсенсізденген оң бақылау Б2+,  мөлдір боялған сұйықтық, пайдалануға дайын,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В конъюгаты, мөлдір түсті сұйықтық, пайдалануға дайын (4,0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А конъюгат концентраты, мөлдір түсті сұйықтық, 11 рет еселенген концентрат,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А конъюгат концентратын сұйылтуға арналған буфер, мөлдір түсті сұйықтық, пайдалануға дайын, (5,0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Тетраметилбензидиннің (ТМБ) субстратты ерітіндісі, мөлдір түссіз сұйықтық,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 ерітіндісінің концентраты, мөлдір түссіз сұйықтық, 26 рет еселенген концентрат,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мөлдір түссіз сұйықтық,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 арналған реагенттер жинағы "ImmoBia-HBcAg-IgM"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007"/>
          <w:p>
            <w:pPr>
              <w:spacing w:after="20"/>
              <w:ind w:left="20"/>
              <w:jc w:val="both"/>
            </w:pPr>
            <w:r>
              <w:rPr>
                <w:rFonts w:ascii="Times New Roman"/>
                <w:b w:val="false"/>
                <w:i w:val="false"/>
                <w:color w:val="000000"/>
                <w:sz w:val="20"/>
              </w:rPr>
              <w:t>
1) Ойықшалардың ішкі бетінде иммобилизацияланған IgM-ге моноклональді антиденелер бар жиналмалы планшет (сегіз ойықшалы 12 стрип), пайдалануға дайын</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В гепатиті вирусының core-антигеніне IgМ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Құрамында В гепатиті вирусының core-антигеніне IgМ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ақжелкек пероксидазасымен таңбаланған рекомбинантты HВcAg,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Фосфатты-тұзды буферлік ерітінді концентраты твинмен (ФТБ-Т×25), (28,0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мөлдір түссіз сұйықтық, пайдалануға дайын (12 мл)</w:t>
            </w:r>
          </w:p>
          <w:p>
            <w:pPr>
              <w:spacing w:after="20"/>
              <w:ind w:left="20"/>
              <w:jc w:val="both"/>
            </w:pPr>
            <w:r>
              <w:rPr>
                <w:rFonts w:ascii="Times New Roman"/>
                <w:b w:val="false"/>
                <w:i w:val="false"/>
                <w:color w:val="000000"/>
                <w:sz w:val="20"/>
              </w:rPr>
              <w:t>
9) Пипеткалық дозаторларға арналған ұштықтар 2-200 мкл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жалпы антиденелерді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1008"/>
          <w:p>
            <w:pPr>
              <w:spacing w:after="20"/>
              <w:ind w:left="20"/>
              <w:jc w:val="both"/>
            </w:pPr>
            <w:r>
              <w:rPr>
                <w:rFonts w:ascii="Times New Roman"/>
                <w:b w:val="false"/>
                <w:i w:val="false"/>
                <w:color w:val="000000"/>
                <w:sz w:val="20"/>
              </w:rPr>
              <w:t>
1) Ұңғылардың ішкі бетінде иммобилизацияланған рекомбинантты HBcAg бар жиналмалы пластина (12 сегіз ұңғы жолағы), пайдалануға дайын</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2) HBcAg антиденелері бар инактивтендірілген адам сарысуына негізделген оң бақылау үлгісі (Б+), пайдалануға дайын,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Құрамында HBcAg антиденелері жоқ инактивтендірілген адам сарысуына негізделген теріс бақылау үлгісі (Б-),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Моноклональды антиденелердің HBcAg-ге желкек пероксидазасымен конъюгаты,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пайдалануға дайын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009"/>
          <w:p>
            <w:pPr>
              <w:spacing w:after="20"/>
              <w:ind w:left="20"/>
              <w:jc w:val="both"/>
            </w:pPr>
            <w:r>
              <w:rPr>
                <w:rFonts w:ascii="Times New Roman"/>
                <w:b w:val="false"/>
                <w:i w:val="false"/>
                <w:color w:val="000000"/>
                <w:sz w:val="20"/>
              </w:rPr>
              <w:t>
1) Ойықшалардың ішкі беткейінде иммобилизацияланған рекомбинантты НВсАg бар жиналмалы планшет (сегіз ойықшалы 12 стрип), пайдалануға дайын</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НВсАg-ге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Құрамында НВсАg-ге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ақжелкек пероксидазасымен конъюгацияланған адамның IgG-ге моноклональді антиденелері,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пайдалануға дайын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Е-антигенін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1010"/>
          <w:p>
            <w:pPr>
              <w:spacing w:after="20"/>
              <w:ind w:left="20"/>
              <w:jc w:val="both"/>
            </w:pPr>
            <w:r>
              <w:rPr>
                <w:rFonts w:ascii="Times New Roman"/>
                <w:b w:val="false"/>
                <w:i w:val="false"/>
                <w:color w:val="000000"/>
                <w:sz w:val="20"/>
              </w:rPr>
              <w:t>
1) Ойықшалардың ішкі беткейінде иммобилизацияланған НВеAg-ге моноклональді антиденелер бар жиналмалы планшет (сегіз ойықшалы 12 стрип), пайдалануға дайын</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2) Рекомбинантты НBеAg-ге негізіндегі оң бақылау үлгісі (Б+),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Құрамында НВеAg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Ақжелкек пероксидазасы бар НВеAg-ге моноклональді антиденелер конъюгаты,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Фосфатты-тұзды буферлік ерітіндінің 25-еселік концентраты твинмен (ФТБ-Тх25),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пайдалануға дайын,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G және M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011"/>
          <w:p>
            <w:pPr>
              <w:spacing w:after="20"/>
              <w:ind w:left="20"/>
              <w:jc w:val="both"/>
            </w:pPr>
            <w:r>
              <w:rPr>
                <w:rFonts w:ascii="Times New Roman"/>
                <w:b w:val="false"/>
                <w:i w:val="false"/>
                <w:color w:val="000000"/>
                <w:sz w:val="20"/>
              </w:rPr>
              <w:t>
1) С гепатиті вирусының иммобилизацияланған рекомбинантты антигендері бар тұтас планшет, пайдалануға дайын, 1 дана</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2) СГВ антиденелері бар адамның белсенділігі жойылған қан сарысуы негізіндегі оң бақылау үлгісі (Б+), пайдалануға дайын (1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СГВ антиденелері жоқ адамның белсенділігі жойылған қан сарысуы негізіндегі теріс бақылау үлгісі (Б-), пайдалануға дайын (1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(ақжелкек пероксидазасымен белгіленген адамның IgG және IgМ антиденелерінің қоспасы),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Сарысуларды сұйылтуға арналған ерітінді (СЕ) (10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Конъюгатты сұйылтуға арналған ерітінді (КЕ) (13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7) 25-еселік фосфат-тұзды буферлік ерітінді концентраты твинмен (ФСБ-Тх25) (28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Субстратты буферлі ерітінді (СБЕ) (13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Тетраметилбензидин (ТМБ), концентрат (1,5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пайдалануға дайын (21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вирусының жеке ақуыздарына (core, NS3, NS4, NS5) антиденелерді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012"/>
          <w:p>
            <w:pPr>
              <w:spacing w:after="20"/>
              <w:ind w:left="20"/>
              <w:jc w:val="both"/>
            </w:pPr>
            <w:r>
              <w:rPr>
                <w:rFonts w:ascii="Times New Roman"/>
                <w:b w:val="false"/>
                <w:i w:val="false"/>
                <w:color w:val="000000"/>
                <w:sz w:val="20"/>
              </w:rPr>
              <w:t>
1) Ойықшалар дың ішкі бетінде иммобилиз ацияланған рекомбинан тты СГВ антигендері бар жиналмалы планшет, пайдалануғ а дайын</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Белсенділіг і жойылған, оң бақылау үлгісі (Б+), пайдалануғ а дайын,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Белсенділіг і жойылған, теріс бақылау үлгісі (Б-), пайдалануғ а дайын,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(адамдағы IgM мен IgG-ге антиденеле р, ақжелкек пероксидаз асымен таңбаланға н),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Сарысулар ды сұйылтуға арналған ерітінді (СС), пайдалануғ а дайын,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Конъюгатт ы сұйылтуға арналған ерітінді (КС), пайдалануғ а дайын,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Твин қосылған фосфатты- тұзды буферлік ерітіндінің концентрат ы (ФТБ- Тх25),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Субстратты буферлік ерітінді (СБЕ), пайдалануғ а дайын,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Тетраметил бензидин (ТМБ), концентрат (1,5 мл) 10) Стоп- реагент, пайдалануғ а дайын,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1013"/>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2) Оң бақылау үлгісі (калибратор 3) 80ед/мл (Б+)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Белсенділігі жойылған теріс бақылау үлгісі (калибратор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1) 5ед/мл (Б–) – құрамында арнайы спецификалық адам антиденелері жоқ, пайдалануға дайын ерітінді (2,0 мл) 4) CUT-OFF (Калибратор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 20 ед/мл—құрамында шектеулі концентрациядағы арнайы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Калибратор 4 (320 ед / 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 адам IgG-ге пероксидазамен таңбаланған жануар иммуноглобулині бар, пайдалануға дайын ерітінді (15,0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Сұйылтқыш үлгісі 2 - протеин тұрақтандырғыш буфері, пайдалануға дайын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TMB-Complete 2 реагент -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 ерітіндісі - 20 × концентрлі буфер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 Қышқыл ерітінді,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А класты түрспецификалық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1014"/>
          <w:p>
            <w:pPr>
              <w:spacing w:after="20"/>
              <w:ind w:left="20"/>
              <w:jc w:val="both"/>
            </w:pPr>
            <w:r>
              <w:rPr>
                <w:rFonts w:ascii="Times New Roman"/>
                <w:b w:val="false"/>
                <w:i w:val="false"/>
                <w:color w:val="000000"/>
                <w:sz w:val="20"/>
              </w:rPr>
              <w:t>
1) Антигенмен қапталған планшет, кептіргіш бар пакеттегі 12 x 8 тесік, пайдалануға дайын -1дана</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2) Оң бақылау (К+) (калибратор 3) 80 бір / мл -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Теріс бақылау (К -) (калибратор1) 5 бір/мл – құрамында спецификалық адам антиденелері жоқ, қолдануға дайын ерітінді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 құрамында адамның IgА пероксидазамен таңбаланған жануар иммуноглобулині бар ерітінді,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Үлгі 2-ні сұйылтқыш. Ақуыз тұрақтандырғыштары бар буфер, пайдалануға дайын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Стоп-реагент. Қышқыл ерітіндісі,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CUT – OFF (калибратор 2), 20 бір/мл құрамында шекті концентрацияда спецификалық адам антиденелері бар ерітінді, пайдалануға дайын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Калибратор 4 (320 бір./ мл)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ТМБ-Complete 2 реагенті – толық 2 құрамында TMB / H2О2 бар хромогендік субстрат ерітіндісі,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20 х концентрацияланған буфер - жуу ерітіндісі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Trichomonas vaginalis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015"/>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2) Конъюгат, лиофилизацияланған –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сұйылтуға арналған ерітінді (АСЕ) – 1 құты,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Сарысуды сұйылтуға арналған ерітінді (СЕ ) – 1 құты,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Конъюгатты сұйылтуға арналған ерітінді (КЕ) – 1 құты,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Тетраметилбензидин (ТМБ) ерітіндісі – 1 құты,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 1 құты,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Оң бақылау үлгісі (Б+), белсендірілмеген – 1 құты,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Теріс бақылау үлгісі (Б–), белсендірілмеген – 1 құты,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Trichomonas vaginalis-ке A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1016"/>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2) Конъюгат, лиофилизацияланған –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3)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Алдын ала сұйылтуға арналған ерітінді (АСЕ) – 1 құты,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Сарысуды сұйылтуға арналған ерітінді (СЕ ) – 1 құты,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Конъюгатты сұйылтуға арналған ерітінді (КЕ) – 1 құты,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Тетраметилбензидин (ТМБ) ерітіндісі – 1 құты,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 1 құты,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Оң бақылану үлгісі (Б+), белсенділігі жойылған – 1 құты,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Теріс бақылау үлгісі (Б-), белсенділігі жойылған – 1 құты,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017"/>
          <w:p>
            <w:pPr>
              <w:spacing w:after="20"/>
              <w:ind w:left="20"/>
              <w:jc w:val="both"/>
            </w:pPr>
            <w:r>
              <w:rPr>
                <w:rFonts w:ascii="Times New Roman"/>
                <w:b w:val="false"/>
                <w:i w:val="false"/>
                <w:color w:val="000000"/>
                <w:sz w:val="20"/>
              </w:rPr>
              <w:t>
1) Оң бақылау үлгісі (калибратор 3) 80ед/мл (Б+) –құрамында арнайы спецификалық адам антиденелері бар, пайдалануға дайын ерітінді (2,0 мл)</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Белсенділігі жойылған теріс бақылау үлгісі (калибратор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1) 5ед/мл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CUT-OFF (Калибратор 2) 20 ед / мл—құрамында шектеулі концентрациядағы арнайы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Калибратор 4 (160 ед / 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Жуу ерітіндісі - 20 × концентрлі буфер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Қышқыл ерітінді,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w:t>
            </w:r>
            <w:r>
              <w:rPr>
                <w:rFonts w:ascii="Times New Roman"/>
                <w:b w:val="false"/>
                <w:i w:val="false"/>
                <w:color w:val="000000"/>
                <w:sz w:val="20"/>
              </w:rPr>
              <w:t>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 типті қарапайым герпес вирусына М класты иммуноглобулиндерді иммуноферментті анықтауға арналған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1018"/>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2) Оң бақылау үлгісі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Белсенділігі жойылған теріс бақылау үлгісі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CUT-OFF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Конъюгат— адам IgМ-ге,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Сұйылтқыш үлгісі 2- Протеин тұрақтандырғыштары және IgG/RF сорбенті бар буфер, пайдалануға дайын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Жуу ерітіндісі - 20 × концентрлі буфер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Қышқыл ерітінді,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(плазмадағы) лямблия антигендеріне А, М,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1019"/>
          <w:p>
            <w:pPr>
              <w:spacing w:after="20"/>
              <w:ind w:left="20"/>
              <w:jc w:val="both"/>
            </w:pPr>
            <w:r>
              <w:rPr>
                <w:rFonts w:ascii="Times New Roman"/>
                <w:b w:val="false"/>
                <w:i w:val="false"/>
                <w:color w:val="000000"/>
                <w:sz w:val="20"/>
              </w:rPr>
              <w:t>
1) Ойықшалардың ішкі бетінде лямблия антигендерімен иммобилизацияланған жиналмалы планшет (сегіз ойықшалы 12 стрип), пайдалануға дайын</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лямблия антигендеріне IgA, IgM,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Құрамында лямблия антигендеріне IgA, IgM,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Адамның IgA, IgM,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Сарысуларды сұйылтуға арналған ерітінді (ССЕ)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Тетраметилбензидин ерітіндісі (ТМБ),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(0,5 М күкірт қышқылы), пайдалануға дайын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Планшетті тығыздау үшін қағаз</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Қолдану нұсқаулығы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Пипеткалық дозаторларға арналған ұштықтар 2-200 мкл</w:t>
            </w:r>
          </w:p>
          <w:p>
            <w:pPr>
              <w:spacing w:after="20"/>
              <w:ind w:left="20"/>
              <w:jc w:val="both"/>
            </w:pPr>
            <w:r>
              <w:rPr>
                <w:rFonts w:ascii="Times New Roman"/>
                <w:b w:val="false"/>
                <w:i w:val="false"/>
                <w:color w:val="000000"/>
                <w:sz w:val="20"/>
              </w:rPr>
              <w:t>
13)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Ascaris lumbricoides антигендеріне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1020"/>
          <w:p>
            <w:pPr>
              <w:spacing w:after="20"/>
              <w:ind w:left="20"/>
              <w:jc w:val="both"/>
            </w:pPr>
            <w:r>
              <w:rPr>
                <w:rFonts w:ascii="Times New Roman"/>
                <w:b w:val="false"/>
                <w:i w:val="false"/>
                <w:color w:val="000000"/>
                <w:sz w:val="20"/>
              </w:rPr>
              <w:t>
1) Ойықшалардың ішкі бетінде Ascaris lumbricoides антигендерімен иммобилизацияланған жиналмалы планшет (сегіз ойықшалы 12 стрип), пайдалануға дайын</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2) Адамның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Сарысуларды алдын ала сұйылтуға арналған ерітінді (САСЕ)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Сарысуларды сұйылтуға арналған ерітінді (ССЕ)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Тетраметилбензидин ерітіндісі (ТМБ),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Ascaris lumbricoides антигендеріне G класс иммуноглобулиндері бар адамның инактивацияланған қан сарысуына негізделген оң бақылау үлгісі (Б+),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Ascaris lumbricoides антигендеріне G класс иммуноглобулиндері жоқ адамның белсенділігі жойылған қан сарысуына негізделген теріс бақылау үлгісі (Б-), пайдалануға дайын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 пайдалануға дайын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 класының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1021"/>
          <w:p>
            <w:pPr>
              <w:spacing w:after="20"/>
              <w:ind w:left="20"/>
              <w:jc w:val="both"/>
            </w:pPr>
            <w:r>
              <w:rPr>
                <w:rFonts w:ascii="Times New Roman"/>
                <w:b w:val="false"/>
                <w:i w:val="false"/>
                <w:color w:val="000000"/>
                <w:sz w:val="20"/>
              </w:rPr>
              <w:t>
1) 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Белсенділігі жойылған теріс бақылау үлгісі (калибратор 1)5ед/мл (Б–)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CUT-OFF (Калибратор 2) 20 ед / мл—құрамында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Оң бақылау үлгісі, 80 ед/мл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Калибратор 4 (320 ед / 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 ерітіндісі - 20 × концентрлі буфер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Стоп-реагент- 1М күкірт қышқылы ерітіндісі,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hominis-ке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022"/>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1 дана</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Mycoplasma hominis-ке G класты иммуноглобулиндері жоқ, белсенділігі жойылған адам қан сарысуының негізіндегі белсенділігі жойылған теріс бақылау үлгісі (Б–) (1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концентрат – ақжелкек пероксидазасымен таңбаланған адам IgG -ға антиденелер (1,5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Конъюгатты сұйылтуға арналған ерітінді (КЕ) (13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Сарысуға арналған сұйылтқыш буфер (ССБ) (13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6) 25 еселік фосфатты-тұзды буферлік ерітінді концентраты твинмен (ФТБ-Тх25) (28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Тетраметилбензидин (ТМБ) ерітіндісі (13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пайдалануға дайын, 12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құрамында Mycoplasma hominis-ке G класты иммуноглобулиндері бар, белсенділігі жойылған адам қан сарысуы негізіндегі – белсенділігі жойылған оң бақылау үлгісі (Б+) (0,5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hominis-ке А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1023"/>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- 1 дана</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Mycoplasma hominis-ке А класты иммуноглобулиндері бар, белсенділігі жойылған адам қан сарысуы негізіндегі –оң бақылау үлгісі (Б+) –(0,5мл)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концентрат – желкек пероксидазасымен таңбаланған адамның ІдА-ға антиденелері (1,5мл)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Конъюгатты сұйылтуға арналған ерітінді (КЕ) (13мл)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Сарысуларды сұйылтуға арналған ерітінді (СЕ) (13мл) 6) Тетраметилбензидин ерітіндісі (ТМБ ерітіндісі)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пайдалануға дайын,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Құрамында Mycoplasma hominis-ке А класты иммуноглобулиндері жоқ, белсенділігі жойылған адам қан сарысуының негізіндегі белсенділігі жойылған теріс бақылау үлгісі (Б–) (13)</w:t>
            </w:r>
          </w:p>
          <w:p>
            <w:pPr>
              <w:spacing w:after="20"/>
              <w:ind w:left="20"/>
              <w:jc w:val="both"/>
            </w:pPr>
            <w:r>
              <w:rPr>
                <w:rFonts w:ascii="Times New Roman"/>
                <w:b w:val="false"/>
                <w:i w:val="false"/>
                <w:color w:val="000000"/>
                <w:sz w:val="20"/>
              </w:rPr>
              <w:t>
</w:t>
            </w:r>
            <w:r>
              <w:rPr>
                <w:rFonts w:ascii="Times New Roman"/>
                <w:b w:val="false"/>
                <w:i w:val="false"/>
                <w:color w:val="000000"/>
                <w:sz w:val="20"/>
              </w:rPr>
              <w:t>9) 25 еселік фосфатты-тұзды буферлік ерітінді концентраты твинмен (ФТБ-Т×25)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цитомегаловирусқа М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1024"/>
          <w:p>
            <w:pPr>
              <w:spacing w:after="20"/>
              <w:ind w:left="20"/>
              <w:jc w:val="both"/>
            </w:pPr>
            <w:r>
              <w:rPr>
                <w:rFonts w:ascii="Times New Roman"/>
                <w:b w:val="false"/>
                <w:i w:val="false"/>
                <w:color w:val="000000"/>
                <w:sz w:val="20"/>
              </w:rPr>
              <w:t>
1) 96 ойықшалы полистиролды планшет, стриптелген, пайдалануға дайын</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2) Cytomegalovirus антигендеріне IgM қарсы денелерінің белгілі құрамы бар адам қанының сарысуы негізіндегі бақылау сарысуы (теріс және оң бақылау) пайдалануға дайын (сәйкесінше (Б-) - 0.5 мл және (Б+) - 0.2 мл), 2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пайдалануға дайын (14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ИФТ-Буфер, пайдалануға дайын (14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Тетраметилбензидин субстратының ерітіндісі (ТМБ) пайдалануға дайын (14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 ерітіндісінің концентраты (твин-20 және бензой қышқылы бар тұзды ерітінді), 26х еселік (22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пайдалануға дайын (14,0 мл),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1025"/>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2) Фосфатты буфердің негізінде (рН 7.2-7.4), құрамында тиреотропты гормонның белгілі мөлшері бар калибрлегіш сынамалар – 0; 0.2; 1; 5; 10; 20 мХБ/л, пайдалануға дайын (әрқайсысы 1.1 мл-ден) (калибрлегіш сынамасы 0 мХБ/л – 2 мл, қалғандары – әрқайсысы 0.8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Тетраметилбензидин (ТМБ) субстратының ерітіндісі, пайдалануға дайын (14 мл) – 1 құты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Стоп-реагент – 1 құты., 14,0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Тиреотропты гормонның белгілі мөлшері бар адам сарысуы негізіндегі бақылау үлгісі, қолдануға дайын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1026"/>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2) Адам қаны сарысуының негізінде, құрамында бос трийодтиронинның белгілі мөлшері бар калибрлегіш сынамалар – 0;</w:t>
            </w:r>
          </w:p>
          <w:p>
            <w:pPr>
              <w:spacing w:after="20"/>
              <w:ind w:left="20"/>
              <w:jc w:val="both"/>
            </w:pPr>
            <w:r>
              <w:rPr>
                <w:rFonts w:ascii="Times New Roman"/>
                <w:b w:val="false"/>
                <w:i w:val="false"/>
                <w:color w:val="000000"/>
                <w:sz w:val="20"/>
              </w:rPr>
              <w:t>
</w:t>
            </w:r>
            <w:r>
              <w:rPr>
                <w:rFonts w:ascii="Times New Roman"/>
                <w:b w:val="false"/>
                <w:i w:val="false"/>
                <w:color w:val="000000"/>
                <w:sz w:val="20"/>
              </w:rPr>
              <w:t>2.5; 5; 10; 20; 40 пмоль/л, пайдалануға дайын – 6 құты, әрқайсысы 0.8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Қолдануға дайын бос трийодтирониннің белгілі мөлшері бар адам сарысуына негізделген бақылау үлгісі – 1 құты,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пайдалануға дайын – 1 құты,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Тетраметилбензидин ТМБ субстраты ерітіндісі, пайдалануға дайын – 1 құты,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Жуғыш ерітінді концентраты (твин-20-мен және бензой қышқылымен тұзды ерітінді), 26х-есе – 1 құты,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 1 құты, 14,0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027"/>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2) Адам қаны сарысуының негізінде, құрамында тироксинның белгілі мөлшері бар калибрлегіш сынамалар – 0; 32; 64; 160; 320 нмоль/л, пайдалануға дайын (әрқайсысы 0.8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Тироксинның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028"/>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2) Адам қаны сарысуының негізінде, құрамында бос тироксиннің белгілі мөлшері бар калибрлегіш сынамалары – 0; 5; 10; 25; 50; 100 пмоль/л, пайдалануға дайын – әрқайсысы 0.8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Тироксиннің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 1 құты., 14,0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пролактин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1029"/>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пролактин мөлшері бар адам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 - реагент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030"/>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тестостеронның белгілі мөлшері бар адам қаны сарысуына негізделген белсенділігі жойылған калибрлеу үлгілері – 0; 1; 3; 10; 30; 100 (нмоль/л), пайдалануға дайын – 6 құты, әрқайсысы 0.8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Құрамында тестостеронның белгілі мөлшері бар адам қаны сарысуына негізделген белсенділігі жойылған бақылау сарысуы, пайдалануға дайын – 1 құты, 0.8мл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 1 құты., 14,0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031"/>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Құрамында фолликулстимуляциялаушы гормонның белгілі мөлшері бар адам қаны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пайдалануға дайын – 1 дана,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Тетраметилбензидин (ТМБ) субстратының ерітіндісі, пайдалануға дайын – 1 дана,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Жуғыш ерітінді концентраты (твин-20-мен және бензой қышқылымен тұзды ерітінді), 26х-есе – 1 дана,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пайдалануға дайын – 1 құты;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032"/>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2) 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Лютеиндеуші гормонның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1033"/>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Құрамындағы хориондық гонадотропиннің мөлшері белгілі адам қанының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Тетраметилбензидин (ТМБ) субстраты ерітіндісі, пайдалануға дайын (14 мл) 6) ИФТ-Буфер, пайдалануға дайын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альфа-фетопротеин концентрациясын иммуноферментті анықтауға арналған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1034"/>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2) Трис-буфердің негізінде (рН 7.2-7.4), құрамында альфа- фетопротеиннің белгілі мөлшері бар калибрлегіш сынамалар – 0; 5;</w:t>
            </w:r>
          </w:p>
          <w:p>
            <w:pPr>
              <w:spacing w:after="20"/>
              <w:ind w:left="20"/>
              <w:jc w:val="both"/>
            </w:pPr>
            <w:r>
              <w:rPr>
                <w:rFonts w:ascii="Times New Roman"/>
                <w:b w:val="false"/>
                <w:i w:val="false"/>
                <w:color w:val="000000"/>
                <w:sz w:val="20"/>
              </w:rPr>
              <w:t>
</w:t>
            </w:r>
            <w:r>
              <w:rPr>
                <w:rFonts w:ascii="Times New Roman"/>
                <w:b w:val="false"/>
                <w:i w:val="false"/>
                <w:color w:val="000000"/>
                <w:sz w:val="20"/>
              </w:rPr>
              <w:t>15; 50; 150; 500 ХБ/мл, пайдалануға дайын (0 ХБ/мл калибрлегіш сынамасы – 6 мл, әрқайсысы 0.8 мл-ден)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Альфа-фетопротеиннің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пайдалануға дайын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gondii-ге М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035"/>
          <w:p>
            <w:pPr>
              <w:spacing w:after="20"/>
              <w:ind w:left="20"/>
              <w:jc w:val="both"/>
            </w:pPr>
            <w:r>
              <w:rPr>
                <w:rFonts w:ascii="Times New Roman"/>
                <w:b w:val="false"/>
                <w:i w:val="false"/>
                <w:color w:val="000000"/>
                <w:sz w:val="20"/>
              </w:rPr>
              <w:t>
1) Ойықшалардың ішкі бетінде иммобилизацияланған Toxoplasma gondii бар жиналмалы планшет 96 ойықшалы, пайдалануға дайын</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Toxoplasma gondii - ге IgM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Құрамында Toxoplasma gondii - ге IgM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Адамның IgМ-ге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Сарысуларды алдын ала сұйылтуға арналған ерітінді (САСЕ) (10,0 мл) 6) Сарысуларды сұйылтуға арналған ерітінді (ССЕ)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Тетраметилбензидин ерітіндісі (ТМБ), пайдалануға дайын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пайдалануға дайын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6/0 (0,7), жіптің ұзындығы 75 см, бір тескіш инесімен, иненің өлшемі 15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6/0 (0,7), жіптің ұзындығы 75 см, бір тескіш инесімен, иненің өлшемі 15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5/0 (1),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5/0 (1),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5/0 (1),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5/0 (1),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75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90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75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6/0 (0,7), жіптің ұзындығы 75 см, бір инемен, иненің өлшемі 15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6/0 (0,7), жіптің ұзындығы 75 см, бір тескіш инемен, иненің өлшемі 15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5/0 (1), жіптің ұзындығы 75 см, бір тескіш инемен, иненің өлшемі 17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5/0 (1),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5/0 (1), жіптің ұзындығы 75 см, бір тескіш инемен, иненің өлшемі 20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5/0 (1),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бір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бір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класындағы медициналық қалдықтарды қауіпсіз жоюға арналған контейнер (қорап), 5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 : 5 л/10 л Шприцтің номиналды сыйымдылығы: 80 дана (5 литров) / 155 дана (10 литров) Құрастыру алдындағы өлшемдер (мм): 620 * 270 * 4,5 (±5 мм) (5 литр) 730 * 385 * 4,5 (±5 мм) (10 литр) Құрастырудан кейінгі өлшемдер (мм): 320 * 155 * 120 (±5 мм) (5 литр) 315 * 210 * 180 (±5 мм) (10 литр) Бос салмақ (гр.): 120 гр.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класындағы медициналық қалдықтарды қауіпсіз жоюға арналған контейнер (қорап), 10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 : 5 л/10 л Шприцтің номиналды сыйымдылығы: 80 дана (5 литров) / 155 дана (10 литров) Құрастыру алдындағы өлшемдер (мм): 620 * 270 * 4,5 (±5 мм) (5 литр) 730 * 385 * 4,5 (±5 мм) (10 литр) Құрастырудан кейінгі өлшемдер (мм): 320 * 155 * 120 (±5 мм) (5 литр) 315 * 210 * 180 (±5 мм) (10 литр) Бос салмақ (гр.): 120 гр.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медициналық қалдықтарды қауіпсіз жоюға арналған контейнер (қорап), 5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 : 5 л/10 л Шприцтің номиналды сыйымдылығы: 80 дана (5 литров) / 155 дана (10 литров) Құрастыру алдындағы өлшемдер (мм): 620 * 270 * 4,5 (±5 мм) (5 литр) 730 * 385 * 4,5 (±5 мм) (10 литр) Құрастырудан кейінгі өлшемдер (мм): 320 * 155 * 120 (±5 мм) (5 литр) 315 * 210 * 180 (±5 мм) (10 литр) Бос салмақ (гр.): 120 гр.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медициналық қалдықтарды қауіпсіз жоюға арналған контейнер (қорап), 10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 : 5 л/10 л Шприцтің номиналды сыйымдылығы: 80 дана (5 литров) / 155 дана (10 литров) Құрастыру алдындағы өлшемдер (мм): 620 * 270 * 4,5 (±5 мм) (5 литр) 730 * 385 * 4,5 (±5 мм) (10 литр) Құрастырудан кейінгі өлшемдер (мм): 320 * 155 * 120 (±5 мм) (5 литр) 315 * 210 * 180 (±5 мм) (10 литр) Бос салмақ (гр.): 120 гр.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036"/>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36"/>
          <w:p>
            <w:pPr>
              <w:spacing w:after="20"/>
              <w:ind w:left="20"/>
              <w:jc w:val="both"/>
            </w:pPr>
            <w:r>
              <w:rPr>
                <w:rFonts w:ascii="Times New Roman"/>
                <w:b w:val="false"/>
                <w:i w:val="false"/>
                <w:color w:val="000000"/>
                <w:sz w:val="20"/>
              </w:rPr>
              <w:t>
Катетерлер мынадай атаумен шығарылады: Фолей катетері 2 жүрісті, Тиманн ұштығы бар, бір рет қолданылатын, стерильді баллонды силикондалған. Өлшемдері: 12Fr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037"/>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37"/>
          <w:p>
            <w:pPr>
              <w:spacing w:after="20"/>
              <w:ind w:left="20"/>
              <w:jc w:val="both"/>
            </w:pPr>
            <w:r>
              <w:rPr>
                <w:rFonts w:ascii="Times New Roman"/>
                <w:b w:val="false"/>
                <w:i w:val="false"/>
                <w:color w:val="000000"/>
                <w:sz w:val="20"/>
              </w:rPr>
              <w:t>
Катетерлер мынадай атаумен шығарылады: Фолей катетері 2 жүрісті, Тиманн ұштығы бар, бір рет қолданылатын, стерильді баллонды силикондалған. Өлшемдері: 14Fr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1038"/>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38"/>
          <w:p>
            <w:pPr>
              <w:spacing w:after="20"/>
              <w:ind w:left="20"/>
              <w:jc w:val="both"/>
            </w:pPr>
            <w:r>
              <w:rPr>
                <w:rFonts w:ascii="Times New Roman"/>
                <w:b w:val="false"/>
                <w:i w:val="false"/>
                <w:color w:val="000000"/>
                <w:sz w:val="20"/>
              </w:rPr>
              <w:t>
Катетерлер мынадай атаумен шығарылады: Фолей катетері 2 жүрісті, Тиманн ұштығы бар, бір рет қолданылатын, стерильді баллонды силикондалған. Өлшемдері: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1039"/>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39"/>
          <w:p>
            <w:pPr>
              <w:spacing w:after="20"/>
              <w:ind w:left="20"/>
              <w:jc w:val="both"/>
            </w:pPr>
            <w:r>
              <w:rPr>
                <w:rFonts w:ascii="Times New Roman"/>
                <w:b w:val="false"/>
                <w:i w:val="false"/>
                <w:color w:val="000000"/>
                <w:sz w:val="20"/>
              </w:rPr>
              <w:t>
Катетерлер мынадай атаумен шығарылады: Фолей катетері 2 жүрісті, Тиманн ұштығы бар,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1040"/>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40"/>
          <w:p>
            <w:pPr>
              <w:spacing w:after="20"/>
              <w:ind w:left="20"/>
              <w:jc w:val="both"/>
            </w:pPr>
            <w:r>
              <w:rPr>
                <w:rFonts w:ascii="Times New Roman"/>
                <w:b w:val="false"/>
                <w:i w:val="false"/>
                <w:color w:val="000000"/>
                <w:sz w:val="20"/>
              </w:rPr>
              <w:t>
Катетерлер мынадай атаумен шығарылады: Фолей катетері 2 жүрісті, Тиманн ұштығы бар, бір рет қолданылатын, стерильді баллонды силикондалған. Өлшемдері: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1041"/>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41"/>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12Fr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1042"/>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42"/>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14Fr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1043"/>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43"/>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044"/>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44"/>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045"/>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45"/>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046"/>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46"/>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1047"/>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47"/>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1048"/>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48"/>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049"/>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49"/>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28Fr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050"/>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50"/>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30Fr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051"/>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51"/>
          <w:p>
            <w:pPr>
              <w:spacing w:after="20"/>
              <w:ind w:left="20"/>
              <w:jc w:val="both"/>
            </w:pPr>
            <w:r>
              <w:rPr>
                <w:rFonts w:ascii="Times New Roman"/>
                <w:b w:val="false"/>
                <w:i w:val="false"/>
                <w:color w:val="000000"/>
                <w:sz w:val="20"/>
              </w:rPr>
              <w:t xml:space="preserve">
Катетерлер мынадай атаумен шығарылады: Фолей катетері 2 жүрісті, әйелдерге арналған, бір рет қолданылатын, стерильді баллонды силикондалған Өлшемдері: 16Fr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1052"/>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52"/>
          <w:p>
            <w:pPr>
              <w:spacing w:after="20"/>
              <w:ind w:left="20"/>
              <w:jc w:val="both"/>
            </w:pPr>
            <w:r>
              <w:rPr>
                <w:rFonts w:ascii="Times New Roman"/>
                <w:b w:val="false"/>
                <w:i w:val="false"/>
                <w:color w:val="000000"/>
                <w:sz w:val="20"/>
              </w:rPr>
              <w:t>
Катетерлер мынадай атаумен шығарылады: Фолей катетері 2 жүрісті, әйелдерге арналған,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053"/>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1053"/>
          <w:p>
            <w:pPr>
              <w:spacing w:after="20"/>
              <w:ind w:left="20"/>
              <w:jc w:val="both"/>
            </w:pPr>
            <w:r>
              <w:rPr>
                <w:rFonts w:ascii="Times New Roman"/>
                <w:b w:val="false"/>
                <w:i w:val="false"/>
                <w:color w:val="000000"/>
                <w:sz w:val="20"/>
              </w:rPr>
              <w:t>
Катетерлер мынадай атаумен шығарылады: Фолей катетері 2 жүрісті, әйелдерге арналған, бір рет қолданылатын, стерильді баллонды силикондалған Өлшемдері: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054"/>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54"/>
          <w:p>
            <w:pPr>
              <w:spacing w:after="20"/>
              <w:ind w:left="20"/>
              <w:jc w:val="both"/>
            </w:pPr>
            <w:r>
              <w:rPr>
                <w:rFonts w:ascii="Times New Roman"/>
                <w:b w:val="false"/>
                <w:i w:val="false"/>
                <w:color w:val="000000"/>
                <w:sz w:val="20"/>
              </w:rPr>
              <w:t>
Катетерлер мынадай атаумен шығарылады: Фолей катетері 2 жүрісті, әйелдерге арналған, бір рет қолданылатын, стерильді баллонды силикондалған Өлшемдері: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1055"/>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55"/>
          <w:p>
            <w:pPr>
              <w:spacing w:after="20"/>
              <w:ind w:left="20"/>
              <w:jc w:val="both"/>
            </w:pPr>
            <w:r>
              <w:rPr>
                <w:rFonts w:ascii="Times New Roman"/>
                <w:b w:val="false"/>
                <w:i w:val="false"/>
                <w:color w:val="000000"/>
                <w:sz w:val="20"/>
              </w:rPr>
              <w:t>
Катетерлер мынадай атаумен шығарылады: Фолей катетері 2 жүрісті педиатриялық, бір рет қолданылатын, стерильді баллонды силикондалған Өлшемдері: 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056"/>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56"/>
          <w:p>
            <w:pPr>
              <w:spacing w:after="20"/>
              <w:ind w:left="20"/>
              <w:jc w:val="both"/>
            </w:pPr>
            <w:r>
              <w:rPr>
                <w:rFonts w:ascii="Times New Roman"/>
                <w:b w:val="false"/>
                <w:i w:val="false"/>
                <w:color w:val="000000"/>
                <w:sz w:val="20"/>
              </w:rPr>
              <w:t>
Катетерлер мынадай атаумен шығарылады: Фолей катетері 2 жүрісті педиатриялық, бір рет қолданылатын, стерильді баллонды силикондалған Өлшемдері: 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1057"/>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bookmarkEnd w:id="1057"/>
          <w:p>
            <w:pPr>
              <w:spacing w:after="20"/>
              <w:ind w:left="20"/>
              <w:jc w:val="both"/>
            </w:pPr>
            <w:r>
              <w:rPr>
                <w:rFonts w:ascii="Times New Roman"/>
                <w:b w:val="false"/>
                <w:i w:val="false"/>
                <w:color w:val="000000"/>
                <w:sz w:val="20"/>
              </w:rPr>
              <w:t>
Катетерлер мынадай атаумен шығарылады: Фолей катетері 2 жүрісті педиатриялық, бір рет қолданылатын, стерильді баллонды силикондалған Өлшемдері: 10Fr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1058"/>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жеңіл,мөлдір полиэтилентерефталаттан жасалған, ол ерекше беріктігімен ерекшеленеді және газ алмасуға жақсы кедергі келтіреді. Химиялық таза пробирканың дөңгелек түбі бар, ол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Өнім стерильді, бір рет қолдануға арналған. Қосымша-жоқ. Қақпақтың түсі ақ. Пробирка мөлшері-13х75 ММ. номиналды көлемі-4,2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стерильді вакуумды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059"/>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Химиялық таза пробирканың дөңгелек түбі бар, ол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Өнім стерильді, бір рет қолдануға арналған. Қосымша-жоқ. Қақпақтың түсі ақ. Пробирка мөлшері-13х100 ММ. номиналды көлемі-6,2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1060"/>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Химиялық таза пробирканың дөңгелек түбі бар, ол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Өнім стерильді, бір рет қолдануға арналған. Қосымша-жоқ. Қақпақтың түсі ақ. Пробирка мөлшері-16х100 ММ. номиналды көлемі-8,2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стерильді вакуумды пробирка көлемі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1061"/>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Химиялық таза пробирканың дөңгелек түбі бар, ол центрифугалардың барлық түрлеріне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Өнім стерильді, бір рет қолдануға арналған. Қосымша-жоқ. Қақпақтың түсі ақ. Пробирка мөлшері-16х120 ММ. номиналды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1062"/>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арналған К2 ЭДТА-мен </w:t>
            </w:r>
          </w:p>
          <w:p>
            <w:pPr>
              <w:spacing w:after="20"/>
              <w:ind w:left="20"/>
              <w:jc w:val="both"/>
            </w:pPr>
            <w:r>
              <w:rPr>
                <w:rFonts w:ascii="Times New Roman"/>
                <w:b w:val="false"/>
                <w:i w:val="false"/>
                <w:color w:val="000000"/>
                <w:sz w:val="20"/>
              </w:rPr>
              <w:t>
стерильді вакуумды пробирка көлемі 2,1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063"/>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мөлшері-13х75 ММ. номиналды көлемі - 2,1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1064"/>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арналған К2 ЭДТА-мен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вакуумды</w:t>
            </w:r>
          </w:p>
          <w:p>
            <w:pPr>
              <w:spacing w:after="20"/>
              <w:ind w:left="20"/>
              <w:jc w:val="both"/>
            </w:pPr>
            <w:r>
              <w:rPr>
                <w:rFonts w:ascii="Times New Roman"/>
                <w:b w:val="false"/>
                <w:i w:val="false"/>
                <w:color w:val="000000"/>
                <w:sz w:val="20"/>
              </w:rPr>
              <w:t>
пробирка көлемі 2,3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065"/>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мөлшері-13х75 ММ. номиналды көлемі-2,3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066"/>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К2 ЭДТА-мен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вакуумды</w:t>
            </w:r>
          </w:p>
          <w:p>
            <w:pPr>
              <w:spacing w:after="20"/>
              <w:ind w:left="20"/>
              <w:jc w:val="both"/>
            </w:pPr>
            <w:r>
              <w:rPr>
                <w:rFonts w:ascii="Times New Roman"/>
                <w:b w:val="false"/>
                <w:i w:val="false"/>
                <w:color w:val="000000"/>
                <w:sz w:val="20"/>
              </w:rPr>
              <w:t>
пробирка көлемі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067"/>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мөлшері-13х75 ММ. номиналды көлемі-2,5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1068"/>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К2 ЭДТА-мен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вакуумды</w:t>
            </w:r>
          </w:p>
          <w:p>
            <w:pPr>
              <w:spacing w:after="20"/>
              <w:ind w:left="20"/>
              <w:jc w:val="both"/>
            </w:pPr>
            <w:r>
              <w:rPr>
                <w:rFonts w:ascii="Times New Roman"/>
                <w:b w:val="false"/>
                <w:i w:val="false"/>
                <w:color w:val="000000"/>
                <w:sz w:val="20"/>
              </w:rPr>
              <w:t>
пробирка көлемі 3,1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1069"/>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мөлшері-13х75 ММ. номиналды көлемі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070"/>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К2 ЭДТА-мен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вакуумды</w:t>
            </w:r>
          </w:p>
          <w:p>
            <w:pPr>
              <w:spacing w:after="20"/>
              <w:ind w:left="20"/>
              <w:jc w:val="both"/>
            </w:pPr>
            <w:r>
              <w:rPr>
                <w:rFonts w:ascii="Times New Roman"/>
                <w:b w:val="false"/>
                <w:i w:val="false"/>
                <w:color w:val="000000"/>
                <w:sz w:val="20"/>
              </w:rPr>
              <w:t>
пробирка көлемі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1071"/>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мөлшері-13х75 ММ. номиналды көлемі-4,1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1072"/>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К2 ЭДТА-мен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вакуумды</w:t>
            </w:r>
          </w:p>
          <w:p>
            <w:pPr>
              <w:spacing w:after="20"/>
              <w:ind w:left="20"/>
              <w:jc w:val="both"/>
            </w:pPr>
            <w:r>
              <w:rPr>
                <w:rFonts w:ascii="Times New Roman"/>
                <w:b w:val="false"/>
                <w:i w:val="false"/>
                <w:color w:val="000000"/>
                <w:sz w:val="20"/>
              </w:rPr>
              <w:t>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1073"/>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пробирканың зерттелетін үлгінің қажетті көлемін алуды қамтамасыз етеді.</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мөлшері-13х100 ММ. номиналды көлемі-6,2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1074"/>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К2 ЭДТА-мен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вакуумды</w:t>
            </w:r>
          </w:p>
          <w:p>
            <w:pPr>
              <w:spacing w:after="20"/>
              <w:ind w:left="20"/>
              <w:jc w:val="both"/>
            </w:pPr>
            <w:r>
              <w:rPr>
                <w:rFonts w:ascii="Times New Roman"/>
                <w:b w:val="false"/>
                <w:i w:val="false"/>
                <w:color w:val="000000"/>
                <w:sz w:val="20"/>
              </w:rPr>
              <w:t>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1075"/>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пробирканың зерттелетін үлгінің қажетті көлемін алуды қамтамасыз етеді.</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 - 16х100 мм. Номинальный объем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076"/>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К2 ЭДТА-мен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вакуумды</w:t>
            </w:r>
          </w:p>
          <w:p>
            <w:pPr>
              <w:spacing w:after="20"/>
              <w:ind w:left="20"/>
              <w:jc w:val="both"/>
            </w:pPr>
            <w:r>
              <w:rPr>
                <w:rFonts w:ascii="Times New Roman"/>
                <w:b w:val="false"/>
                <w:i w:val="false"/>
                <w:color w:val="000000"/>
                <w:sz w:val="20"/>
              </w:rPr>
              <w:t>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1077"/>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пробирканың зерттелетін үлгінің қажетті көлемін алуды қамтамасыз етеді.</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мөлшері-16х120 ММ. номиналды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1078"/>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К2 ЭДТА-мен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вакуумды</w:t>
            </w:r>
          </w:p>
          <w:p>
            <w:pPr>
              <w:spacing w:after="20"/>
              <w:ind w:left="20"/>
              <w:jc w:val="both"/>
            </w:pPr>
            <w:r>
              <w:rPr>
                <w:rFonts w:ascii="Times New Roman"/>
                <w:b w:val="false"/>
                <w:i w:val="false"/>
                <w:color w:val="000000"/>
                <w:sz w:val="20"/>
              </w:rPr>
              <w:t>
пробирка көлемі 12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1079"/>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пробирканың зерттелетін үлгінің қажетті көлемін алуды қамтамасыз етеді.</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мөлшері-16х120 ММ. номиналды көлемі - 12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1080"/>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К3 ЭДТА-мен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вакуумды</w:t>
            </w:r>
          </w:p>
          <w:p>
            <w:pPr>
              <w:spacing w:after="20"/>
              <w:ind w:left="20"/>
              <w:jc w:val="both"/>
            </w:pPr>
            <w:r>
              <w:rPr>
                <w:rFonts w:ascii="Times New Roman"/>
                <w:b w:val="false"/>
                <w:i w:val="false"/>
                <w:color w:val="000000"/>
                <w:sz w:val="20"/>
              </w:rPr>
              <w:t>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1081"/>
          <w:p>
            <w:pPr>
              <w:spacing w:after="20"/>
              <w:ind w:left="20"/>
              <w:jc w:val="both"/>
            </w:pPr>
            <w:r>
              <w:rPr>
                <w:rFonts w:ascii="Times New Roman"/>
                <w:b w:val="false"/>
                <w:i w:val="false"/>
                <w:color w:val="000000"/>
                <w:sz w:val="20"/>
              </w:rPr>
              <w:t>
Вакуумдық пробиркадан, қақпақтан және тығыннан тұрады. Вакуумды пробирка зерттелетін үлгінің қажетті көлемін алуды қамтамасыз етеді.</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тығын гемо-репеллентпен жабылған және вакуумдық жүйенің тығыздығын қамтамасыз етеді. </w:t>
            </w:r>
          </w:p>
          <w:p>
            <w:pPr>
              <w:spacing w:after="20"/>
              <w:ind w:left="20"/>
              <w:jc w:val="both"/>
            </w:pPr>
            <w:r>
              <w:rPr>
                <w:rFonts w:ascii="Times New Roman"/>
                <w:b w:val="false"/>
                <w:i w:val="false"/>
                <w:color w:val="000000"/>
                <w:sz w:val="20"/>
              </w:rPr>
              <w:t>
 Пробирканың ішкі қабырғалары 1 мл қанға 1,2-2,0 мг ЭДТА концентрациясында этилендиаминтетрацет қышқылының антикоагулянт-трикалий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Қосымша-K3 EDTA. Қақпақтың түсі ашық күлгін. Пробирка мөлшері-13х75 ММ. номиналды көлемі-2,2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082"/>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К3 ЭДТА-мен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вакуумды</w:t>
            </w:r>
          </w:p>
          <w:p>
            <w:pPr>
              <w:spacing w:after="20"/>
              <w:ind w:left="20"/>
              <w:jc w:val="both"/>
            </w:pPr>
            <w:r>
              <w:rPr>
                <w:rFonts w:ascii="Times New Roman"/>
                <w:b w:val="false"/>
                <w:i w:val="false"/>
                <w:color w:val="000000"/>
                <w:sz w:val="20"/>
              </w:rPr>
              <w:t>
пробирка көлемі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083"/>
          <w:p>
            <w:pPr>
              <w:spacing w:after="20"/>
              <w:ind w:left="20"/>
              <w:jc w:val="both"/>
            </w:pPr>
            <w:r>
              <w:rPr>
                <w:rFonts w:ascii="Times New Roman"/>
                <w:b w:val="false"/>
                <w:i w:val="false"/>
                <w:color w:val="000000"/>
                <w:sz w:val="20"/>
              </w:rPr>
              <w:t>
Вакуумдық пробиркадан, қақпақ пен тығыннан тұрады. Вакуумдық пробирка зерттелетін үлгінің қажетті көлемін алуын қамтамасыз етеді.</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беріктігімен ерекшеленеді және газ алмасуды жақсы тоқтатады. Пробирканың түбі домалақ, антиретракциялық қасиетке ие, барлық типтегі центрифугаларға қолайлы.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Қақпақтары тігінен ойықтары бар полиэтиленнен жасалған, герметиктілік пен қауіпсіздікті қамтамасыз етеді, пробирканың ішкі бетінен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Тығыны гемоотталқы репеллентпен жабылған және вакуумдық жүйенің герметиктілігін қамтамасыз етеді.</w:t>
            </w:r>
          </w:p>
          <w:p>
            <w:pPr>
              <w:spacing w:after="20"/>
              <w:ind w:left="20"/>
              <w:jc w:val="both"/>
            </w:pPr>
            <w:r>
              <w:rPr>
                <w:rFonts w:ascii="Times New Roman"/>
                <w:b w:val="false"/>
                <w:i w:val="false"/>
                <w:color w:val="000000"/>
                <w:sz w:val="20"/>
              </w:rPr>
              <w:t>
 Ішкі қабырғалары этилендиаминтетраацетаттың трикалий тұзымен (К3 ЭДТА) антикоагулянтпен қапталған, концентрациясы 1,2-2,0 мг ЭДТА 1 мл қанға шаққанда. Антикоагулянт тромбоциттердің агрегациясын (микробүліндердің пайда болуын) болдырмайды. Өнім стерильді, бір рет қолдануға арналған. Қосымша – К3 ЭДТА. Қақпақ түсі – ашық күлгін. Пробирка мөлшері-13х75 ММ. номиналды көлемі-2,5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084"/>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К3 ЭДТА-мен</w:t>
            </w:r>
          </w:p>
          <w:p>
            <w:pPr>
              <w:spacing w:after="20"/>
              <w:ind w:left="20"/>
              <w:jc w:val="both"/>
            </w:pPr>
            <w:r>
              <w:rPr>
                <w:rFonts w:ascii="Times New Roman"/>
                <w:b w:val="false"/>
                <w:i w:val="false"/>
                <w:color w:val="000000"/>
                <w:sz w:val="20"/>
              </w:rPr>
              <w:t>
стерильді вакуумды пробирка көлемі 3,2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1085"/>
          <w:p>
            <w:pPr>
              <w:spacing w:after="20"/>
              <w:ind w:left="20"/>
              <w:jc w:val="both"/>
            </w:pPr>
            <w:r>
              <w:rPr>
                <w:rFonts w:ascii="Times New Roman"/>
                <w:b w:val="false"/>
                <w:i w:val="false"/>
                <w:color w:val="000000"/>
                <w:sz w:val="20"/>
              </w:rPr>
              <w:t>
Вакуумдық пробиркадан, қақпақ және тағыннан тұрады. пробиркадағы вакуум зерттелетін үлгінің қажетті көлемін алуға мүмкіндік береді.</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 және газ алмасуын жақсы тежейді. Пробирканың түбі домалақ, антиретракциялық қасиетке ие және барлық түрдегі центрифугаларға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сызықты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гемоталғамайтын репеллентпен қапталған және вакуумдық жүйенің герметикалықтығын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Пробирканың ішкі қабырғалары антикоагулянтпен – трикалий этилендиаминтетраацетат тұзымен (К3 ЭДТА) қапталған, оның концентрациясы 1,2–2,0 мг ЭДТА 1 мл қанға шаққанда. Антикоагулянт тромбоциттердің агрегациясын (микробұзылыстардың пайда болуын) болдырмайды.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стерильді, бір реттік қолдануға арналған. Қосымша – К3 ЭДТА. Қақпақ түсі – ашық күлгін.</w:t>
            </w:r>
          </w:p>
          <w:p>
            <w:pPr>
              <w:spacing w:after="20"/>
              <w:ind w:left="20"/>
              <w:jc w:val="both"/>
            </w:pPr>
            <w:r>
              <w:rPr>
                <w:rFonts w:ascii="Times New Roman"/>
                <w:b w:val="false"/>
                <w:i w:val="false"/>
                <w:color w:val="000000"/>
                <w:sz w:val="20"/>
              </w:rPr>
              <w:t>
Пробирка өлшемі – 13х75 мм. Номиналды көлемі – 3,2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086"/>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арналған К3 ЭДТА-мен стерильді вакуумды пробирка </w:t>
            </w:r>
          </w:p>
          <w:p>
            <w:pPr>
              <w:spacing w:after="20"/>
              <w:ind w:left="20"/>
              <w:jc w:val="both"/>
            </w:pPr>
            <w:r>
              <w:rPr>
                <w:rFonts w:ascii="Times New Roman"/>
                <w:b w:val="false"/>
                <w:i w:val="false"/>
                <w:color w:val="000000"/>
                <w:sz w:val="20"/>
              </w:rPr>
              <w:t>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087"/>
          <w:p>
            <w:pPr>
              <w:spacing w:after="20"/>
              <w:ind w:left="20"/>
              <w:jc w:val="both"/>
            </w:pPr>
            <w:r>
              <w:rPr>
                <w:rFonts w:ascii="Times New Roman"/>
                <w:b w:val="false"/>
                <w:i w:val="false"/>
                <w:color w:val="000000"/>
                <w:sz w:val="20"/>
              </w:rPr>
              <w:t>
Вакуумдық пробиркадан, қақпақтан және тығыздағыштан тұрады. Пробиркалардағы вакуум зерттелетін үлгінің қажетті көлемін алуды қамтамасыз етеді.</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ерекше беріктілігімен және газ алмасуды жақсы тежеуімен ерекшеленеді. Пробирка дөңгелек түбі бар, антиретракциялық қасиетке ие және барлық түрдегі центрифугаларға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герметикалығын және қауіпсіздігін қамтамасыз етеді, пробирканың ішкі бетінен қол тигізуден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Тығыздағыш гемоқарсы репеллентпен жабылған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Пробирканың ішкі қабырғалары антикоагулянтпен — этилендиаминтетрауксус қышқылының трикалий тұзымен (К3 ЭДТА) 1,2–2,0 мг ЭДТА мөлшерінде 1 мл қанға жуықтай жабылған. Антикоагулянт тромбоциттердің агрегациясын (микрокүйреулердің пайда болуын) болдырмайды. Өнім стерильді, бір рет қолдануға арналған. Қоспасы — К3 ЭДТА. Қақпақ түсі — ашық күлгін. Пробирка өлшемі 13х75 мм. Номиналды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1088"/>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88"/>
          <w:p>
            <w:pPr>
              <w:spacing w:after="20"/>
              <w:ind w:left="20"/>
              <w:jc w:val="both"/>
            </w:pPr>
            <w:r>
              <w:rPr>
                <w:rFonts w:ascii="Times New Roman"/>
                <w:b w:val="false"/>
                <w:i w:val="false"/>
                <w:color w:val="000000"/>
                <w:sz w:val="20"/>
              </w:rPr>
              <w:t>
арналған К3 ЭДТА-мен стерильді вакуумды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1089"/>
          <w:p>
            <w:pPr>
              <w:spacing w:after="20"/>
              <w:ind w:left="20"/>
              <w:jc w:val="both"/>
            </w:pPr>
            <w:r>
              <w:rPr>
                <w:rFonts w:ascii="Times New Roman"/>
                <w:b w:val="false"/>
                <w:i w:val="false"/>
                <w:color w:val="000000"/>
                <w:sz w:val="20"/>
              </w:rPr>
              <w:t>
Вакуумдық пробиркадан, қақпақтан және тығыздағыштан тұрады. Пробиркалардағы вакуум зерттелетін үлгінің қажетті көлемін алуды қамтамасыз етеді.</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беріктілігімен және газ алмасуды жақсы тежеуімен ерекшеленеді. Пробирка дөңгелек түбі бар, антиретракциялық қасиетке ие және барлық түрдегі центрифугаларға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ойықтары бар қақпақтар полиэтиленнен жасалған, олар герметикалығын және қауіпсіздігін қамтамасыз етіп, пробирканың ішкі бетінен қол тигізуден қорғайды.</w:t>
            </w:r>
          </w:p>
          <w:p>
            <w:pPr>
              <w:spacing w:after="20"/>
              <w:ind w:left="20"/>
              <w:jc w:val="both"/>
            </w:pPr>
            <w:r>
              <w:rPr>
                <w:rFonts w:ascii="Times New Roman"/>
                <w:b w:val="false"/>
                <w:i w:val="false"/>
                <w:color w:val="000000"/>
                <w:sz w:val="20"/>
              </w:rPr>
              <w:t>
3) Тығыздағыш гемоқарсы репеллентпен жабылған және вакуумдық жүйенің герметикалығын қамтамасыз етеді. Пробирканың ішкі қабырғалары антикоагулянтпен — этилендиаминтетрауксус қышқылының трикалий тұзымен (К3 ЭДТА) 1,2–2,0 мг ЭДТА мөлшерінде 1 мл қанға жуықтай жабылған. Антикоагулянт тромбоциттердің агрегациясын (микрокүйреулердің пайда болуын) болдырмайды. Өнім стерильді, бір рет қолдануға арналған. Қоспасы — К3 ЭДТА. Қақпақтың түсі — ашық күлгін. Пробирканың өлшемі 13х100 мм. Номиналды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1090"/>
          <w:p>
            <w:pPr>
              <w:spacing w:after="20"/>
              <w:ind w:left="20"/>
              <w:jc w:val="both"/>
            </w:pPr>
            <w:r>
              <w:rPr>
                <w:rFonts w:ascii="Times New Roman"/>
                <w:b w:val="false"/>
                <w:i w:val="false"/>
                <w:color w:val="000000"/>
                <w:sz w:val="20"/>
              </w:rPr>
              <w:t>
Жаңа алынған қанды немесе веналық қан плазмасын зерттеуге</w:t>
            </w:r>
          </w:p>
          <w:bookmarkEnd w:id="1090"/>
          <w:p>
            <w:pPr>
              <w:spacing w:after="20"/>
              <w:ind w:left="20"/>
              <w:jc w:val="both"/>
            </w:pPr>
            <w:r>
              <w:rPr>
                <w:rFonts w:ascii="Times New Roman"/>
                <w:b w:val="false"/>
                <w:i w:val="false"/>
                <w:color w:val="000000"/>
                <w:sz w:val="20"/>
              </w:rPr>
              <w:t>
арналған К3 ЭДТА-мен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091"/>
          <w:p>
            <w:pPr>
              <w:spacing w:after="20"/>
              <w:ind w:left="20"/>
              <w:jc w:val="both"/>
            </w:pPr>
            <w:r>
              <w:rPr>
                <w:rFonts w:ascii="Times New Roman"/>
                <w:b w:val="false"/>
                <w:i w:val="false"/>
                <w:color w:val="000000"/>
                <w:sz w:val="20"/>
              </w:rPr>
              <w:t>
Вакуумдық пробиркадан, қақпақтан және тығыннан тұрады. Пробирка ішіндегі вакуум зерттелетін үлгінің қажетті көлемін алуға мүмкіндік береді.</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ерекше беріктікке ие және газ алмасуға жақсы кедергі жасайды. Пробирканың түбі домалақ, антиретракциялық қасиеті бар және барлық типтегі центрифугаларға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бағыттағы ойықтары бар қақпақтар полиэтиленнен жасалған, олар герметикалылықты және қауіпсіздікті қамтамасыз етеді, пробканың ішкі бетіне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гемоотталкиваушы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Пробирканың ішкі қабырғалары антикоагулянтпен –этилендиаминтетраацетаттың (ЭДТА) трикалий тұзымен қапталған, концентрациясы 1,2–2,0 мг ЭДТА 1 мл қанға шаққанда. Антикоагулянт тромбоциттердің агрегациясын (микроқуықшалардың пайда болуын) болдырмауға мүмкіндік береді.</w:t>
            </w:r>
          </w:p>
          <w:p>
            <w:pPr>
              <w:spacing w:after="20"/>
              <w:ind w:left="20"/>
              <w:jc w:val="both"/>
            </w:pPr>
            <w:r>
              <w:rPr>
                <w:rFonts w:ascii="Times New Roman"/>
                <w:b w:val="false"/>
                <w:i w:val="false"/>
                <w:color w:val="000000"/>
                <w:sz w:val="20"/>
              </w:rPr>
              <w:t>
Өнім стерильді, бір реттік қолдануға арналған. Қосымша – К3 ЭДТА. Қақпақ түсі – ашық күлгін. Пробирканың өлшемі – 16×100 мм. Номиналды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1092"/>
          <w:p>
            <w:pPr>
              <w:spacing w:after="20"/>
              <w:ind w:left="20"/>
              <w:jc w:val="both"/>
            </w:pPr>
            <w:r>
              <w:rPr>
                <w:rFonts w:ascii="Times New Roman"/>
                <w:b w:val="false"/>
                <w:i w:val="false"/>
                <w:color w:val="000000"/>
                <w:sz w:val="20"/>
              </w:rPr>
              <w:t xml:space="preserve">
Веноздық қанды зерттеуге және ұзақ мерзімді сақтауға арналған </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ACD бар стерильді вакуумды</w:t>
            </w:r>
          </w:p>
          <w:p>
            <w:pPr>
              <w:spacing w:after="20"/>
              <w:ind w:left="20"/>
              <w:jc w:val="both"/>
            </w:pPr>
            <w:r>
              <w:rPr>
                <w:rFonts w:ascii="Times New Roman"/>
                <w:b w:val="false"/>
                <w:i w:val="false"/>
                <w:color w:val="000000"/>
                <w:sz w:val="20"/>
              </w:rPr>
              <w:t>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1093"/>
          <w:p>
            <w:pPr>
              <w:spacing w:after="20"/>
              <w:ind w:left="20"/>
              <w:jc w:val="both"/>
            </w:pPr>
            <w:r>
              <w:rPr>
                <w:rFonts w:ascii="Times New Roman"/>
                <w:b w:val="false"/>
                <w:i w:val="false"/>
                <w:color w:val="000000"/>
                <w:sz w:val="20"/>
              </w:rPr>
              <w:t xml:space="preserve">
Вакуумдық пробиркадан, қақпақтан және тығыннан тұрады. Пробирка ішіндегі вакуум зерттелетін үлгінің қажетті көлемін алуға мүмкіндік береді. </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ерекше беріктікке ие және газ алмасуға тиімді тосқауыл болады. Пробирканың түбі домалақ, антиретракциялық қасиетке ие және барлық типтегі центрифугаларға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бағыттағы ойықтары бар қақпақтар полиэтиленнен жасалған, олар герметикалылықты және қауіпсіздікті қамтамасыз етеді, пробканың ішкі бетіне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гемоотталкиваушы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Пробиркалар ACD ерітіндісін (лимон қышқылы, натрий цитраты, декстроза) қамтиды. Бұл реагенттер қоспасы толыққанды қанды тұрақтандыруға мүмкіндік береді. Қан мен реагенттің арақатынасы – 6:1.</w:t>
            </w:r>
          </w:p>
          <w:p>
            <w:pPr>
              <w:spacing w:after="20"/>
              <w:ind w:left="20"/>
              <w:jc w:val="both"/>
            </w:pPr>
            <w:r>
              <w:rPr>
                <w:rFonts w:ascii="Times New Roman"/>
                <w:b w:val="false"/>
                <w:i w:val="false"/>
                <w:color w:val="000000"/>
                <w:sz w:val="20"/>
              </w:rPr>
              <w:t>
Бұйым стерильді, бір реттік қолдануға арналған. Қосымша – ACD ерітіндісі. Қақпақтың түсі – ашық сары. Пробирканың өлшемі – 13×100 мм. Номиналды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зерттеуге және ұзақ мерзімді сақтауға арналған CPDA ерітіндісі бар стерильді вакуумдық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1094"/>
          <w:p>
            <w:pPr>
              <w:spacing w:after="20"/>
              <w:ind w:left="20"/>
              <w:jc w:val="both"/>
            </w:pPr>
            <w:r>
              <w:rPr>
                <w:rFonts w:ascii="Times New Roman"/>
                <w:b w:val="false"/>
                <w:i w:val="false"/>
                <w:color w:val="000000"/>
                <w:sz w:val="20"/>
              </w:rPr>
              <w:t xml:space="preserve">
Вакуумдық пробиркадан, қақпақтан және тығыннан тұрады. Пробирка ішіндегі вакуум зерттелетін үлгінің қажетті көлемін алуға мүмкіндік береді. </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ерекше беріктікке ие және газ алмасуға тиімді тосқауыл болады. Пробирканың түбі домалақ, антиретракциялық қасиетке ие және барлық типтегі центрифугаларға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бағыттағы ойықтары бар қақпақтар полиэтиленнен жасалған, олар герметикалылықты және қауіпсіздікті қамтамасыз етеді, пробканың ішкі бетіне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гемоотталкиваушы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Пробиркалар CPDA ерітіндісін (натрий цитраты, фосфат, декстроза, аденин) қамтиды. Бұл реагенттер қоспасы толыққанды қанды немесе плазманы тұрақтандыруға мүмкіндік береді. Қан мен реагенттің арақатынасы — 6:1.</w:t>
            </w:r>
          </w:p>
          <w:p>
            <w:pPr>
              <w:spacing w:after="20"/>
              <w:ind w:left="20"/>
              <w:jc w:val="both"/>
            </w:pPr>
            <w:r>
              <w:rPr>
                <w:rFonts w:ascii="Times New Roman"/>
                <w:b w:val="false"/>
                <w:i w:val="false"/>
                <w:color w:val="000000"/>
                <w:sz w:val="20"/>
              </w:rPr>
              <w:t>
Бұйым стерильді, бір реттік қолдануға арналған. Қосымша — CPDA ерітіндісі. Қақпақтың түсі — ашық сары. Пробирканың өлшемі — 13×100 мм. Номиналды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095"/>
          <w:p>
            <w:pPr>
              <w:spacing w:after="20"/>
              <w:ind w:left="20"/>
              <w:jc w:val="both"/>
            </w:pPr>
            <w:r>
              <w:rPr>
                <w:rFonts w:ascii="Times New Roman"/>
                <w:b w:val="false"/>
                <w:i w:val="false"/>
                <w:color w:val="000000"/>
                <w:sz w:val="20"/>
              </w:rPr>
              <w:t xml:space="preserve">
Веноздық қанды зерттеуге және ұзақ мерзімді сақтауға арналған CPDA ерітіндісі бар стерильді вакуумдық пробирка, </w:t>
            </w:r>
          </w:p>
          <w:bookmarkEnd w:id="1095"/>
          <w:p>
            <w:pPr>
              <w:spacing w:after="20"/>
              <w:ind w:left="20"/>
              <w:jc w:val="both"/>
            </w:pPr>
            <w:r>
              <w:rPr>
                <w:rFonts w:ascii="Times New Roman"/>
                <w:b w:val="false"/>
                <w:i w:val="false"/>
                <w:color w:val="000000"/>
                <w:sz w:val="20"/>
              </w:rPr>
              <w:t>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096"/>
          <w:p>
            <w:pPr>
              <w:spacing w:after="20"/>
              <w:ind w:left="20"/>
              <w:jc w:val="both"/>
            </w:pPr>
            <w:r>
              <w:rPr>
                <w:rFonts w:ascii="Times New Roman"/>
                <w:b w:val="false"/>
                <w:i w:val="false"/>
                <w:color w:val="000000"/>
                <w:sz w:val="20"/>
              </w:rPr>
              <w:t>
Вакуумдық пробиркадан, қақпақтан және тығыннан тұрады. Пробирка ішіндегі вакуум зерттелетін үлгінің қажетті көлемін алуға мүмкіндік береді.</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беріктікке ие және газ алмасуға жақсы тосқауыл болады. Пробирканың түбі домалақ, антиретракциялық қасиетке ие және барлық түрдегі центрифугаларға сай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бағыттағы ойықтары бар қақпақтар полиэтиленнен жасалған, олар тығыз жабылуды және қауіпсіздікті қамтамасыз етеді, пробканың ішкі бетіне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гемоотталкиваушы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Пробиркалар CPDA ерітіндісін (натрий цитраты, фосфат, декстроза, аденин) қамтиды. Бұл реагенттердің үйлесімі толыққанды қанды немесе плазманы тұрақтандыруға мүмкіндік береді. Қан мен реагенттің арақатынасы – 6:1.</w:t>
            </w:r>
          </w:p>
          <w:p>
            <w:pPr>
              <w:spacing w:after="20"/>
              <w:ind w:left="20"/>
              <w:jc w:val="both"/>
            </w:pPr>
            <w:r>
              <w:rPr>
                <w:rFonts w:ascii="Times New Roman"/>
                <w:b w:val="false"/>
                <w:i w:val="false"/>
                <w:color w:val="000000"/>
                <w:sz w:val="20"/>
              </w:rPr>
              <w:t>
Бұйым стерильді, бір реттік қолдануға арналған. Қосымша – CPDA ерітіндісі. Қақпағының түсі – ашық сары. Пробирканың өлшемі – 16×100 мм. Номиналды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097"/>
          <w:p>
            <w:pPr>
              <w:spacing w:after="20"/>
              <w:ind w:left="20"/>
              <w:jc w:val="both"/>
            </w:pPr>
            <w:r>
              <w:rPr>
                <w:rFonts w:ascii="Times New Roman"/>
                <w:b w:val="false"/>
                <w:i w:val="false"/>
                <w:color w:val="000000"/>
                <w:sz w:val="20"/>
              </w:rPr>
              <w:t xml:space="preserve">
Веноздық қан плазмасындағы глюкозаны зерттеуге арналған калий оксалаты мен натрий фториді бар стерильді </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вакуумдық пробирка, </w:t>
            </w:r>
          </w:p>
          <w:p>
            <w:pPr>
              <w:spacing w:after="20"/>
              <w:ind w:left="20"/>
              <w:jc w:val="both"/>
            </w:pPr>
            <w:r>
              <w:rPr>
                <w:rFonts w:ascii="Times New Roman"/>
                <w:b w:val="false"/>
                <w:i w:val="false"/>
                <w:color w:val="000000"/>
                <w:sz w:val="20"/>
              </w:rPr>
              <w:t>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1098"/>
          <w:p>
            <w:pPr>
              <w:spacing w:after="20"/>
              <w:ind w:left="20"/>
              <w:jc w:val="both"/>
            </w:pPr>
            <w:r>
              <w:rPr>
                <w:rFonts w:ascii="Times New Roman"/>
                <w:b w:val="false"/>
                <w:i w:val="false"/>
                <w:color w:val="000000"/>
                <w:sz w:val="20"/>
              </w:rPr>
              <w:t xml:space="preserve">
Вакуумдық пробиркадан, қақпақтан және тығыннан тұрады. Пробирка ішіндегі вакуум зерттелетін үлгінің қажетті көлемін алуға мүмкіндік береді. </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ерекше беріктігімен ерекшеленеді және газ алмасуға тиімді тосқауыл болады. Пробирканың түбі домалақ, антиретракциялық қасиетке ие, барлық түрдегі центрифугаларға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бағыттағы ойықтары бар қақпақтар полиэтиленнен жасалған, олар тығыз жабылуды және қауіпсіздікті қамтамасыз етеді, пробканың ішкі бетіне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гемоотталкиваушы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Вакуумдық пробиркада антикоагулянт ретінде калий оксалаты және глюкоза деңгейін тұрақтандыруға арналған натрий фториді (ұнтақ түрінде) бар. Натрий фторидінің концентрациясы – 1 мл қанға 2–4 мг, ал калий оксалатының концентрациясы – 1–3 мг аралығында.</w:t>
            </w:r>
          </w:p>
          <w:p>
            <w:pPr>
              <w:spacing w:after="20"/>
              <w:ind w:left="20"/>
              <w:jc w:val="both"/>
            </w:pPr>
            <w:r>
              <w:rPr>
                <w:rFonts w:ascii="Times New Roman"/>
                <w:b w:val="false"/>
                <w:i w:val="false"/>
                <w:color w:val="000000"/>
                <w:sz w:val="20"/>
              </w:rPr>
              <w:t>
Бұйым стерильді, бір реттік қолдануға арналған. Қосымша – калий оксалат / натрий фторид. Қақпағының түсі – сұр. Пробирканың өлшемі – 13×75 мм. Номиналды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 плазмасындағы глюкозаны зерттеуге арналған калий оксалаты мен натрий фториді бар стерильді вакуумдық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1099"/>
          <w:p>
            <w:pPr>
              <w:spacing w:after="20"/>
              <w:ind w:left="20"/>
              <w:jc w:val="both"/>
            </w:pPr>
            <w:r>
              <w:rPr>
                <w:rFonts w:ascii="Times New Roman"/>
                <w:b w:val="false"/>
                <w:i w:val="false"/>
                <w:color w:val="000000"/>
                <w:sz w:val="20"/>
              </w:rPr>
              <w:t>
Вакуумды пробиркадан, қақпақтан және тығыннан тұрады. Пробирка ішіндегі вакуум зерттелетін үлгінің қажетті көлемін алуды қамтамасыз етеді.</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 жеңіл, мөлдір және ерекше беріктігі бар, газ алмасуға жақсы тосқауыл қоятын полиэтилентерефталаттан жасалған. Пробирканың түбі дөңгелек, кері ағуға қарсы қасиетке ие, барлық түрдегі центрифугаларға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Қақпақтары тік ойықтары бар полиэтиленнен жасалған, тығыз жабылуын және қауіпсіздігін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гемоотталдыратын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Вакуумды пробиркада антикоагулянт ретінде калий оксалаты, ал глюкозаның деңгейін тұрақтандыру үшін натрий фториді ұнтақ түрінде болады. Бұл заттар қандағы глюкоза деңгейін тұрақты ұстауға көмектеседі. Натрий фторидінің концентрациясы – 1 мл қанға шаққанда 2–4 мг, калий оксалатыныкі – 1–3 мг аралығында. Бұйым стерильді және бір реттік қолдануға арналған.Қосымша заттары: калий оксалаты / натрий фториді.Қақпақ түсі: сұр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 өлшемі: 13×75 мм</w:t>
            </w:r>
          </w:p>
          <w:p>
            <w:pPr>
              <w:spacing w:after="20"/>
              <w:ind w:left="20"/>
              <w:jc w:val="both"/>
            </w:pPr>
            <w:r>
              <w:rPr>
                <w:rFonts w:ascii="Times New Roman"/>
                <w:b w:val="false"/>
                <w:i w:val="false"/>
                <w:color w:val="000000"/>
                <w:sz w:val="20"/>
              </w:rPr>
              <w:t>
Номиналды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тобыны анықтау үшін К2 ЭДТА бар стерильді вакуумдық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1100"/>
          <w:p>
            <w:pPr>
              <w:spacing w:after="20"/>
              <w:ind w:left="20"/>
              <w:jc w:val="both"/>
            </w:pPr>
            <w:r>
              <w:rPr>
                <w:rFonts w:ascii="Times New Roman"/>
                <w:b w:val="false"/>
                <w:i w:val="false"/>
                <w:color w:val="000000"/>
                <w:sz w:val="20"/>
              </w:rPr>
              <w:t xml:space="preserve">
Вакуумдық пробиркадан, қақпақтан және тығыннан тұрады. Пробиркадағы вакуум зерттелетін үлгінің қажетті көлемін алуға мүмкіндік береді. </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ерекше беріктілігімен және газ алмасуды тежеу қасиетімен ерекшеленеді. Пробирка домалақ түбі бар және антиретракциялық қасиетке ие, барлық типтегі центрифугаларға сай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жолақты қақпақтар полиэтиленнен жасалған, герметикалылық пен қауіпсіздікті қамтамасыз етеді, пробирканың ішкі қақпағының бетіне тиюден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гемоотталкивающий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Пробирканың ішкі қабырғалары антикоагулянт — этилендиаминтетраацетаттың (ЭДТА) екікалий тұзымен (К2 ЭДТА) 1 мл қанға 1,2–2,0 мг концентрациясында жабылған. Өнім стерильді, бір рет қолдануға арналған. Қоспа — К2 ЭДТА. Қақпақ түсі – қызғылт. Пробирканың өлшемі – 13х75 мм. Номиналды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тобыны анықтау үшін К2 ЭДТА бар стерильді вакуумдық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1101"/>
          <w:p>
            <w:pPr>
              <w:spacing w:after="20"/>
              <w:ind w:left="20"/>
              <w:jc w:val="both"/>
            </w:pPr>
            <w:r>
              <w:rPr>
                <w:rFonts w:ascii="Times New Roman"/>
                <w:b w:val="false"/>
                <w:i w:val="false"/>
                <w:color w:val="000000"/>
                <w:sz w:val="20"/>
              </w:rPr>
              <w:t>
Вакуумдық пробиркадан, қақпақтан және тығыннан тұрады. Пробиркадағы вакуум зерттелетін үлгінің қажетті көлемін алуды қамтамасыз етеді.</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және ерекше беріктікке ие, газ алмасуға жақсы тосқауыл қоятын полиэтилентерефталаттан жасалған. Пробирканың түбі дөңгелек, қайта сору (анти-ретракция) қасиетіне ие, барлық түрдегі центрифугаларға сай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жүлгелері бар қақпақтар полиэтиленнен жасалған, тығыз жабылуды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гемоотталқыш репеллентпен қапталған және вакуумдық жүйенің герметикалығын қамтамасыз етеді. Пробирканың ішкі қабырғалары антикоагулянтпен – этилендиаминтетрауксус қышқылының екікалийлі тұзымен (К2 ЭДТА) қапталған, концентрациясы – 1,2 - 2,0 мг ЭДТА 1 мл қанға.</w:t>
            </w:r>
          </w:p>
          <w:p>
            <w:pPr>
              <w:spacing w:after="20"/>
              <w:ind w:left="20"/>
              <w:jc w:val="both"/>
            </w:pPr>
            <w:r>
              <w:rPr>
                <w:rFonts w:ascii="Times New Roman"/>
                <w:b w:val="false"/>
                <w:i w:val="false"/>
                <w:color w:val="000000"/>
                <w:sz w:val="20"/>
              </w:rPr>
              <w:t>
Бұйым стерильді, бір реттік қолдануға арналған. Қосымша – К2 ЭДТА. Қақпақтың түсі – қызғылт. Пробирканың өлшемі – 13х100 мм. Номиналды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1102"/>
          <w:p>
            <w:pPr>
              <w:spacing w:after="20"/>
              <w:ind w:left="20"/>
              <w:jc w:val="both"/>
            </w:pPr>
            <w:r>
              <w:rPr>
                <w:rFonts w:ascii="Times New Roman"/>
                <w:b w:val="false"/>
                <w:i w:val="false"/>
                <w:color w:val="000000"/>
                <w:sz w:val="20"/>
              </w:rPr>
              <w:t>
Аликвоттауға арналған</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реагентсіз стерильді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 пробирка</w:t>
            </w:r>
          </w:p>
          <w:p>
            <w:pPr>
              <w:spacing w:after="20"/>
              <w:ind w:left="20"/>
              <w:jc w:val="both"/>
            </w:pPr>
            <w:r>
              <w:rPr>
                <w:rFonts w:ascii="Times New Roman"/>
                <w:b w:val="false"/>
                <w:i w:val="false"/>
                <w:color w:val="000000"/>
                <w:sz w:val="20"/>
              </w:rPr>
              <w:t>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1103"/>
          <w:p>
            <w:pPr>
              <w:spacing w:after="20"/>
              <w:ind w:left="20"/>
              <w:jc w:val="both"/>
            </w:pPr>
            <w:r>
              <w:rPr>
                <w:rFonts w:ascii="Times New Roman"/>
                <w:b w:val="false"/>
                <w:i w:val="false"/>
                <w:color w:val="000000"/>
                <w:sz w:val="20"/>
              </w:rPr>
              <w:t>
Вакуумдық пробиркадан, қақпақтан және тығыннан тұрады. Пробиркадағы вакуум зерттелетін үлгінің қажетті көлемін алуға мүмкіндік береді.</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беріктілігімен ерекшеленеді және газ алмасуды жақсы тежеуге қабілетті. Пробирканың түбі домалақ, барлық типтегі центрифугаларға сай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жолақты қақпақтар полиэтиленнен жасалған, герметикалылық пен қауіпсіздікті қамтамасыз етеді, пробирканың ішкі қақпағының бетіне тиюден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гемоотталкивающий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Вакуумдық пробирка реагентсіз стерильді, аликвоттау және зерттелетін үлгіні тасымалдау үшін екінші деңгейдегі пробирка ретінде қолданылады. Қоспа жоқ. Қақпақ түсі – ақ. Пробирканың өлшемі – 13х75 мм. Номиналды көлемі –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1104"/>
          <w:p>
            <w:pPr>
              <w:spacing w:after="20"/>
              <w:ind w:left="20"/>
              <w:jc w:val="both"/>
            </w:pPr>
            <w:r>
              <w:rPr>
                <w:rFonts w:ascii="Times New Roman"/>
                <w:b w:val="false"/>
                <w:i w:val="false"/>
                <w:color w:val="000000"/>
                <w:sz w:val="20"/>
              </w:rPr>
              <w:t>
Аликвоттауға арналған</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реагентсіз стерильді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 пробирка</w:t>
            </w:r>
          </w:p>
          <w:p>
            <w:pPr>
              <w:spacing w:after="20"/>
              <w:ind w:left="20"/>
              <w:jc w:val="both"/>
            </w:pPr>
            <w:r>
              <w:rPr>
                <w:rFonts w:ascii="Times New Roman"/>
                <w:b w:val="false"/>
                <w:i w:val="false"/>
                <w:color w:val="000000"/>
                <w:sz w:val="20"/>
              </w:rPr>
              <w:t>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105"/>
          <w:p>
            <w:pPr>
              <w:spacing w:after="20"/>
              <w:ind w:left="20"/>
              <w:jc w:val="both"/>
            </w:pPr>
            <w:r>
              <w:rPr>
                <w:rFonts w:ascii="Times New Roman"/>
                <w:b w:val="false"/>
                <w:i w:val="false"/>
                <w:color w:val="000000"/>
                <w:sz w:val="20"/>
              </w:rPr>
              <w:t>
Вакуумдық пробиркадан, қақпақтан және тығыннан тұрады. Пробиркадағы вакуум зерттелетін үлгінің қажетті көлемін алуға мүмкіндік береді.</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жеңіл, мөлдір полиэтилентерефталаттан жасалған, ол ерекше беріктілігімен ерекшеленеді және газ алмасуды жақсы тежеуге қабілетті. Пробирканың түбі домалақ, барлық типтегі центрифугаларға сай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жолақты қақпақтар полиэтиленнен жасалған, герметикалылық пен қауіпсіздікті қамтамасыз етеді, пробирканың ішкі қақпағының бетіне тиюден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Тығын гемоотталкивающий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Вакуумдық пробирка реагентсіз стерильді, аликвоттау және зерттелетін үлгіні тасымалдау үшін екінші деңгейдегі пробирка ретінде қолданылады. Қоспа жоқ. Қақпақ түсі – ақ. Пробирканың өлшемі – 16х120 мм. Пробирканың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 алу үшін бір реттік жүйе K2 22G-100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106"/>
          <w:p>
            <w:pPr>
              <w:spacing w:after="20"/>
              <w:ind w:left="20"/>
              <w:jc w:val="both"/>
            </w:pPr>
            <w:r>
              <w:rPr>
                <w:rFonts w:ascii="Times New Roman"/>
                <w:b w:val="false"/>
                <w:i w:val="false"/>
                <w:color w:val="000000"/>
                <w:sz w:val="20"/>
              </w:rPr>
              <w:t xml:space="preserve">
Қан алу жүйесіне бір реттік K2 22G-100 жинағы кіреді: </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Гематологиялық зерттеулерге арналған, көлемі 2,0 мл, К2 ЭДТА (этилендиаминтетрауксус қышқылының екікалийлі тұзы) бар веноздық қанды, қан плазмасын және қан сарысуын алуға және сақтауға арналған бір реттік стерильді вакуумдық пробиркалар, қақпағының түсі – ашық күлгін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Стерильді медициналық екіжақты бір реттік ине (екіжақты стандартты ине), өлшемі 22Gх1 1/2" (0,7x38 мм), түсі – қара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Инеұстағыш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Гемостатикалық пластырь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Спиртпен өңделген сулықтар – 200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Вакуумдық пробирка полиэтилентерефталаттан жасалған, өлшемі 13х75 мм. Қақпағы–полиэтиленнен жасалған қауіпсіз қақпақ, тығыны – қанмен жанаспайтын репеллентпен қапталған. Пробирканың ішкі қабырғалары К2 ЭДТА-мен (этилендиаминтетрауксус қышқылы) қапталған, концентрациясы – 1,2 - 2,0 мг ЭДТА 1 мл қанға. Өнім стерильді, бір реттік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медициналық екіжақты бір реттік ине бас жағы V-тәрізді лазерлік қайралған, екі жағы қиғаш бұрышпен кесілген, медициналық силиконмен қапталған тот баспайтын болаттан жасалған канюлядан, полипропиленнен жасалған қондырғыдан, резеңке мембранадан және қаптамасынан (қап) тұрады. Өнім стерильді, бір реттік қолдануға арналған.</w:t>
            </w:r>
          </w:p>
          <w:p>
            <w:pPr>
              <w:spacing w:after="20"/>
              <w:ind w:left="20"/>
              <w:jc w:val="both"/>
            </w:pPr>
            <w:r>
              <w:rPr>
                <w:rFonts w:ascii="Times New Roman"/>
                <w:b w:val="false"/>
                <w:i w:val="false"/>
                <w:color w:val="000000"/>
                <w:sz w:val="20"/>
              </w:rPr>
              <w:t>
Инеұстағыш – екіжақты инені және пробирканы венадан қан алу сәтінде бекітуге арналған мөлдір немесе жартылай мөлдір, боялмаған полипропиленнен жасалған құрылғы. Бір реттік қолдануға арналған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 алу жүйесі бір реттік K2 22G-100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107"/>
          <w:p>
            <w:pPr>
              <w:spacing w:after="20"/>
              <w:ind w:left="20"/>
              <w:jc w:val="both"/>
            </w:pPr>
            <w:r>
              <w:rPr>
                <w:rFonts w:ascii="Times New Roman"/>
                <w:b w:val="false"/>
                <w:i w:val="false"/>
                <w:color w:val="000000"/>
                <w:sz w:val="20"/>
              </w:rPr>
              <w:t>
Қан алу жүйесіне бір реттік K2 22G-100 КБУ кіреді:</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К2 ЭДТА (ЭДТА-ның екі калийлі тұзы) қосылған, көлемі 2,0 мл, веналық қанды, қан плазмасын және сарысуын алуға және сақтауға арналған бір реттік стерильді вакуумдық пробиркалар (гематологиялық зерттеулер үшін), қақпағының түсі – ашық күлгін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Стерильді, екі жақты, бір реттік медициналық ине (стандартты екі жақты ине), өлшемі 22Gх1 1/2" (0,7x38 мм), түсі – қара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Инеұстағыш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Гемостатикалық пластырь – 100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Спирттік сулықтар – 200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КБУ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Вакуумдық пробирка полиэтилентерефталаттан жасалған, өлшемі 13х75 мм, полиэтиленнен жасалған қауіпсіз қақпақтан және гемоотталқытқыш репеллентпен қапталған тығыннан тұрады. Пробирканың ішкі қабырғалары К2 ЭДТА (этилендиаминтетрасірке қышқылы) затымен қапталған, концентрациясы 1 мл қанға 1,2–2,0 мг ЭДТА. Өнім стерильді, бір реттік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 реттік стерильді екі жақты медициналық ине – бұл қос қиғаш V-тәрізді лазерлік ұшталған қырлы, медициналық силиконмен қапталған тот баспайтын болаттан жасалған канюлядан, полипропиленнен жасалған қондырғыдан, резеңке мембранадан және қақпақтардан (қаптамалардан) тұрады. Өнім стерильді, бір реттік қолдануға арналған.</w:t>
            </w:r>
          </w:p>
          <w:p>
            <w:pPr>
              <w:spacing w:after="20"/>
              <w:ind w:left="20"/>
              <w:jc w:val="both"/>
            </w:pPr>
            <w:r>
              <w:rPr>
                <w:rFonts w:ascii="Times New Roman"/>
                <w:b w:val="false"/>
                <w:i w:val="false"/>
                <w:color w:val="000000"/>
                <w:sz w:val="20"/>
              </w:rPr>
              <w:t>
 Инеұстағыш – қан алу кезінде екі жақты инені және пробирканы бекітуге арналған, боялмаған, мөлдір немесе жартылай мөлдір полипропиленнен жасалған құрылғы. Өнім бір реттік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