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175b" w14:textId="1bf1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Баянауыл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әкімінің 2026 жылғы 16 наурыздағы № 3/03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Ішкі істер министрінің 2015 жылғы 3 наурыздағы № 175 "Табиғи және техногендік сипаттағы төтенше жағдайларды мемлекеттік есепке алуды жүзеге асыру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жөніндегі министрінің міндетін атқарушы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ауданының төтенше жағдайлардың алдын алу және жою жөніндегі аудандық комиссиясының 2026 жылғы 13 наурыздағы отырысының №3 хаттамасы негізінде, Баянауыл ауданының әкімі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Баянауыл ауданының аумағында жергілікті ауқымдағы табиғи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Баянауыл ауданы әкімінің орынбасары Кинятолла Хайроллаевич Талипов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Баянауыл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