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5292" w14:textId="d835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32/577-VIІI "2026-2028 жылдарға арналған Жарма ауданы Шалабай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34/611-VIII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Шалабай ауылдық округінің бюджеті туралы" Жарма аудандық мәслихатының 2025 жылғы 23 желтоқсандағы № 32/577-VІII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Шалабай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67 348,0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14 191,0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53 157,0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67 941,3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593,3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№32/577-VIII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Шалабай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