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0b858" w14:textId="910b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аудандық мәслихатының 2025 жылғы 23 желтоқсандағы № 32/573-VIII "2026-2028 жылдарға арналған Жарма ауданы Қаратөбе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2026 жылғы 16 сәуірдегі № 34/607-VIII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Жарма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"2026-2028 жылдарға арналған Жарма ауданы Қаратөбе ауылдық округінің бюджеті туралы" Жарма аудандық мәслихатының 2025 жылғы 23 желтоқсандағы № 32/573-VIII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Жарма ауданы Қаратөбе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143 093,3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10 856,0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132 197,3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143 949,0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 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- 855,7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855,7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855,7 мың теңге."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34/607-VIII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№32/573-VIII шешімінің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қосымшасы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Жарма ауданы Қаратөбе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пайдаланғаны үшін төлем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