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50c8" w14:textId="f0f5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32/566-VIІI "2026-2028 жылдарға арналған Жарма ауданы Божығұр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34/600-VIII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Божығұр ауылдық округінің бюджеті туралы" Жарма аудандық мәслихатының 2025 жылғы 23 желтоқсандағы № 32/566-VIІI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Божығұр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82 007,0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6 010,0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75 997,0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82 624,1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617,1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617,1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№32/566-VIII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Божығұр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