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888" w14:textId="b37e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Жетікө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Жетікөл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Жетікөл ауылдық округінің бюджетіне аудандық бюджеттен берілетін субвенция түсімдерінің жалпы сомасы 33 328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42-6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42-6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