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7a6" w14:textId="833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Бұлан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Бұлан ауылдық округінің бюджетіне аудандық бюджеттен берілетін субвенция түсімдерінің жалпы сомасы 36 433 мың теңге көлемінде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42-3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42-3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