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518e" w14:textId="9d15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27 қыркүйектегі № 18-6 "2024-2028 жылдарға арналған Батыс Қазақстан облысы Қаратөбе ауданы бойынша коммуналдық қалдықтарды басқару бағдарламасын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2024 жылғы 27 қыркүйектегі № 18-6 "2024-2028 жылдарға арналған Батыс Қазақстан облысы Қаратөбе ауданы бойынша коммуналдық қалдықтарды басқару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