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163b" w14:textId="17a1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"Қаратөбе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14 қарашадағы № 8-2 шешіміне өзгеріс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2025 жылғы 4 маусымдағы № 27-5 шешімі</w:t>
      </w:r>
    </w:p>
    <w:p>
      <w:pPr>
        <w:spacing w:after="0"/>
        <w:ind w:left="0"/>
        <w:jc w:val="both"/>
      </w:pPr>
      <w:bookmarkStart w:name="z3" w:id="0"/>
      <w:r>
        <w:rPr>
          <w:rFonts w:ascii="Times New Roman"/>
          <w:b w:val="false"/>
          <w:i w:val="false"/>
          <w:color w:val="000000"/>
          <w:sz w:val="28"/>
        </w:rPr>
        <w:t>
      Қаратөбе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"Қаратөбе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14 қарашадағы №8-2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№7287-07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Қаратөбе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6 – тармақтың </w:t>
      </w:r>
      <w:r>
        <w:rPr>
          <w:rFonts w:ascii="Times New Roman"/>
          <w:b w:val="false"/>
          <w:i w:val="false"/>
          <w:color w:val="000000"/>
          <w:sz w:val="28"/>
        </w:rPr>
        <w:t>31) тармақшасы</w:t>
      </w:r>
      <w:r>
        <w:rPr>
          <w:rFonts w:ascii="Times New Roman"/>
          <w:b w:val="false"/>
          <w:i w:val="false"/>
          <w:color w:val="000000"/>
          <w:sz w:val="28"/>
        </w:rPr>
        <w:t xml:space="preserve"> келесі редакцияда жазылсын:</w:t>
      </w:r>
    </w:p>
    <w:bookmarkEnd w:id="3"/>
    <w:bookmarkStart w:name="z7" w:id="4"/>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bookmarkEnd w:id="4"/>
    <w:bookmarkStart w:name="z8"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