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61f0" w14:textId="c09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Егіндібұлақ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39 765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Егіндібұлақ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