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3190" w14:textId="26d3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2025 жылғы 24 шілдедегі № 1518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сәйкес, Орал қаласының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"Кар-Тел" жауапкершілігі шектеулі серіктестігіне елді мекендердің жерлері санатындағы талшықты-оптикалық желілерді салу үшін, жалпы көлемі 0,1837 га бөлінбейтін жер учаскесіне уақытша өтеулі жер пайдалану (сервитут) құқығы 3 жыл мерзімге Тәуелсіздік көшесі, 8-үй ауданынан Строитель шағынауданы, 33/1-үй ауданын дейін жария сервитут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"Орал қаласы жер қатынастары бөлімі" мемлекеттік мекемесі осы қаулыдан туындайтын қажетті шараларды қабылдасын.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Орал қаласы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