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3337" w14:textId="91f3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2025 жылғы 29 шілдедегі № 167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бекітілсін.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Тарбағатай ауданы әкімінің жетекшілік ететін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аумағында стационарлық емес сауда объектілерін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Алем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көшесіндегі "Қабанбай батыр"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