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e3a58" w14:textId="a1e3a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Күршім аудандық мәслихатының 2024 жылғы 25 желтоқсандағы № 31/4-VІII "2025-2027 жылдарға арналған Күршім ауданының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аудандық мәслихатының 2025 жылғы 15 қыркүйектегі № 41/6-VIII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Күршім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Күршім аудандық мәслихатының "2025-2027 жылдарға арналған Күршім ауданының бюджеті туралы" 2024 жылғы 25 желтоқсандағы № 31/4-VIІІ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- 7230818,8 мың теңге, соның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- 1171505,0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- 23484,0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- 2140,0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- 6033689,8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- 7363702,2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- 115256,0 мың теңге;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- 190702,0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- 75446,0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- 0,0 мың теңге;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- - 248139,4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- 248139,4 мың теңге: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- 224805,0 мың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- 75446,0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- 98780,4 мың теңге.";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қаңтардан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Күршім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15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41/6-VІIІ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31/4-VІІI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7230818,8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 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6033689,8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6033498,5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6033498,5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7363702,2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1724241,3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1254000,3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1018172,3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756920,3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Үйден тәрбиеленіп оқытылатын мүгедектігі бар балаларды материалдық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 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мүгедектігі бар адамдардың құқықтарын қамтамасыз ету және өмір сүру сапасын жақсарту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және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583867,7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583867,7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583867,7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- 248139,4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түсуімдері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98780,4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