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cdfacd" w14:textId="dcdfa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Алтай ауданының мәслихатының 2024 жылғы 26 желтоқсандағы № 24/18-VIII "2025-2027 жылдарға арналған Жаңа Бұқтырма кентінің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Алтай ауданы мәслихатының 2025 жылғы 8 мамырдағы № 28/6-VIII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Осы шешімнің қолданысқа енгізілу тәртібін </w:t>
      </w:r>
      <w:r>
        <w:rPr>
          <w:rFonts w:ascii="Times New Roman"/>
          <w:b w:val="false"/>
          <w:i w:val="false"/>
          <w:color w:val="ff0000"/>
          <w:sz w:val="28"/>
        </w:rPr>
        <w:t>2-т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қараңыз.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Алтай ауданының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Алтай ауданының мәслихатының "2025-2027 жылдарға арналған Жаңа Бұқтырма кентінің бюджеті туралы" 2024 жылғы 26 желтоқсандағы № 24/18-VІІІ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2 - 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2025-2027 жылдарға арналған Жаңа Бұқтырма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3 -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2025 жылға мынадай көлемдерде бекітілсін: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144161,0 мың теңге, соның ішінде: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113756,0 мың теңге;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1370,0 мың теңге; 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29035,0 мың теңге;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175232,3 мың теңге;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мың теңге;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-31071,3мың теңге;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5-1) бюджеттің мұнайға қатысты емес тапшылығы (профициті) – 0,0 мың теңге;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  31071,3 мың теңге, соның ішінде: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31071,3 мың теңге.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2025 жылға арналған Жаңа Бұқтырма кентінің бюджетінде аудандық бюджеттен 29025,0 мың теңге сомада трансферттер көлемі көзделсін.";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2025 жылғы 1 қаңтардан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Алтай ауданының мәслихат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Гречушникова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2025 жылғы 8 мамырдағы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28/6-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Алтай ауданының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2024 жылғы 26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24/18 - 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5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 жылға арналған Жаңа Бұқтырма кентінің бюджеті 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29035,0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41289,2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112142,9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 аппаратының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31071,3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