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0d5d" w14:textId="d540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2025 жылғы 23 желтоқсандағы № 41/225-VІІІ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қаласының 2026-2028 жылдарға арналған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8 846 954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6 761 919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42 032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1 062 556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– 980 447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8 846 954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8 962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8 962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әлеуметтік салық түсімінің жалпы түсетін түсімдері: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қалалық бюджетке 50 пайыз, облыстық бюджетке 50 пайыз болып белгіленсін.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 әкімдігінің 2026 жылға арналған резерві 139 553 мың теңге сомасында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қалалық бюджеттік даму бағдарламаларының бюджеттік инвестициялық жобалар мен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№41/225-VIII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099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№41/225-VIII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099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№41/225-VIII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099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№41/225-VIII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бюджеттік даму бағдарламаларының бюджеттік инвестициялық жобалар мен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