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8e52" w14:textId="7978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Индер ауданының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2025 жылғы 22 желтоқсандағы № 194-VIII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Индер ауданының аудандық бюджеті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2026 жылға келесідей көлемде бекiтiлсiн: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15 386 101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2 084 222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64 357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73 700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13 154 099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15 491 774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21 668 мың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60 550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38 882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-205 105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205 105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60 550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144 555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Индер аудандық мәслихатының 15.04.2026 № </w:t>
      </w:r>
      <w:r>
        <w:rPr>
          <w:rFonts w:ascii="Times New Roman"/>
          <w:b w:val="false"/>
          <w:i w:val="false"/>
          <w:color w:val="000000"/>
          <w:sz w:val="28"/>
        </w:rPr>
        <w:t>211-VIII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аудан бюджеттеріне берілетін субвенциялар көлемдері 2026 жылға 4 500 047 мың теңге сомасында көзделгені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жергілікті атқарушы органдарының резерві 50 716 мың теңге сомасында бекітілсін.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аудандық бюджетте республикалық бюджеттен берілген кредиттер есебінен мамандарды әлеуметтік қолдау шараларын іске асыру үшін жергілікті атқарушы органдарға 60 550 мың теңге сомасында бюджеттiк кредиттер көзделгенi ескерiлсiн.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аудандық бюджетте облыстық бюджеттен 8 657 342 мың теңге сомасында ағымдағы нысаналы және нысаналы даму трансферттері көзделгені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Индер аудандық мәслихатының 15.04.2026 № </w:t>
      </w:r>
      <w:r>
        <w:rPr>
          <w:rFonts w:ascii="Times New Roman"/>
          <w:b w:val="false"/>
          <w:i w:val="false"/>
          <w:color w:val="000000"/>
          <w:sz w:val="28"/>
        </w:rPr>
        <w:t>211-VIII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аудандық бюджеттен кент және ауылдық округтер бюджеттеріне берілетін субвенциялар көлемдері 1 748 158 мың теңге сомасында көзделгені ескерілсін.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194-VІІІ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Индер ауданының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Индер аудандық мәслихатының 15.04.2026 № </w:t>
      </w:r>
      <w:r>
        <w:rPr>
          <w:rFonts w:ascii="Times New Roman"/>
          <w:b w:val="false"/>
          <w:i w:val="false"/>
          <w:color w:val="ff0000"/>
          <w:sz w:val="28"/>
        </w:rPr>
        <w:t>211-VIII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15 491 774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2 283 541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2 022 065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жәнеқаржыбөлімі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1 887 078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1 606 499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адамдарғаәлеуметтiкқызметкөрсетуаумақтықорталығы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 шараларды іске асыру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өзгеде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жұмыспен қамту, әлеуметтік бағдарламалар және азаматтық хал актілерін тіркеубөлімі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 және әлеуметтік бағдарламалар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әлеуметтіктөлемдерді есептеу, төлеу мен жеткiзу бойынша қызметтерге ақы төлеу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Республикасындамүгедектігі бар адамдардың құқықтарын қамтамасыз етуге және өмір сүру сапасын жақсарту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3 599 964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2 790 221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реконструкциялау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1 531 319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809 743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809 743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3 418 993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3 044 862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47 256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2 997 606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2 997 606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мәдениет,тілдерді дамыту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мәдениет,тілдерді дамыту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ауылшаруашылығы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 іқызметтер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3 257 321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3 170 921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3 170 921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2 970 247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1 774 228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1 774 228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1 774 228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 саласындағы басқа да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144 555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194-VІІІ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Индер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4 608 005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2 242 740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4 608 005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 және әлеуметтік бағдарламалар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ерекшеқ орғалатын табиғи аумақтар, қоршаған ортаны және жануарлар дүниесін қорғау, жер қатынастар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194-VІІІ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Индер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4 706 675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 және әлеуметтік бағдарламалар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ауылшаруашылығыбөлімі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ауылшаруашылығы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1 948 158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1 948 158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1 948 158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 қорғалатын табиғи аумақтар, қоршаған ортаныжәне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Бюджеттiкбағдарламалардыңәкiмшiсi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