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ebb4" w14:textId="d91e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2024 жылғы 26 желтоқсандағы № 129-VІІІ "2025-2027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2025 жылғы 6 мамырдағы № 144-VIII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2024 жылғы 26 желтоқсандағы № 129-VІІІ "2025-2027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Индер ауданының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8 301 193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2 013 304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6 251 414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8 810 563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8 834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45 218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36 384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- 590 972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590 972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45 218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545 754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мамырдағы № 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Индер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мәдениет,тілдерді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 түгел пайдаланылмаған) нысаналы даму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- 590 972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