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26cc" w14:textId="5622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Индер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Атырау облысы Индер аудандық мәслихатының 2025 жылғы 27 наурыздағы № 141-VIII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2025 жылға арналған Индер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ветеринариялық пункттердің мамандарына да қолданылады.</w:t>
      </w:r>
    </w:p>
    <w:bookmarkEnd w:id="6"/>
    <w:bookmarkStart w:name="z11" w:id="7"/>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