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223d" w14:textId="c632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2024 жылғы 30 желтоқсандағы № 174 "2025-2027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2025 жылғы 14 ақпандағы № 180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ауылдық округтердің бюджеттері туралы" Махамбет аудандық мәслихатының 2024 жылғы 30 желтоқсандағы № 174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279 962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265 281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286 383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- 6 421теңге;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6 421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6 421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2025-2027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166 639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9 825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893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155 680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175 616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- 8 977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8 977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8 977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2025-2027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285 908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7 191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3 338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275 379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293 994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- 8 086теңге;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8 086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8 086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2025-2027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218 417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47 393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170 851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238 838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- 20 421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20 421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20 421 теңге."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2025-2027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314 516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58 913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32 881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222 672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390 947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- 76 431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76 431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–76 431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2025-2027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105 277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7 704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557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96 905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110 460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- 5 183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5 183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5 183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2025 - 2027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158 703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15 738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822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142 143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162 949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- 4 246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4 246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4 246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2025-2027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639 464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133 557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–105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4 773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501 029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717 429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- 77 965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77 965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77 965 теңге.".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2025–2027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279 710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17 207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- 657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261 812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288 164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- 8 454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8 454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8 454 теңге.".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 жылға арналған ауылдық округтердің бюджеттерінде аудандық бюджеттен – 1 220 698 мың теңге сомасында нысаналы трансферттер көзделсін, оның ішінде: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- 2 235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305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264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228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239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389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118 мың теңге;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338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151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203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73 026 мың теңге, оның ішінде: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9 969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63 057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бөгеттерді нығайту және су тасқынына дайындық жұмыстарына – 775 465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6 500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165 564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18 907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97 245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176 674 мың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1 500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35 342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130 237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143 496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аппараттарының ағымдағы және күрделі шығындарына–115 209 мың теңге, оның ішінде: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24 301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1 401 мың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49 500 мың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500 мың теңге;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500 мың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14 800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5 407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18 800 мың теңге;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70 347 мың теңге, оның ішінде: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30 347 мың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2 000 мың теңге;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11 000 мың теңге;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2 000 мың теңге;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5 000 мың теңге;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20 000 мың теңге;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- 67 504 мың теңге, оның ішінде: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12 085 мың теңге;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9 886 мың теңге;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45 533 мың теңге;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ұйымдастыруға,Алға ауылдық округіне – 101 312 мың теңге;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коммуналдық мүлкін басқаруға,Махамбет ауылдық округіне – 15 000 мың теңге;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мәдениет ұйымдарының ағымдағы және күрделі шығындарына Алға ауылдық округіне – 600 мың теңге."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Еспусинова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1 қосымша</w:t>
            </w:r>
          </w:p>
        </w:tc>
      </w:tr>
    </w:tbl>
    <w:bookmarkStart w:name="z23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4 қосымша</w:t>
            </w:r>
          </w:p>
        </w:tc>
      </w:tr>
    </w:tbl>
    <w:bookmarkStart w:name="z23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Ақжайық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7 қосымша</w:t>
            </w:r>
          </w:p>
        </w:tc>
      </w:tr>
    </w:tbl>
    <w:bookmarkStart w:name="z23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10 қосымша</w:t>
            </w:r>
          </w:p>
        </w:tc>
      </w:tr>
    </w:tbl>
    <w:bookmarkStart w:name="z23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Бақсай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13 қосымша</w:t>
            </w:r>
          </w:p>
        </w:tc>
      </w:tr>
    </w:tbl>
    <w:bookmarkStart w:name="z24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Бейбарыс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кенттер, ауылдарда, ауылдық округтерде автомобиль жолдарының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16 қосымша</w:t>
            </w:r>
          </w:p>
        </w:tc>
      </w:tr>
    </w:tbl>
    <w:bookmarkStart w:name="z24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Жалғансай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19 қосымша</w:t>
            </w:r>
          </w:p>
        </w:tc>
      </w:tr>
    </w:tbl>
    <w:bookmarkStart w:name="z24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Есбол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22 қосымша</w:t>
            </w:r>
          </w:p>
        </w:tc>
      </w:tr>
    </w:tbl>
    <w:bookmarkStart w:name="z25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Махамбет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25 қосымша</w:t>
            </w:r>
          </w:p>
        </w:tc>
      </w:tr>
    </w:tbl>
    <w:bookmarkStart w:name="z25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Сарайшық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