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d1a4" w14:textId="79ed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2025 жылғы 8 мамырдағы № 307/23 "Солтүстік Қазақстан облысы Тайыншы ауданы Донецк ауылдық округінің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6 қарашадағы № 391/27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Тайынша ауданы мәслихатының 2025 жылғы 8 мамырдағы № 307/23 "Солтүстік Қазақстан облысы Тайынша ауданы Донецк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ауданының Донецк ауылдық округінің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51193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41393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56116,3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-4923,3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-4923,3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4923,3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4923,3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391/27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Донецк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