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5575" w14:textId="9ba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301/23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Рощинск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-3813,2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3813,2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375/26 (01.01.2025 бастап қолданысқа енгізіледі); 06.11.2025 № 392/27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Рощинск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Рощинск ауылдық округінің бюджетіне аудандық бюджеттен берілетін бюджеттік субвенция 18719 мың теңге сомасында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Рощинск ауылдық округінің бюджетінде республикалық бюджеттен 20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Рощинск ауылдық округінің бюджетінде аудандық бюджеттен 955 мың теңге сомасында ағымдағы нысаналы трансферттер түсімі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Рощинск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шығыстар көзделсін.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263/20 "Солтүстік Қазақстан облысы Тайынша ауданы Рощинск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375/26 (01.01.2025 бастап қолданысқа енгізіледі); 06.11.2025 № 392/27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Солтүстік Қазақстан облысы Тайынша ауданы мәслихатының 15.10.2025 № 375/26 (01.01.2025 бастап қолданысқа енгізіледі); 06.11.2025 № 392/27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