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2a8" w14:textId="6295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27-13 "2025-2027 жылдарға арналған Мағжан Жұмабаев ауданы Молодогвардейское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Молодогвардейское ауылдық округінің бюджетін бекіту туралы" 2025 жылғы 12 мамырдағы № 27-13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Молодогвардейское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51 374,5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46 166,0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52 074,5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700,0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жетлтоқсандағы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