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4164" w14:textId="51d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5 мамырдағы № 27-1 "2025-2027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6 тамыздағы № 30-1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Солтүстік Қазақстан облысы Мағжан Жұмабаев ауданының бюджетін бекіту туралы" 2025 жылғы 5 мамырдағы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Мағжан Жұмабаев ауданының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7 166 563,6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1 714 862,0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37 482,0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83 912,8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5 330 306,8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7 365 375,5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-26 208,0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57 664,0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-172 603,9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-172 603,9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172 603,9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31 456,0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57 664,0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4 993,9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тамыздағы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4 789 298,8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