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3c14" w14:textId="c423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23-3 "2025-2027 жылдарға арналған Мағжан Жұмабаев ауданы Алтын дән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Алтын дән ауылдық округінің бюджетін бекіту туралы" 2024 жылғы 30 желтоқсандағы № 23-3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Алтын дән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77 532,8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Алтын дән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