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9786" w14:textId="9439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 Қазақстан Республикасы Денсаулық сақтау министрінің 2020 жылғы 11 желтоқсандағы № ҚР ДСМ-252/2020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16 қыркүйектегі № 95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 Қазақстан Республикасы Денсаулық сақтау министрінің 2020 жылғы 11 желтоқсандағы № ҚР ДСМ-252/2020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21778 болып тіркелген)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w:t>
      </w:r>
      <w:r>
        <w:rPr>
          <w:rFonts w:ascii="Times New Roman"/>
          <w:b w:val="false"/>
          <w:i w:val="false"/>
          <w:color w:val="000000"/>
          <w:sz w:val="28"/>
        </w:rPr>
        <w:t>тізбесі:</w:t>
      </w:r>
    </w:p>
    <w:bookmarkEnd w:id="3"/>
    <w:bookmarkStart w:name="z9" w:id="4"/>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4"/>
    <w:bookmarkStart w:name="z10"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Керек-жарақтарымен автоматты хемилюминесцентті талдауыш</w:t>
            </w:r>
          </w:p>
        </w:tc>
      </w:tr>
    </w:tbl>
    <w:bookmarkStart w:name="z11" w:id="6"/>
    <w:p>
      <w:pPr>
        <w:spacing w:after="0"/>
        <w:ind w:left="0"/>
        <w:jc w:val="both"/>
      </w:pPr>
      <w:r>
        <w:rPr>
          <w:rFonts w:ascii="Times New Roman"/>
          <w:b w:val="false"/>
          <w:i w:val="false"/>
          <w:color w:val="000000"/>
          <w:sz w:val="28"/>
        </w:rPr>
        <w:t>
      ".</w:t>
      </w:r>
    </w:p>
    <w:bookmarkEnd w:id="6"/>
    <w:bookmarkStart w:name="z12" w:id="7"/>
    <w:p>
      <w:pPr>
        <w:spacing w:after="0"/>
        <w:ind w:left="0"/>
        <w:jc w:val="both"/>
      </w:pPr>
      <w:r>
        <w:rPr>
          <w:rFonts w:ascii="Times New Roman"/>
          <w:b w:val="false"/>
          <w:i w:val="false"/>
          <w:color w:val="000000"/>
          <w:sz w:val="28"/>
        </w:rPr>
        <w:t>
      2. Қазақстан Республикасы Денсаулық сақтау министрлігінің Фармацевтикалық және медициналық өнеркәсіпті дамыту департаменті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