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074c" w14:textId="b9f07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дистрибьютордан сатып алынатын дәрілік заттар мен медициналық бұйымдардың тізбесін айқындау туралы" Қазақстан Республикасы Денсаулық сақтау министрінің 2021 жылғы 20 тамыздағы № ҚР ДСМ-88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9 қыркүйектегі № 90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"Бірыңғай дистрибьютордан сатып алынатын дәрілік заттар мен медициналық бұйымдардың тізбесін айқындау туралы" Қазақстан Республикасы Денсаулық сақтау министрінің 2021 жылғы 20 тамыздағы № ҚР ДСМ-88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 мемлекеттік тізіміндегі актінің тіркеу нөмірі № 24078)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бекітілген бірыңғай дистрибьютордан сатып алынатын дәрілік заттардың </w:t>
      </w:r>
      <w:r>
        <w:rPr>
          <w:rFonts w:ascii="Times New Roman"/>
          <w:b w:val="false"/>
          <w:i w:val="false"/>
          <w:color w:val="000000"/>
          <w:sz w:val="28"/>
        </w:rPr>
        <w:t>тізбесінде:</w:t>
      </w:r>
    </w:p>
    <w:bookmarkEnd w:id="2"/>
    <w:bookmarkStart w:name="z4" w:id="3"/>
    <w:p>
      <w:pPr>
        <w:spacing w:after="0"/>
        <w:ind w:left="0"/>
        <w:jc w:val="both"/>
      </w:pPr>
      <w:r>
        <w:rPr>
          <w:rFonts w:ascii="Times New Roman"/>
          <w:b w:val="false"/>
          <w:i w:val="false"/>
          <w:color w:val="000000"/>
          <w:sz w:val="28"/>
        </w:rPr>
        <w:t>
      реттік нөмірлері 14, 221, 278, 279, 290, 820, 843, 853, 887, 888, 908, 970, 991, 1037 және 1038-жолдар алып тасталсын;</w:t>
      </w:r>
    </w:p>
    <w:bookmarkEnd w:id="3"/>
    <w:bookmarkStart w:name="z5" w:id="4"/>
    <w:p>
      <w:pPr>
        <w:spacing w:after="0"/>
        <w:ind w:left="0"/>
        <w:jc w:val="both"/>
      </w:pPr>
      <w:r>
        <w:rPr>
          <w:rFonts w:ascii="Times New Roman"/>
          <w:b w:val="false"/>
          <w:i w:val="false"/>
          <w:color w:val="000000"/>
          <w:sz w:val="28"/>
        </w:rPr>
        <w:t xml:space="preserve">
      реттік нөмірі 1136 -жол мынадай редакцияда жазылсын: </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реттік нөмірі 1154 -жол мынадай редакцияда жазылсын: </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астына енгізуге арналған ерітінді, 100 мг/1,0 мл (препараттың әрбір бірлігімен қосымша препараттың 1 бірлігі тегін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r>
    </w:tbl>
    <w:p>
      <w:pPr>
        <w:spacing w:after="0"/>
        <w:ind w:left="0"/>
        <w:jc w:val="both"/>
      </w:pP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мынадай мазмұндағы реттік нөмірлері 1226, 1227, 1228, 1229 және 1230 жолдармен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жүрек жеткіліксіздігі және бүйректің созылмалы ауруы ауруын емдеуде көрсетілімі бар таблетка 10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көрсетілген бұйрықпен бекітілген бірыңғай дистрибьютордан сатып алынатын медициналық бұйымдардың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2. Қазақстан Республикасы Денсаулық сақтау министрлігінің Дәрі-дәрмек саясаты департаменті Қазақстан Республикасының заңнамасында белгіленген тәртіппен:</w:t>
      </w:r>
    </w:p>
    <w:bookmarkEnd w:id="8"/>
    <w:bookmarkStart w:name="z10" w:id="9"/>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көшірмесін Қазақстан Республикасының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1" w:id="10"/>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9 қыркүйектегі</w:t>
            </w:r>
            <w:r>
              <w:br/>
            </w:r>
            <w:r>
              <w:rPr>
                <w:rFonts w:ascii="Times New Roman"/>
                <w:b w:val="false"/>
                <w:i w:val="false"/>
                <w:color w:val="000000"/>
                <w:sz w:val="20"/>
              </w:rPr>
              <w:t>№ 90 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20 тамыздағы</w:t>
            </w:r>
            <w:r>
              <w:br/>
            </w:r>
            <w:r>
              <w:rPr>
                <w:rFonts w:ascii="Times New Roman"/>
                <w:b w:val="false"/>
                <w:i w:val="false"/>
                <w:color w:val="000000"/>
                <w:sz w:val="20"/>
              </w:rPr>
              <w:t>№ ҚР ДСМ-88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Бірыңғай дистрибьютордан сатып алынатын медициналық бұйымдардың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сипаттама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 (29G), ұзындығы 12,7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(31G), ұзындығы 6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0,25 мм (31G), ұзындығы 5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0,30 мм (30G), ұзындығы 8 мм аспайтын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ұзындығы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ұзындығы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инсулинді помпаға жиынтық (көлемі 1,8 мл Резервуар + инфузиялық жиынтық канюля ұзындығы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жаңадан анықталған пациенттер мен істен шыққан помпалары бар пациенттер үшін әрбір 12 жиынтыққа бір помпа тегін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 инсулинді помпаға жиынтық (көлемі 3 мл Резервуар + инфузиялық жиынтық канюля ұзындығы 9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жаңадан анықталған пациенттер мен істен шыққан помпалары бар пациенттер үшін әрбір 12 жиынтыққа бір помпа тегін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помпаларға резервуар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помпаларға резервуар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глюкозаны анықтауға арналған тест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Кодталуымен қандағы глюкоза анықтауға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тест 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Кетон денелеріне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 туба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компонентті дренаждалатын илео/колостомды нәжісқабылдағыш қорғану пастасы бар жиынтықта (10 нәжісқабылдағыш есебінен 1 паста тюбик 60г.)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базалық жиынтық,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дана. 2. Аспаптық үстелге арналған жайма 80 см х 145 см – 1 дана. 3. жабысқақ жиегі бар жайма 75 см х 90 см – 2 дана. 4. жабысқақ жиегі бар жайма 170 см х 175 см – 1 дана. 5. жабысқақ жиегі бар жайма 150 см х 240 см – 1 дана. 6. жабысқақ лента 10 см х 50 см – 1. 7. қағаз салфетка 33 см х 33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бахилалар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 х 1,8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10,0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Полиуретанды ортопедиялық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 см х 3,6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капиллярсыз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зерттеулерге арналған капиллярсыз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К2 гематологиялық зерттеулеріне арналған капилляры бар капилярлық қанды алуға арналған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ЭДТА К3 гематологиялық зерттеулерге арналған капилляры бар капилярлық қанды алуға арналған вакуумдық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15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бинт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10 см х 300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0,5 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0,3% алкил диметилбензиламмоний хлориді, 20% этил спирті, қол терісін күтуге арналған функционалды қоспалар негізіндегі антисептикалық. Диспенсері бар 0,5 л полимерлі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0,3 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дидецилдиметиламмоний хлориді, 20% этил спирті, қол терісін күтуге арналған функционалдық қоспалар негізіндегі антисептикалық құрал. Дозаторы бар 0,3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көлемі 1,0 л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Антисептикалық құрал 60,0±1% изопропил спирті және 10±1% Н-пропил спирті, қол терісіне күтім жасауға арналған функционалдық қоспалар негізінде жасалған. Үстел шынтақ дозаторы бар тік бұрышты 1,0 л полимерлік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Фиброэндоскопияға арналған бітеуіш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апирогенді, уытты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қорғаныс жиынтығы: 1. Капюшоны бар қорғаныш комбинезон(өлшемдері: 46(M)-64(XXXXXL), бойы 158-188, оның ішінде өлшемі 54 (XXL) және Бойы (176) әдепкі бойынша); 2. Бахилалар; 3. Сүзетін маска; 4. Қорғаныш көзілдірігі; 5. Бір рет қолданылатын салфетка; 6. Латексті қолғаптар (өлшемдері: S (6,5) - XL (9,5), оның ішінде өлшемі М(7) әдепкі бойынша); 7. Резеңке қолғап (нитрилді және/немесе винилді, өлшемдері: S (6,5) - XL (9,5), оның ішінде өлшемі М(7) әдепкі бойынша); 8. Медициналық бұйымды медициналық қолдану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өлшемі L, полистиролдан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мөлшері S, полистиролдан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қос қанатты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мөлшері М, полистиролдан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40,0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40,0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40,0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40,0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40,0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40,0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40,0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Энтеральді қоректендіруге арналған зонд,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40,0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10, ұзындығы 85 см, диаметрі 3,3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12, ұзындығы 85 см, диаметрі 4,0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14, ұзындығы 85 см, диаметрі 4,7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16, ұзындығы 85 см, диаметрі 5,3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18, ұзындығы 85 см, диаметрі 6,0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20, ұзындығы 85 см, диаметрі 6,7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22, ұзындығы 85 см, диаметрі 7,3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6, ұзындығы 85 см, диаметрі 2,0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зонды,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өлшемі СН 8, ұзындығы 85 см, диаметрі 2,7 мм, ашық және жабық кіру бөлігі, екі және төрт бүйір саңылаулары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Урогенитальды зонд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 ұстағыш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 сәтінде ине мен пробирканы бекіту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аспаптар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(цервикалды щетка, цитощетка)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40,0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40,0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40,0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40,0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40,0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40,0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40,0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Нелатон катетері, өлшемдері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40,0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52,0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52,0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52,0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52,0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52,0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52,0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52,0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Соратын катетер,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52,0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0,6 мм,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1,0 мм,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Бұғана астындағы катетер,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1,4 мм,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СН4, ұзындығы 38,0 см, диаметрі 1,3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СН5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5, ұзындығы 38,0 см, диаметрі 1,7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6, ұзындығы 38,0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катетері, өлшемі CH8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рентгенконтрасты, бір рет қолданылатын, стерильді, өлшемі СН 8, ұзындығы 38,0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6, ұзындығы 18,0 см, диаметрі 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8, ұзындығы 18,0 см, диаметрі 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10, ұзындығы 18,0 см, диаметрі 3,3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12, ұзындығы 18,0 см, диаметрі 4,0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14, ұзындығы 18,0 см, диаметрі 4,7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16, ұзындығы 18,0 см, диаметрі 5,3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18, ұзындығы 18,0 см, диаметрі 6,0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арналған уретралды катетер, өлшемі СН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өлшемі СН 20, ұзындығы 18,0 см, диаметрі 6,7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операцияларға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190 см х 160 см -1 дана. 2. тоқыма емес материалдан жасалған жабысқақ жиегі бар жайма 90 см х 80 см - 1 дана 3. тоқыма емес материалдан жасалған жайма 160 см х100 см, ойығы 7 см х 40 см және жабысқақ жиегі 1 дана. 4. аспаптарға арналған үстелді жабу үшін су өткізбейтін Мейо қапшығы, тоқыма емес материалдан жасалған 145 см х 80 см-1 дана, 5. тоқыма емес материалдан жасалған операциялық жабысқақ таспа 10 см х 50 см-1 дана. 6. сіңіргіш қағаз салфетка 22 см х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нәрестеге арналған бір рет қолданылатын , стерильдіжиынтық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салфетка 30 см x 30 см-5 дана. 2. жаңа туған нәрестеге арналған жайма 100 см х100 см-2 дана 3. ылғал өткізбейтін төсеніш 60 см x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шарлы операцияға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55х65 см қалта-қабылдағыш, тығыздығы 40 г / м ш. - 1 дана.</w:t>
            </w:r>
          </w:p>
          <w:p>
            <w:pPr>
              <w:spacing w:after="20"/>
              <w:ind w:left="20"/>
              <w:jc w:val="both"/>
            </w:pPr>
            <w:r>
              <w:rPr>
                <w:rFonts w:ascii="Times New Roman"/>
                <w:b w:val="false"/>
                <w:i w:val="false"/>
                <w:color w:val="000000"/>
                <w:sz w:val="20"/>
              </w:rPr>
              <w:t>
2. Диаметрі 60см полиэтиленнен жасалған қорғаныш қап - 1 дана.</w:t>
            </w:r>
          </w:p>
          <w:p>
            <w:pPr>
              <w:spacing w:after="20"/>
              <w:ind w:left="20"/>
              <w:jc w:val="both"/>
            </w:pPr>
            <w:r>
              <w:rPr>
                <w:rFonts w:ascii="Times New Roman"/>
                <w:b w:val="false"/>
                <w:i w:val="false"/>
                <w:color w:val="000000"/>
                <w:sz w:val="20"/>
              </w:rPr>
              <w:t>
3. Жайма 140 х 160см, жабысқақ ойығы бар 30х40 см, тығыздығы 40 г/м ш. - 1 дана.</w:t>
            </w:r>
          </w:p>
          <w:p>
            <w:pPr>
              <w:spacing w:after="20"/>
              <w:ind w:left="20"/>
              <w:jc w:val="both"/>
            </w:pPr>
            <w:r>
              <w:rPr>
                <w:rFonts w:ascii="Times New Roman"/>
                <w:b w:val="false"/>
                <w:i w:val="false"/>
                <w:color w:val="000000"/>
                <w:sz w:val="20"/>
              </w:rPr>
              <w:t>
4. Жабысқақ жиегі бар 160х210 см жайма, тығыздығы 40 г / м ш. - 1 дана.</w:t>
            </w:r>
          </w:p>
          <w:p>
            <w:pPr>
              <w:spacing w:after="20"/>
              <w:ind w:left="20"/>
              <w:jc w:val="both"/>
            </w:pPr>
            <w:r>
              <w:rPr>
                <w:rFonts w:ascii="Times New Roman"/>
                <w:b w:val="false"/>
                <w:i w:val="false"/>
                <w:color w:val="000000"/>
                <w:sz w:val="20"/>
              </w:rPr>
              <w:t>
5 Сіңіргіш қағаз салфетка 22 х 23см-4 дана .</w:t>
            </w:r>
          </w:p>
          <w:p>
            <w:pPr>
              <w:spacing w:after="20"/>
              <w:ind w:left="20"/>
              <w:jc w:val="both"/>
            </w:pPr>
            <w:r>
              <w:rPr>
                <w:rFonts w:ascii="Times New Roman"/>
                <w:b w:val="false"/>
                <w:i w:val="false"/>
                <w:color w:val="000000"/>
                <w:sz w:val="20"/>
              </w:rPr>
              <w:t>
6.Операциялық таспа 5х50 см, тығыздығы 40 г / м ш. - 2 дана.</w:t>
            </w:r>
          </w:p>
          <w:p>
            <w:pPr>
              <w:spacing w:after="20"/>
              <w:ind w:left="20"/>
              <w:jc w:val="both"/>
            </w:pPr>
            <w:r>
              <w:rPr>
                <w:rFonts w:ascii="Times New Roman"/>
                <w:b w:val="false"/>
                <w:i w:val="false"/>
                <w:color w:val="000000"/>
                <w:sz w:val="20"/>
              </w:rPr>
              <w:t>
7.40х80 см жабысқақ жиегі бар бастың операциясына арналған жайма, тығыздығы 40 г/м шаршы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 см х 60 см, тығыздығы 50 г/м ш. м. 2. ламинатталған жайма 1,4 м х 0,8 м, тығыздығы 25 г / м ш. 3. салфетка 0,8 м х 0,7 м, тығыздығы 25 г / м ш. - 1 дана. 4. босанатын әйелге арналған жейде тығыздығы 25 г/м ш. - 1 дана, 5. ұзын бахилалардың тығыздығы 25 г / м кв. - 1 жұп.6. қалпақ берет тығыздығы 18 г / м ш. - 1 дана. 7. қағаз салфетка 0,2 м х 0,2 м – 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60см х 60см-1шт. 2. Тоқыма емес материалдан жасалған жайма 140см х 80см-1шт. 3. Тоқыма емес материалдан жасалған салфетка 80см х 70см-2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босанатын әйелдерге арналған бір рет қолданылатын стерильді акушерлік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Сіңіргіш төсеніш 60см х 60см-1шт. 2. Мата емес материалдан жасалған жайма 140см х 80см-1шт. 3. Босанатын әйелге арналған жейде-1 дана . 4. Мата емес материалдан жасалған Салфетка 80см х 70см-2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мата емес материалдан жасалған босанатын әйелдерге арналған акушерлік төсек-орын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140*80 см – 1 дана. 2. Астына төселетін салфетка 70*80 см - 2 дана.3. Жаялық – сіңіргіш 60*60 см – 1 дана. 4. Босанатын әйелге арналған жейде-1 дана 5. Клип – берет қалпақшасы-1 дана. 6. Сіңіргіш Салфетка 20*20 см – 2 дана.7. Тоқыма емес материалдан жасалған қысқа бахила-1 жұп. 8. Үш қабатты медициналық маска-1 дана 9. Сіңіргіш төсем-2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өрісті шектеуге арналған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0,7 м х 0,8 м жаялық, тығыздығы 42 грамм/ш. м. - 1 дана; 2. жабысқақ жиегі 2,0 м х 1,4 м жаялық, тығыздығы 42 грамм/ш. м. - 1 дана;3. көп қабатты жаялық 0,6 м х 0,6 м, тығыздығы 50 грамм/ш. м. – 1 дана;4. салфетка 0,8 м х 0,7 м, тығыздығы 25 грамм/ш. м. – 1 дана 5. жайма 2,0 м х 1,4 м алаң 25 г / 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w:t>
            </w:r>
          </w:p>
          <w:p>
            <w:pPr>
              <w:spacing w:after="20"/>
              <w:ind w:left="20"/>
              <w:jc w:val="both"/>
            </w:pPr>
            <w:r>
              <w:rPr>
                <w:rFonts w:ascii="Times New Roman"/>
                <w:b w:val="false"/>
                <w:i w:val="false"/>
                <w:color w:val="000000"/>
                <w:sz w:val="20"/>
              </w:rPr>
              <w:t>
2. Жайма 80см х 140см шеті жабысқақ - 2шт.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операциялық өрісті шектеуге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200 см х 140 см парақ-2 дана .</w:t>
            </w:r>
          </w:p>
          <w:p>
            <w:pPr>
              <w:spacing w:after="20"/>
              <w:ind w:left="20"/>
              <w:jc w:val="both"/>
            </w:pPr>
            <w:r>
              <w:rPr>
                <w:rFonts w:ascii="Times New Roman"/>
                <w:b w:val="false"/>
                <w:i w:val="false"/>
                <w:color w:val="000000"/>
                <w:sz w:val="20"/>
              </w:rPr>
              <w:t>
2. Жабысқақ жиегі бар 80см х 70см салфетка-2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хирургияға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 2. тоқыма емес материалдан жасалған сіңіргіш салфетка 30 см х 40 см-4 дана 3. құрамдастырылған аспаптық үстелге арналған Мейо қапы 80 см х 145 см-1 дана. 4. операциялық жабысқақ таспа 10 см х 50 см-1 дана. 5. жабысқақ жиегі бар жайма 75 см х 90 см – 2 дана. 6. жабысқақ жиегі бар жайма 175 см х 180 см-1 дана. 7. жабысқақ жиегі бар жайма 150 см х 250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Аспаптарға арналған үстелді жабуға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құрамдастырылған аспаптық үстелге арналған Мейо қапы 80 см х 145 см-1 дана – 2. жабысқақ жиегі 35 см х 40 см қалта-1 дана.3. жабысқақ жиегі 20 см х 40 см қалта-1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Ішперде операциясына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см х 180 см, ойығы 20 см х 30 см, инциз үлдірі және сұйықтық жинауға арналған қап, операциялық өріс аймағының айналасында қосымша сіңіргіш қабаты бар жайма – 1 дана, 2. құрамдастырылған аспаптық үстелге арналған Майо қапы 80 см х 145 см-1 дана 3. мата емес материалдан жасалған сіңіргіш салфетка 30 см х 40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 бір рет қолданылатын стенттеуге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 190 см – 1 дана емес матадан жасалған науқасқа арналған төсек.</w:t>
            </w:r>
          </w:p>
          <w:p>
            <w:pPr>
              <w:spacing w:after="20"/>
              <w:ind w:left="20"/>
              <w:jc w:val="both"/>
            </w:pPr>
            <w:r>
              <w:rPr>
                <w:rFonts w:ascii="Times New Roman"/>
                <w:b w:val="false"/>
                <w:i w:val="false"/>
                <w:color w:val="000000"/>
                <w:sz w:val="20"/>
              </w:rPr>
              <w:t>
2. халат, матадан жасалмаған материал-2 дана.</w:t>
            </w:r>
          </w:p>
          <w:p>
            <w:pPr>
              <w:spacing w:after="20"/>
              <w:ind w:left="20"/>
              <w:jc w:val="both"/>
            </w:pPr>
            <w:r>
              <w:rPr>
                <w:rFonts w:ascii="Times New Roman"/>
                <w:b w:val="false"/>
                <w:i w:val="false"/>
                <w:color w:val="000000"/>
                <w:sz w:val="20"/>
              </w:rPr>
              <w:t>
3. 40 × 50 см тоқыма емес материалдан жасалған сіңіргіш салфетка – 2 дана.</w:t>
            </w:r>
          </w:p>
          <w:p>
            <w:pPr>
              <w:spacing w:after="20"/>
              <w:ind w:left="20"/>
              <w:jc w:val="both"/>
            </w:pPr>
            <w:r>
              <w:rPr>
                <w:rFonts w:ascii="Times New Roman"/>
                <w:b w:val="false"/>
                <w:i w:val="false"/>
                <w:color w:val="000000"/>
                <w:sz w:val="20"/>
              </w:rPr>
              <w:t>
4. 110 × 110 см тоқыма емес материалдан жасалған құрылғыға арналған жабын-1 дана.</w:t>
            </w:r>
          </w:p>
          <w:p>
            <w:pPr>
              <w:spacing w:after="20"/>
              <w:ind w:left="20"/>
              <w:jc w:val="both"/>
            </w:pPr>
            <w:r>
              <w:rPr>
                <w:rFonts w:ascii="Times New Roman"/>
                <w:b w:val="false"/>
                <w:i w:val="false"/>
                <w:color w:val="000000"/>
                <w:sz w:val="20"/>
              </w:rPr>
              <w:t>
5. Екі саңылауы бар, мөлдір үлдірлі жиегі бар ангиографиялық жайма мата емес материалдан және 190 × 320 см – 1 дана полиэтиленнен жасалған.</w:t>
            </w:r>
          </w:p>
          <w:p>
            <w:pPr>
              <w:spacing w:after="20"/>
              <w:ind w:left="20"/>
              <w:jc w:val="both"/>
            </w:pPr>
            <w:r>
              <w:rPr>
                <w:rFonts w:ascii="Times New Roman"/>
                <w:b w:val="false"/>
                <w:i w:val="false"/>
                <w:color w:val="000000"/>
                <w:sz w:val="20"/>
              </w:rPr>
              <w:t>
6. Дәке тампондары дәкеден жасалған (10 × 10 см) - 30 дана.</w:t>
            </w:r>
          </w:p>
          <w:p>
            <w:pPr>
              <w:spacing w:after="20"/>
              <w:ind w:left="20"/>
              <w:jc w:val="both"/>
            </w:pPr>
            <w:r>
              <w:rPr>
                <w:rFonts w:ascii="Times New Roman"/>
                <w:b w:val="false"/>
                <w:i w:val="false"/>
                <w:color w:val="000000"/>
                <w:sz w:val="20"/>
              </w:rPr>
              <w:t>
7. Скальпель № 11, пластиктен жасалған және металл қорытпасы-1 дана.</w:t>
            </w:r>
          </w:p>
          <w:p>
            <w:pPr>
              <w:spacing w:after="20"/>
              <w:ind w:left="20"/>
              <w:jc w:val="both"/>
            </w:pPr>
            <w:r>
              <w:rPr>
                <w:rFonts w:ascii="Times New Roman"/>
                <w:b w:val="false"/>
                <w:i w:val="false"/>
                <w:color w:val="000000"/>
                <w:sz w:val="20"/>
              </w:rPr>
              <w:t>
8. 18G функционалды инесі пластиктен және 7 см металл қорытпасынан жасалған-1 дана.</w:t>
            </w:r>
          </w:p>
          <w:p>
            <w:pPr>
              <w:spacing w:after="20"/>
              <w:ind w:left="20"/>
              <w:jc w:val="both"/>
            </w:pPr>
            <w:r>
              <w:rPr>
                <w:rFonts w:ascii="Times New Roman"/>
                <w:b w:val="false"/>
                <w:i w:val="false"/>
                <w:color w:val="000000"/>
                <w:sz w:val="20"/>
              </w:rPr>
              <w:t>
9. 20 G интродьюсері 10 см – 1 дана тоқыма емес материалдан жасалған.</w:t>
            </w:r>
          </w:p>
          <w:p>
            <w:pPr>
              <w:spacing w:after="20"/>
              <w:ind w:left="20"/>
              <w:jc w:val="both"/>
            </w:pPr>
            <w:r>
              <w:rPr>
                <w:rFonts w:ascii="Times New Roman"/>
                <w:b w:val="false"/>
                <w:i w:val="false"/>
                <w:color w:val="000000"/>
                <w:sz w:val="20"/>
              </w:rPr>
              <w:t>
10. Торк-құрылғы (ротатор), пластиктен жасалған – 1 дана.</w:t>
            </w:r>
          </w:p>
          <w:p>
            <w:pPr>
              <w:spacing w:after="20"/>
              <w:ind w:left="20"/>
              <w:jc w:val="both"/>
            </w:pPr>
            <w:r>
              <w:rPr>
                <w:rFonts w:ascii="Times New Roman"/>
                <w:b w:val="false"/>
                <w:i w:val="false"/>
                <w:color w:val="000000"/>
                <w:sz w:val="20"/>
              </w:rPr>
              <w:t>
11. Y-коннектор, пластиктен жасалған және металл қорытпасы-1 дана.</w:t>
            </w:r>
          </w:p>
          <w:p>
            <w:pPr>
              <w:spacing w:after="20"/>
              <w:ind w:left="20"/>
              <w:jc w:val="both"/>
            </w:pPr>
            <w:r>
              <w:rPr>
                <w:rFonts w:ascii="Times New Roman"/>
                <w:b w:val="false"/>
                <w:i w:val="false"/>
                <w:color w:val="000000"/>
                <w:sz w:val="20"/>
              </w:rPr>
              <w:t>
12. Ra RH OFF (1000 psi) үш жақты құлыптау краны, пластиктен жасалған-1 дана.</w:t>
            </w:r>
          </w:p>
          <w:p>
            <w:pPr>
              <w:spacing w:after="20"/>
              <w:ind w:left="20"/>
              <w:jc w:val="both"/>
            </w:pPr>
            <w:r>
              <w:rPr>
                <w:rFonts w:ascii="Times New Roman"/>
                <w:b w:val="false"/>
                <w:i w:val="false"/>
                <w:color w:val="000000"/>
                <w:sz w:val="20"/>
              </w:rPr>
              <w:t>
13. Үш жақты манифольд, RA RH OFF (1100 psi), пластиктен жасалған – 1 дана.</w:t>
            </w:r>
          </w:p>
          <w:p>
            <w:pPr>
              <w:spacing w:after="20"/>
              <w:ind w:left="20"/>
              <w:jc w:val="both"/>
            </w:pPr>
            <w:r>
              <w:rPr>
                <w:rFonts w:ascii="Times New Roman"/>
                <w:b w:val="false"/>
                <w:i w:val="false"/>
                <w:color w:val="000000"/>
                <w:sz w:val="20"/>
              </w:rPr>
              <w:t>
14. Жоғары қысымды ra/FLL желісі 125cm (1000 psi) пластиктен жасалған – 2 дана.</w:t>
            </w:r>
          </w:p>
          <w:p>
            <w:pPr>
              <w:spacing w:after="20"/>
              <w:ind w:left="20"/>
              <w:jc w:val="both"/>
            </w:pPr>
            <w:r>
              <w:rPr>
                <w:rFonts w:ascii="Times New Roman"/>
                <w:b w:val="false"/>
                <w:i w:val="false"/>
                <w:color w:val="000000"/>
                <w:sz w:val="20"/>
              </w:rPr>
              <w:t>
15. Екі клапанды (30 psi) 150 см көктамыр ішіне құюға арналған жиынтық, пластиктен жасалған – 1 дана.</w:t>
            </w:r>
          </w:p>
          <w:p>
            <w:pPr>
              <w:spacing w:after="20"/>
              <w:ind w:left="20"/>
              <w:jc w:val="both"/>
            </w:pPr>
            <w:r>
              <w:rPr>
                <w:rFonts w:ascii="Times New Roman"/>
                <w:b w:val="false"/>
                <w:i w:val="false"/>
                <w:color w:val="000000"/>
                <w:sz w:val="20"/>
              </w:rPr>
              <w:t>
16. 150 см – 1 дана пластиктен жасалған ортаның контрастына арналған жиынтық.</w:t>
            </w:r>
          </w:p>
          <w:p>
            <w:pPr>
              <w:spacing w:after="20"/>
              <w:ind w:left="20"/>
              <w:jc w:val="both"/>
            </w:pPr>
            <w:r>
              <w:rPr>
                <w:rFonts w:ascii="Times New Roman"/>
                <w:b w:val="false"/>
                <w:i w:val="false"/>
                <w:color w:val="000000"/>
                <w:sz w:val="20"/>
              </w:rPr>
              <w:t>
17. Шприц 2,5 сс ML, пластиктен жасалған-1 дана.</w:t>
            </w:r>
          </w:p>
          <w:p>
            <w:pPr>
              <w:spacing w:after="20"/>
              <w:ind w:left="20"/>
              <w:jc w:val="both"/>
            </w:pPr>
            <w:r>
              <w:rPr>
                <w:rFonts w:ascii="Times New Roman"/>
                <w:b w:val="false"/>
                <w:i w:val="false"/>
                <w:color w:val="000000"/>
                <w:sz w:val="20"/>
              </w:rPr>
              <w:t>
18. Шприц 10 сс ML, пластиктен жасалған-1 дана.</w:t>
            </w:r>
          </w:p>
          <w:p>
            <w:pPr>
              <w:spacing w:after="20"/>
              <w:ind w:left="20"/>
              <w:jc w:val="both"/>
            </w:pPr>
            <w:r>
              <w:rPr>
                <w:rFonts w:ascii="Times New Roman"/>
                <w:b w:val="false"/>
                <w:i w:val="false"/>
                <w:color w:val="000000"/>
                <w:sz w:val="20"/>
              </w:rPr>
              <w:t>
19. Шприц 10 сс MLL, пластиктен жасалған-1 дана.</w:t>
            </w:r>
          </w:p>
          <w:p>
            <w:pPr>
              <w:spacing w:after="20"/>
              <w:ind w:left="20"/>
              <w:jc w:val="both"/>
            </w:pPr>
            <w:r>
              <w:rPr>
                <w:rFonts w:ascii="Times New Roman"/>
                <w:b w:val="false"/>
                <w:i w:val="false"/>
                <w:color w:val="000000"/>
                <w:sz w:val="20"/>
              </w:rPr>
              <w:t>
20. Шприц 20 сс MLL, пластиктен жасалған-1 дана.</w:t>
            </w:r>
          </w:p>
          <w:p>
            <w:pPr>
              <w:spacing w:after="20"/>
              <w:ind w:left="20"/>
              <w:jc w:val="both"/>
            </w:pPr>
            <w:r>
              <w:rPr>
                <w:rFonts w:ascii="Times New Roman"/>
                <w:b w:val="false"/>
                <w:i w:val="false"/>
                <w:color w:val="000000"/>
                <w:sz w:val="20"/>
              </w:rPr>
              <w:t>
21. Ине 20 G 1 ½ (4 см) (сары), пластиктен жасалған және металл қорытпасы-1 дана.</w:t>
            </w:r>
          </w:p>
          <w:p>
            <w:pPr>
              <w:spacing w:after="20"/>
              <w:ind w:left="20"/>
              <w:jc w:val="both"/>
            </w:pPr>
            <w:r>
              <w:rPr>
                <w:rFonts w:ascii="Times New Roman"/>
                <w:b w:val="false"/>
                <w:i w:val="false"/>
                <w:color w:val="000000"/>
                <w:sz w:val="20"/>
              </w:rPr>
              <w:t>
22. Ине 21 G 1 ½ (4 см) (жасыл), пластиктен жасалған және металл қорытпасы-1 дана.</w:t>
            </w:r>
          </w:p>
          <w:p>
            <w:pPr>
              <w:spacing w:after="20"/>
              <w:ind w:left="20"/>
              <w:jc w:val="both"/>
            </w:pPr>
            <w:r>
              <w:rPr>
                <w:rFonts w:ascii="Times New Roman"/>
                <w:b w:val="false"/>
                <w:i w:val="false"/>
                <w:color w:val="000000"/>
                <w:sz w:val="20"/>
              </w:rPr>
              <w:t>
23. 120 мл стакан, пластиктен жасалған – 1 дана.</w:t>
            </w:r>
          </w:p>
          <w:p>
            <w:pPr>
              <w:spacing w:after="20"/>
              <w:ind w:left="20"/>
              <w:jc w:val="both"/>
            </w:pPr>
            <w:r>
              <w:rPr>
                <w:rFonts w:ascii="Times New Roman"/>
                <w:b w:val="false"/>
                <w:i w:val="false"/>
                <w:color w:val="000000"/>
                <w:sz w:val="20"/>
              </w:rPr>
              <w:t>
24. Тостаған 250мл (диаметрі 10 см), пластиктен жасалған – 1 дана.</w:t>
            </w:r>
          </w:p>
          <w:p>
            <w:pPr>
              <w:spacing w:after="20"/>
              <w:ind w:left="20"/>
              <w:jc w:val="both"/>
            </w:pPr>
            <w:r>
              <w:rPr>
                <w:rFonts w:ascii="Times New Roman"/>
                <w:b w:val="false"/>
                <w:i w:val="false"/>
                <w:color w:val="000000"/>
                <w:sz w:val="20"/>
              </w:rPr>
              <w:t>
25. Тостаған 5000мл (диаметрі 28 см), пластиктен жасалған – 1 дана.</w:t>
            </w:r>
          </w:p>
          <w:p>
            <w:pPr>
              <w:spacing w:after="20"/>
              <w:ind w:left="20"/>
              <w:jc w:val="both"/>
            </w:pPr>
            <w:r>
              <w:rPr>
                <w:rFonts w:ascii="Times New Roman"/>
                <w:b w:val="false"/>
                <w:i w:val="false"/>
                <w:color w:val="000000"/>
                <w:sz w:val="20"/>
              </w:rPr>
              <w:t>
26. Қашықтан басқару пультінің корпусы 15 × 30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бас операциясына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145 см х 80 см тоқыма емес материалдан жасалған аспаптық үстелге арналған қап-1 дана – 2. тоқыма емес материалдан жасалған жайма 250 см х 180 см, жабысқақ ойығы 70 см х 10 см – 1 дана, 3. тоқыма емес материалдан жасалған операциялық жайма 160 см х 100 см-1 дана. 4. жабысқақ жиегі 80 см х 40 см салфетка-1 дана, 5. тоқыма емес материалдан жасалған операциялық жабысқақ лента 50 см х 10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күшейтілген қорғауға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ламинатталған алжапқыш-1 дана.2. тоқыма емес материалдан жасалған комбинезон-1 дана. 3. тоқыма емес материалдан жасалған үш қабатты маска-1 дана. 4. тоқыма емес материалдан жасалған ұзын бахилалар-1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оториноларингологиялық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дана.2. жабысқақ жиегі бар тоқыма емес материалдан жасалған кесіндісі 7 см х 40 см 160 см х 100 см операциялық жайма – 1 дана 3. жабысқақ жиегі бар тоқыма емес материалдан жасалған операциялық жайма 175 см х 160 см – 1 дана. 4. жабысқақ жиегі бар тоқыма емес материалдан жасалған 80 см х 75 см салфетка-1 дана, 5. тоқыма емес материалдан жасалған 10 см х 50 см операциялық жабысқақ таспа – 2 дана, 6. қағаздан сіңіретін 22 см х 23 см салфетка-1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неонатологқа арналған бір рет қолданылатын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Саңылауы 4,5 см х 7,2 см ламинатталған жайма 80 см х 60 см - 1 дана. 2. Ламинатталған жайма 80 см х 60 см-1 дана. 3. Қағаз салфетка 20 см х 20 см-4 дана. 4. Медициналық халат (S, M, L, XL) - 1 дана . 5. Телпек-берет-1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жараларды өңдеуге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 2. дәке шарлары – тампондар) - 5 дана 3. мата емес материалдан жасалған салфеткалар көлемі 7 см х 7 см-2 дана. 4. пластикалық пинцет-1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кесарь тілігі операциясына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Кесарь тілігіне арналған жайма 140 см х 240 см, бұрғышы және сұйықтыққа арналған қалтасы бар - 1 дана. 2. Аспаптық үстелге ламинатталған жайма 140 см х 200 см-1 дана . 3. Сіңіргіш жаялық 60 см х 90 см-1 дана. 4. Қағаз Салфетка 20 см х 20 см-4 дана. 5.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тоқыма емес материалдан жасалған жайма 170 см х 260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тігістерді шешуге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Латексті қолғаптар-1 жұп 2. тігістерді алуға арналған пышақ (скальпель №12) - 1 дана 3. мата емес материалдан жасалған салфеткалар көлемі 7 см х 7 см-2 дана. 4. пластикалық пинцет-1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Абортқа арналған, стерильді, бір рет қолданылатын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х 190 см-1 дана – 2. тоқыма емес материалдан жасалған үш қабатты сіңіргіш төсеніш 60 см х 60 см-1 дана 3. сіңіргіш қағаз салфеткасы 22 см х 23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түсікке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40г/м ш. - 1 дана.</w:t>
            </w:r>
          </w:p>
          <w:p>
            <w:pPr>
              <w:spacing w:after="20"/>
              <w:ind w:left="20"/>
              <w:jc w:val="both"/>
            </w:pPr>
            <w:r>
              <w:rPr>
                <w:rFonts w:ascii="Times New Roman"/>
                <w:b w:val="false"/>
                <w:i w:val="false"/>
                <w:color w:val="000000"/>
                <w:sz w:val="20"/>
              </w:rPr>
              <w:t>
2. Үш қабатты сіңіргіш төсеніш-жаялық 60 х 60см, алаң 240 г / м ш. - 1 дана.</w:t>
            </w:r>
          </w:p>
          <w:p>
            <w:pPr>
              <w:spacing w:after="20"/>
              <w:ind w:left="20"/>
              <w:jc w:val="both"/>
            </w:pPr>
            <w:r>
              <w:rPr>
                <w:rFonts w:ascii="Times New Roman"/>
                <w:b w:val="false"/>
                <w:i w:val="false"/>
                <w:color w:val="000000"/>
                <w:sz w:val="20"/>
              </w:rPr>
              <w:t>
3. Сіңіргіш қағаз Салфетка 22 х 23см-4 дана .</w:t>
            </w:r>
          </w:p>
          <w:p>
            <w:pPr>
              <w:spacing w:after="20"/>
              <w:ind w:left="20"/>
              <w:jc w:val="both"/>
            </w:pPr>
            <w:r>
              <w:rPr>
                <w:rFonts w:ascii="Times New Roman"/>
                <w:b w:val="false"/>
                <w:i w:val="false"/>
                <w:color w:val="000000"/>
                <w:sz w:val="20"/>
              </w:rPr>
              <w:t>
4. Босанатын әйелге арналған жейде өлшемі L, көлемі 25 г/м шаршы метр-1 дана .</w:t>
            </w:r>
          </w:p>
          <w:p>
            <w:pPr>
              <w:spacing w:after="20"/>
              <w:ind w:left="20"/>
              <w:jc w:val="both"/>
            </w:pPr>
            <w:r>
              <w:rPr>
                <w:rFonts w:ascii="Times New Roman"/>
                <w:b w:val="false"/>
                <w:i w:val="false"/>
                <w:color w:val="000000"/>
                <w:sz w:val="20"/>
              </w:rPr>
              <w:t>
5. Әйелдердің гигиеналық төсемі-2 дана .</w:t>
            </w:r>
          </w:p>
          <w:p>
            <w:pPr>
              <w:spacing w:after="20"/>
              <w:ind w:left="20"/>
              <w:jc w:val="both"/>
            </w:pPr>
            <w:r>
              <w:rPr>
                <w:rFonts w:ascii="Times New Roman"/>
                <w:b w:val="false"/>
                <w:i w:val="false"/>
                <w:color w:val="000000"/>
                <w:sz w:val="20"/>
              </w:rPr>
              <w:t>
6. Қалпақ клип-берет, ПЛ. 18 г/м ш. - 1 дана.</w:t>
            </w:r>
          </w:p>
          <w:p>
            <w:pPr>
              <w:spacing w:after="20"/>
              <w:ind w:left="20"/>
              <w:jc w:val="both"/>
            </w:pPr>
            <w:r>
              <w:rPr>
                <w:rFonts w:ascii="Times New Roman"/>
                <w:b w:val="false"/>
                <w:i w:val="false"/>
                <w:color w:val="000000"/>
                <w:sz w:val="20"/>
              </w:rPr>
              <w:t>
7. Ұзын бахилалар 31,5 / 41,5 х 50см алаңы 40 г / м ш.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120 см, диаметрі 10 см х 20 см саңылауы бар, айналасында жабысқақ жиегі және операциялық өріс аймағының айналасында қосымша сіңіргіш қабаты бар жайма – 1 дана. 2. құрамдастырылған аспаптық үстелге арналған Майо қапы 80 см х 145 см-1 дана 3. сіңіргіш қағаз салфетка 25 см х 25 см-4 дана 4. ұзын бахилалар 120 см х 70 см-2 дана. 5. операциялық үстелге қойылатын жайма 180 см х 140 см-1 дана, 6. операциялық жабысқақ таспа 5 см х 50 см – 2 дана.7. 60 см х 60 см сіңіргіш төсеніш-1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230 х 240см жайма, айналасында жабысқақ жиегі бар диаметрі 8см, саңылауы 9 х 13см, операциялық өріс аймағының айналасында қосымша сіңіргіш қабаты бар, ішіне бахилалары және сұйықтықты жинауға және бұруға арналған ішіне салынған қалтасы бар, алаңы 54 г/м ш. - 1 дана.</w:t>
            </w:r>
          </w:p>
          <w:p>
            <w:pPr>
              <w:spacing w:after="20"/>
              <w:ind w:left="20"/>
              <w:jc w:val="both"/>
            </w:pPr>
            <w:r>
              <w:rPr>
                <w:rFonts w:ascii="Times New Roman"/>
                <w:b w:val="false"/>
                <w:i w:val="false"/>
                <w:color w:val="000000"/>
                <w:sz w:val="20"/>
              </w:rPr>
              <w:t>
2.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3. Сіңіргіш қағаз Салфетка 25 х 25см-4 дана .</w:t>
            </w:r>
          </w:p>
          <w:p>
            <w:pPr>
              <w:spacing w:after="20"/>
              <w:ind w:left="20"/>
              <w:jc w:val="both"/>
            </w:pPr>
            <w:r>
              <w:rPr>
                <w:rFonts w:ascii="Times New Roman"/>
                <w:b w:val="false"/>
                <w:i w:val="false"/>
                <w:color w:val="000000"/>
                <w:sz w:val="20"/>
              </w:rPr>
              <w:t>
4. Операциялық үстелге арналған жайма 160 х 200см, алаңы 40 г / м ш. - 1 дана.</w:t>
            </w:r>
          </w:p>
          <w:p>
            <w:pPr>
              <w:spacing w:after="20"/>
              <w:ind w:left="20"/>
              <w:jc w:val="both"/>
            </w:pPr>
            <w:r>
              <w:rPr>
                <w:rFonts w:ascii="Times New Roman"/>
                <w:b w:val="false"/>
                <w:i w:val="false"/>
                <w:color w:val="000000"/>
                <w:sz w:val="20"/>
              </w:rPr>
              <w:t>
5. Жабысқақ лента 5 х 50см, пл. 40 г/м ш. - 2 дана.</w:t>
            </w:r>
          </w:p>
          <w:p>
            <w:pPr>
              <w:spacing w:after="20"/>
              <w:ind w:left="20"/>
              <w:jc w:val="both"/>
            </w:pPr>
            <w:r>
              <w:rPr>
                <w:rFonts w:ascii="Times New Roman"/>
                <w:b w:val="false"/>
                <w:i w:val="false"/>
                <w:color w:val="000000"/>
                <w:sz w:val="20"/>
              </w:rPr>
              <w:t>
6. Сіңіргіш төсеніш 60 х 90см, алаңы 240 г / 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Кардиоваскулярлық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қойылатын жайма 150 см х 190 см – 1 дана. 2. тоқыма емес материалдан жасалған сіңіргіш салфетка 30 см х 40 см-4 дана 3. Майо үстелінің сырты 80 см х 145 см-2 дана. 4. операциялық жабысқақ таспа 9 см х 50 см-2 дана.5. бахилы 25 см х 40 см-1 жұп 6. ойығы 20 см х 100 см 175 см х 260 см жайма – 1 дана 7. 300/225 см х 370 см, саңылауы 33 см х 38 см, екі жағынан да 3 қалтасы бар кіріктірілген инциз пленкасы бар кардио төсек-1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ламинэктомияға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190 см х 160 см – 1 дана.2. ламинэктомияға арналған жайма 160 см х 300 см тоқыма емес материалдан ойығы 20 см х 30 см инциз үлдірімен – 1 дана 3. жабысқақ жиегі бар тоқыма емес материалдан жасалған 80 см х 90 см салфетка-4 дана – 4. 22 см х 23 см қағаз сіңіргіш салфетка-3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липосакцияға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жайма 90 см х 80 см-2 дана. 2. тоқыма емес материалдан жасалған жабысқақ жиегі бар жайма 160 см х 150 см – 1 дана, 3. тоқыма емес материалдан жасалған жабысқақ жиегі бар жайма 160 см х 120 см – 1 дана. 4. сіңіргіш салфетка 45 см х 45 см-1 дана.5. тоқыма емес материалдан жасалған ұзын бахилалар 120 см х 75 см-1 жұп 6. жабысқақ таспа 50 см х 10 см-2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Омыртқа бағанасына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 см х 320 см, саңылауы 11 см х 22 см, жабысқақ жиектері бар, операциялық өріс аймағының айналасындағы сіңіргіш қабаты бар жайма – 1 дана. 2. аспаптық үстелге қойылатын жайма 150 см х 190 см-1 дана 3. тоқыма емес материалдан жасалған сүлгі 30 см х 40 см-2 дана. 4. құрамдастырылған аспаптық үстелге арналған Мейо қапы 80 см х 145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омыртқаға операция жасауға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операциялық жайма 160 см × 110 см – 2 дана. 2. тоқыма емес материалдан жасалған жайма 300 см × 160 см, тесігі 7 см х 18 см, инциз үлдірі бар жайма – 1 дана 3. сіңіргіш қағаз салфеткасы 22 см ×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хирургияға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Жабысқақ жиегі бар жайма 160 х 240см, алаңы 40 г / м ш. - 1 дана.</w:t>
            </w:r>
          </w:p>
          <w:p>
            <w:pPr>
              <w:spacing w:after="20"/>
              <w:ind w:left="20"/>
              <w:jc w:val="both"/>
            </w:pPr>
            <w:r>
              <w:rPr>
                <w:rFonts w:ascii="Times New Roman"/>
                <w:b w:val="false"/>
                <w:i w:val="false"/>
                <w:color w:val="000000"/>
                <w:sz w:val="20"/>
              </w:rPr>
              <w:t>
3. Жабысқақ жиегі бар жайма 160 х 180см, алаңы 40 г/м ш. - 1 дана.</w:t>
            </w:r>
          </w:p>
          <w:p>
            <w:pPr>
              <w:spacing w:after="20"/>
              <w:ind w:left="20"/>
              <w:jc w:val="both"/>
            </w:pPr>
            <w:r>
              <w:rPr>
                <w:rFonts w:ascii="Times New Roman"/>
                <w:b w:val="false"/>
                <w:i w:val="false"/>
                <w:color w:val="000000"/>
                <w:sz w:val="20"/>
              </w:rPr>
              <w:t>
4. Жабысқақ жиегі 80 х 100см жайма, алаңы 40 г/м ш. - 1 дана.</w:t>
            </w:r>
          </w:p>
          <w:p>
            <w:pPr>
              <w:spacing w:after="20"/>
              <w:ind w:left="20"/>
              <w:jc w:val="both"/>
            </w:pPr>
            <w:r>
              <w:rPr>
                <w:rFonts w:ascii="Times New Roman"/>
                <w:b w:val="false"/>
                <w:i w:val="false"/>
                <w:color w:val="000000"/>
                <w:sz w:val="20"/>
              </w:rPr>
              <w:t>
5. Операциялық таспа 10 х 50см, алаңы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 см х 120 см, диаметрі 10 см болатын саңылауы бар, айналасында жабысқақ жиегі және операциялық өріс аймағының айналасында қосымша сіңіргіш қабаты бар жайма – 1 дана. 2. құрамдастырылған аспаптық үстелге арналған Мейо қапы 80 см х 145 см-1 дана 3. сіңіргіш қағаз салфетка 25 см х 25 см-4 дана 4. операциялық үстелге қойылатын жайма 180 см х 140 см-1 дана, 5. операциялық жабысқақ таспа 5 см х 50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операцияларына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180 см х 140 см-1 дана. 2. жайма 70 см х 90 см, жабысқақ жиегі бар – 1 дана 3. 150 см х 125 см U-тәрізді ойығы 7 см х 40 см және айналасындағы жабысқақ қабаты бар жайма – 1 дана. 4. құрамдастырылған аспаптық үстелге арналған Майо қапы 80 см х 145 см-1 дана. 5. сіңіргіш қағаз салфетка 25 см х 25 см-4 дана, 6. операциялық үстелге қойылатын жайма 180 см х 140 см-1 дана, 7. операциялық жабысқақ таспа 5 см х 50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жабысқақ жайма 75 см х 75 см-1 дана.4. жабысқақ жайма 200 см х 200 см-1 дана.5. жайма 125 см х 150 см жабысқақ тілігі 7 см х 40 см – 1 дана. 6. операциялық жабысқақ таспа 10 см х 50 см-2 дана.7. қағаз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жарты шарлы операцияға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жабысқақ жиегі бар қалта – қабылдағыш 55 см × 65 см-1 дана. 2. қорғаныш тысы диаметрі 60 см, тоқыма емес материалдан жасалған-1 дана 3. тоқыма емес материалдан жасалған жайма 160 см × 140 см, жабысқақ ойығы 30 см х 40 см-1 дана. 4 жабысқақ жиегі бар жайма, тоқыма емес материалдан жасалған жайма 210 см × 160 см – 1 дана. 5. мата емес материалдан жасалған сіңіргіш салфетка 22 см ×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 см х 150 см сопақша саңылауы 10 см х 20 см айналасындағы жабысқақ қабаты бар жайма – 1 дана. 2. аспаптық үстелге арналған Майо қапы 145 см х 80 см-1 дана. 3. ұзын бахилалар 120 см х 70 см-2 дана. 4. қоқыс 60 см х 60 см-1 дана – 5. сіңіргіш салфетка 30 см х 40 см-4 дана 6. операциялық жабысқақ таспа 5 см х 60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аяққа арналған қорғаныш жабыны бар жайма 150 см х 200 см-1 дана 3. жабысқақ таспа 10 см х 50 см-1 дана.4. қағаз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Артроскопияға арналған диаметрі 7 см резеңкелі саңылауы бар 200 см х 300 см жайма, пл. 54 г/м. ш. – 1 дана 2. Аспаптық үстелге құрамдастырылған Майо қапы 80 см х 145 см, 30 г/м. ш. алаңы-1 дана 3. Бахила 33 см х 55 см, алаңы 40 г / м.ш. – 1 дана 4. Жайма 100 см х 80 см, алаңы 40 г / м. ш. – 1 дана 5. Операциялық жабысқақ таспа 10 см х 50 см-2 дана. 6. Бауға арналған қап 15 см х 240 см, алаңы 30 г/м. ш., картон ұстағышы бар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артроскопиясына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150х190 см-1 дана.</w:t>
            </w:r>
          </w:p>
          <w:p>
            <w:pPr>
              <w:spacing w:after="20"/>
              <w:ind w:left="20"/>
              <w:jc w:val="both"/>
            </w:pPr>
            <w:r>
              <w:rPr>
                <w:rFonts w:ascii="Times New Roman"/>
                <w:b w:val="false"/>
                <w:i w:val="false"/>
                <w:color w:val="000000"/>
                <w:sz w:val="20"/>
              </w:rPr>
              <w:t>
2. Тоқыма емес материалдан жасалған сүлгі 30х40 см-2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4. Жабысқақ таспа 10х50 см-1 дана.</w:t>
            </w:r>
          </w:p>
          <w:p>
            <w:pPr>
              <w:spacing w:after="20"/>
              <w:ind w:left="20"/>
              <w:jc w:val="both"/>
            </w:pPr>
            <w:r>
              <w:rPr>
                <w:rFonts w:ascii="Times New Roman"/>
                <w:b w:val="false"/>
                <w:i w:val="false"/>
                <w:color w:val="000000"/>
                <w:sz w:val="20"/>
              </w:rPr>
              <w:t>
5. Жайма 150х180 см - 1 дана;</w:t>
            </w:r>
          </w:p>
          <w:p>
            <w:pPr>
              <w:spacing w:after="20"/>
              <w:ind w:left="20"/>
              <w:jc w:val="both"/>
            </w:pPr>
            <w:r>
              <w:rPr>
                <w:rFonts w:ascii="Times New Roman"/>
                <w:b w:val="false"/>
                <w:i w:val="false"/>
                <w:color w:val="000000"/>
                <w:sz w:val="20"/>
              </w:rPr>
              <w:t>
6. Бахила 33х55см-1шт.</w:t>
            </w:r>
          </w:p>
          <w:p>
            <w:pPr>
              <w:spacing w:after="20"/>
              <w:ind w:left="20"/>
              <w:jc w:val="both"/>
            </w:pPr>
            <w:r>
              <w:rPr>
                <w:rFonts w:ascii="Times New Roman"/>
                <w:b w:val="false"/>
                <w:i w:val="false"/>
                <w:color w:val="000000"/>
                <w:sz w:val="20"/>
              </w:rPr>
              <w:t>
7. Тізе буынының артроскопиясына арналған жайма 225х320 см, диаметрі 6 см резеңкелі манжеттері, сұйықтық жинауға арналған біріктірілген қабылдау қаптары және 7 см манжеті және шығу тесігі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операциялық бір рет қолданылатын иық артроскопиясы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240х180 см U-тәрізді ойығы 20х60 см және айналасындағы жабысқақ қабаты бар жайма-1 дана.</w:t>
            </w:r>
          </w:p>
          <w:p>
            <w:pPr>
              <w:spacing w:after="20"/>
              <w:ind w:left="20"/>
              <w:jc w:val="both"/>
            </w:pPr>
            <w:r>
              <w:rPr>
                <w:rFonts w:ascii="Times New Roman"/>
                <w:b w:val="false"/>
                <w:i w:val="false"/>
                <w:color w:val="000000"/>
                <w:sz w:val="20"/>
              </w:rPr>
              <w:t>
2. Жабысқақ жиегі бар жайма 180х140 см-1 дана.</w:t>
            </w:r>
          </w:p>
          <w:p>
            <w:pPr>
              <w:spacing w:after="20"/>
              <w:ind w:left="20"/>
              <w:jc w:val="both"/>
            </w:pPr>
            <w:r>
              <w:rPr>
                <w:rFonts w:ascii="Times New Roman"/>
                <w:b w:val="false"/>
                <w:i w:val="false"/>
                <w:color w:val="000000"/>
                <w:sz w:val="20"/>
              </w:rPr>
              <w:t>
3. Құрамдастырылған аспаптық үстелге арналған Майо қапы 80х145 см-1 дана.</w:t>
            </w:r>
          </w:p>
          <w:p>
            <w:pPr>
              <w:spacing w:after="20"/>
              <w:ind w:left="20"/>
              <w:jc w:val="both"/>
            </w:pPr>
            <w:r>
              <w:rPr>
                <w:rFonts w:ascii="Times New Roman"/>
                <w:b w:val="false"/>
                <w:i w:val="false"/>
                <w:color w:val="000000"/>
                <w:sz w:val="20"/>
              </w:rPr>
              <w:t>
4. Қолдың қақпағы 80х20 см-1 дана.</w:t>
            </w:r>
          </w:p>
          <w:p>
            <w:pPr>
              <w:spacing w:after="20"/>
              <w:ind w:left="20"/>
              <w:jc w:val="both"/>
            </w:pPr>
            <w:r>
              <w:rPr>
                <w:rFonts w:ascii="Times New Roman"/>
                <w:b w:val="false"/>
                <w:i w:val="false"/>
                <w:color w:val="000000"/>
                <w:sz w:val="20"/>
              </w:rPr>
              <w:t>
5. Сіңіргіш қағаз Салфетка 25х25 см-4 дана –</w:t>
            </w:r>
          </w:p>
          <w:p>
            <w:pPr>
              <w:spacing w:after="20"/>
              <w:ind w:left="20"/>
              <w:jc w:val="both"/>
            </w:pPr>
            <w:r>
              <w:rPr>
                <w:rFonts w:ascii="Times New Roman"/>
                <w:b w:val="false"/>
                <w:i w:val="false"/>
                <w:color w:val="000000"/>
                <w:sz w:val="20"/>
              </w:rPr>
              <w:t>
6. Операциялық жабысқақ таспа 2,5 х 30 см - 1 дана.</w:t>
            </w:r>
          </w:p>
          <w:p>
            <w:pPr>
              <w:spacing w:after="20"/>
              <w:ind w:left="20"/>
              <w:jc w:val="both"/>
            </w:pPr>
            <w:r>
              <w:rPr>
                <w:rFonts w:ascii="Times New Roman"/>
                <w:b w:val="false"/>
                <w:i w:val="false"/>
                <w:color w:val="000000"/>
                <w:sz w:val="20"/>
              </w:rPr>
              <w:t>
7. Операциялық үстелге 180х140 см жайма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үстелге арналған сіңіргіш екі қабатты жайма 140 см х 190 см, алаң 54 г / м ш. – 1 дана 2. Аспаптық үстелге құрамдастырылған Майо қапы 80 см х 145 см, алаңы 30 г / м ш. – 1 дана 3. Операциялық үлкен ақжайма 220 см х 320 см резеңкелі саңылауы 5 см және 7 см, сіңіргіш аймағы, бұрғышы және сұйықтық жинауға арналған қалтасы бар, 54 г/м ш. 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Цистоскопияға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жайма 120 см х 140 см-1 дана. 2. ұзын бахилалар 120 см х 70 см-1 жұп 3. жайма 180 см х 120 см, ортасында орналасқан бұтарасы тұсындағы саңылауы 9 см х 15 см, аяққа арналған бүйірден ойықтары бар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Цистокопияға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Ұзын бахила 70 х 120см, пл. 40 г / м ш. - 1 жұп 2. Операциялық үстелге арналған жайма 110 х 160см, алаңы 40 г/м ш. - 1 дана. 3. Диаметрі 7 см жабысқақ саңылауы бар 45 х 70см салфетка, 40 г/м шаршы метр алаң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мата емес материалдан жасалған төсек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80 см х 70 см-1 дана. 2. жайма 200 см х 160 см-1 дана.3. көрпе тысы 200 см х 160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бір рет қолданылатын төсек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жастық тысы 60 см х 60 см-1 дана. 2. жайма 210 см х 160 см-1 дана.3. матрасқап 210 см х 90 см-1 дана. 4. көрпе тысы 210 см х 140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имплантацияға арналған стоматологиялық мата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100 см × 160 см тоқылмаған материалдан жасалған, сопақша саңылауы 7 см х 10 см-1 дана. 2. мата емес материалдан жасалған сіңіргіш салфетка 80 см × 70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Пародонтологиялық операцияларға арналған, бір рет қолданылатын, стерильді, тоқыма емес материалдан жасалған стоматологиялық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45 х 65см сопақша саңылауы 7 х 10см, пл. 40 г/м ш. - 1 дана.</w:t>
            </w:r>
          </w:p>
          <w:p>
            <w:pPr>
              <w:spacing w:after="20"/>
              <w:ind w:left="20"/>
              <w:jc w:val="both"/>
            </w:pPr>
            <w:r>
              <w:rPr>
                <w:rFonts w:ascii="Times New Roman"/>
                <w:b w:val="false"/>
                <w:i w:val="false"/>
                <w:color w:val="000000"/>
                <w:sz w:val="20"/>
              </w:rPr>
              <w:t>
2. Сіңіргіш салфетка 50 х 80см, пл.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жаңа туған нәрестеге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1.тоқыма емес материалдан жасалған салфетка 80 см х 90 см-2 дана.2. тоқыма емес материалдан жасалған сіңіргіш төсеніш 60 см х 60 см-1 дана 3. полимерден сәйкестендіру үшін білезік-1 дана 4. полимерден жасалған кіндік қысқышы-1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50 см х 50 см жайма - 4 дана. 2. краниотомияға арналған жайма 230 см x 290 см, инциз үлдірмен, қаппен және 30 см x 20 см бұрумен - 1 дана, 3. операциялық үстелге арналған жайма 150 см x 190 см, сіңіргіш аймағы 75 см x 190 см - 1 дана. 4. операциялық жабысқақ таспа 9 см x 49 см-1 дана.5. сүлгі 19 см x 25 см-2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(Краниотомияға) арналған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Диаметрі 12,2 см жабысқақ жиегі бар 140 см х 220 см жайма-1 дана.</w:t>
            </w:r>
          </w:p>
          <w:p>
            <w:pPr>
              <w:spacing w:after="20"/>
              <w:ind w:left="20"/>
              <w:jc w:val="both"/>
            </w:pPr>
            <w:r>
              <w:rPr>
                <w:rFonts w:ascii="Times New Roman"/>
                <w:b w:val="false"/>
                <w:i w:val="false"/>
                <w:color w:val="000000"/>
                <w:sz w:val="20"/>
              </w:rPr>
              <w:t>
2. Жайма 120 см х 140 см-1 дана.</w:t>
            </w:r>
          </w:p>
          <w:p>
            <w:pPr>
              <w:spacing w:after="20"/>
              <w:ind w:left="20"/>
              <w:jc w:val="both"/>
            </w:pPr>
            <w:r>
              <w:rPr>
                <w:rFonts w:ascii="Times New Roman"/>
                <w:b w:val="false"/>
                <w:i w:val="false"/>
                <w:color w:val="000000"/>
                <w:sz w:val="20"/>
              </w:rPr>
              <w:t>
3. Сіңіргіш жаялық 60 см х 60 см-1 дана.</w:t>
            </w:r>
          </w:p>
          <w:p>
            <w:pPr>
              <w:spacing w:after="20"/>
              <w:ind w:left="20"/>
              <w:jc w:val="both"/>
            </w:pPr>
            <w:r>
              <w:rPr>
                <w:rFonts w:ascii="Times New Roman"/>
                <w:b w:val="false"/>
                <w:i w:val="false"/>
                <w:color w:val="000000"/>
                <w:sz w:val="20"/>
              </w:rPr>
              <w:t>
4. Аспаптық үстелге 80 см х 70 см ламинатталған жайма-1 дана.</w:t>
            </w:r>
          </w:p>
          <w:p>
            <w:pPr>
              <w:spacing w:after="20"/>
              <w:ind w:left="20"/>
              <w:jc w:val="both"/>
            </w:pPr>
            <w:r>
              <w:rPr>
                <w:rFonts w:ascii="Times New Roman"/>
                <w:b w:val="false"/>
                <w:i w:val="false"/>
                <w:color w:val="000000"/>
                <w:sz w:val="20"/>
              </w:rPr>
              <w:t>
5.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нейрохирургияға арналған операциялық жабындар жиынтығы (омыртқаға)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7 см х 18 см 140 см х 220 см жайма - 1 дана.</w:t>
            </w:r>
          </w:p>
          <w:p>
            <w:pPr>
              <w:spacing w:after="20"/>
              <w:ind w:left="20"/>
              <w:jc w:val="both"/>
            </w:pPr>
            <w:r>
              <w:rPr>
                <w:rFonts w:ascii="Times New Roman"/>
                <w:b w:val="false"/>
                <w:i w:val="false"/>
                <w:color w:val="000000"/>
                <w:sz w:val="20"/>
              </w:rPr>
              <w:t>
2. Жайма 140 см х 220 см-1 дана.</w:t>
            </w:r>
          </w:p>
          <w:p>
            <w:pPr>
              <w:spacing w:after="20"/>
              <w:ind w:left="20"/>
              <w:jc w:val="both"/>
            </w:pPr>
            <w:r>
              <w:rPr>
                <w:rFonts w:ascii="Times New Roman"/>
                <w:b w:val="false"/>
                <w:i w:val="false"/>
                <w:color w:val="000000"/>
                <w:sz w:val="20"/>
              </w:rPr>
              <w:t>
3. Аспаптық үстелге 70 см х 80 см ламинатталған жайма-1 дана.</w:t>
            </w:r>
          </w:p>
          <w:p>
            <w:pPr>
              <w:spacing w:after="20"/>
              <w:ind w:left="20"/>
              <w:jc w:val="both"/>
            </w:pPr>
            <w:r>
              <w:rPr>
                <w:rFonts w:ascii="Times New Roman"/>
                <w:b w:val="false"/>
                <w:i w:val="false"/>
                <w:color w:val="000000"/>
                <w:sz w:val="20"/>
              </w:rPr>
              <w:t>
4. Аспаптық үстелге арналған Майо қапы 140 см х 80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см х 100 см қалталы және жабысқақ саңылауы бар жайма – 1 дана. 2. Ламинатталған Салфетка 70 см х 80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Офтальмологтарға арналған бір рет пайдаланылатын стерильді тоқыма емес материалдан жасалған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саңылауы 4,5 см х 7,2 см жайма 120 см х 100 см - 1 дана.</w:t>
            </w:r>
          </w:p>
          <w:p>
            <w:pPr>
              <w:spacing w:after="20"/>
              <w:ind w:left="20"/>
              <w:jc w:val="both"/>
            </w:pPr>
            <w:r>
              <w:rPr>
                <w:rFonts w:ascii="Times New Roman"/>
                <w:b w:val="false"/>
                <w:i w:val="false"/>
                <w:color w:val="000000"/>
                <w:sz w:val="20"/>
              </w:rPr>
              <w:t>
2. 140 см х 80 см жабысқақ жиегі бар пациентке жайма-1 дана .</w:t>
            </w:r>
          </w:p>
          <w:p>
            <w:pPr>
              <w:spacing w:after="20"/>
              <w:ind w:left="20"/>
              <w:jc w:val="both"/>
            </w:pPr>
            <w:r>
              <w:rPr>
                <w:rFonts w:ascii="Times New Roman"/>
                <w:b w:val="false"/>
                <w:i w:val="false"/>
                <w:color w:val="000000"/>
                <w:sz w:val="20"/>
              </w:rPr>
              <w:t>
3. Аспаптық үстелге арналған Майо корпусы 140 см х 80 см-1 дана .</w:t>
            </w:r>
          </w:p>
          <w:p>
            <w:pPr>
              <w:spacing w:after="20"/>
              <w:ind w:left="20"/>
              <w:jc w:val="both"/>
            </w:pPr>
            <w:r>
              <w:rPr>
                <w:rFonts w:ascii="Times New Roman"/>
                <w:b w:val="false"/>
                <w:i w:val="false"/>
                <w:color w:val="000000"/>
                <w:sz w:val="20"/>
              </w:rPr>
              <w:t>
4. Бөрік-берет-1 дана.</w:t>
            </w:r>
          </w:p>
          <w:p>
            <w:pPr>
              <w:spacing w:after="20"/>
              <w:ind w:left="20"/>
              <w:jc w:val="both"/>
            </w:pPr>
            <w:r>
              <w:rPr>
                <w:rFonts w:ascii="Times New Roman"/>
                <w:b w:val="false"/>
                <w:i w:val="false"/>
                <w:color w:val="000000"/>
                <w:sz w:val="20"/>
              </w:rPr>
              <w:t>
5. Қағаз салфетка 20 см х 20 см-4 дана.</w:t>
            </w:r>
          </w:p>
          <w:p>
            <w:pPr>
              <w:spacing w:after="20"/>
              <w:ind w:left="20"/>
              <w:jc w:val="both"/>
            </w:pPr>
            <w:r>
              <w:rPr>
                <w:rFonts w:ascii="Times New Roman"/>
                <w:b w:val="false"/>
                <w:i w:val="false"/>
                <w:color w:val="000000"/>
                <w:sz w:val="20"/>
              </w:rPr>
              <w:t>
6.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150 см х 190 см жайма-1 дана 2. 30 см х 40 см сіңіретін мата емес материалдан жасалған салфетка -2 дана, 3. құрамдастырылған аспаптық үстелге арналған Майо қапы 80 см х 145 см-1 дана. 4. жабысқақ таспа 9 см х 50 см-1 дана . 5. жайма 75 см х 90 см, жабысқақ жиегі бар - 1 дана. 6. жайма 150 см х 180 см, жабысқақ шеті бар - 1 дана.7. жайма 225 см х 260 см, ойығы 10 см х 100 см - 1 дана, 8. 175 см х 270 см жайма, 45 см х 65 см ойығы бар шынтақшаға жабылған жайма - 1 дана, 9. бахила 33 см х 110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 күшейтуге арналған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алжапқыштың тығыздығы 35 грамм/ш. м. – 1 дана; 2. жең тығыздығы 42 грамм/ш. 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балалар хирургиясына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 – 1 ретінде. 2. аспаптық үстелдегі жайма ретінде 80 см х 145 см – 1. 3. аяқ жаймасы 170 см х 175 см, саңылауы – 1 ретінде. 4. анестезиядағы жайма 155 см х 260 см тесігі бар – 1 ретінде. 5.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Проктологиялық операцияларға арналған бір рет қолданылатын ,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жайма 75 см х 90 см-1 дана.4. екі тілігі және аяққа арналған қорғаныш жабыны бар 260 см х 320 см жайма-1 дана, 5. жабысқақ таспа 2 см х 33 см-2 дана.6. жабысқақ таспа 10 см х 50 см-1 дана.7. қағаз салфетка 33 см х 33 см-4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халат тығыздығы 25 грамм/ш. м. - 1 дана ; 2. пилотка-қалпақ тығыздығы 42 грамм/ш. м. – 1 дана;3. ұзын бахилалар тығыздығы 42 грамм / ш. м. - 1 жұп – 4. үш қабатты медициналық маска-1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w:t>
            </w:r>
          </w:p>
          <w:p>
            <w:pPr>
              <w:spacing w:after="20"/>
              <w:ind w:left="20"/>
              <w:jc w:val="both"/>
            </w:pPr>
            <w:r>
              <w:rPr>
                <w:rFonts w:ascii="Times New Roman"/>
                <w:b w:val="false"/>
                <w:i w:val="false"/>
                <w:color w:val="000000"/>
                <w:sz w:val="20"/>
              </w:rPr>
              <w:t>
2. Телпек берет-1 дана.</w:t>
            </w:r>
          </w:p>
          <w:p>
            <w:pPr>
              <w:spacing w:after="20"/>
              <w:ind w:left="20"/>
              <w:jc w:val="both"/>
            </w:pPr>
            <w:r>
              <w:rPr>
                <w:rFonts w:ascii="Times New Roman"/>
                <w:b w:val="false"/>
                <w:i w:val="false"/>
                <w:color w:val="000000"/>
                <w:sz w:val="20"/>
              </w:rPr>
              <w:t>
3. Бахилалар-1 жұп</w:t>
            </w:r>
          </w:p>
          <w:p>
            <w:pPr>
              <w:spacing w:after="20"/>
              <w:ind w:left="20"/>
              <w:jc w:val="both"/>
            </w:pPr>
            <w:r>
              <w:rPr>
                <w:rFonts w:ascii="Times New Roman"/>
                <w:b w:val="false"/>
                <w:i w:val="false"/>
                <w:color w:val="000000"/>
                <w:sz w:val="20"/>
              </w:rPr>
              <w:t>
4. маска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халат-1 дана.</w:t>
            </w:r>
          </w:p>
          <w:p>
            <w:pPr>
              <w:spacing w:after="20"/>
              <w:ind w:left="20"/>
              <w:jc w:val="both"/>
            </w:pPr>
            <w:r>
              <w:rPr>
                <w:rFonts w:ascii="Times New Roman"/>
                <w:b w:val="false"/>
                <w:i w:val="false"/>
                <w:color w:val="000000"/>
                <w:sz w:val="20"/>
              </w:rPr>
              <w:t>
2. Пилотка-қалпақ-1 дана.</w:t>
            </w:r>
          </w:p>
          <w:p>
            <w:pPr>
              <w:spacing w:after="20"/>
              <w:ind w:left="20"/>
              <w:jc w:val="both"/>
            </w:pPr>
            <w:r>
              <w:rPr>
                <w:rFonts w:ascii="Times New Roman"/>
                <w:b w:val="false"/>
                <w:i w:val="false"/>
                <w:color w:val="000000"/>
                <w:sz w:val="20"/>
              </w:rPr>
              <w:t>
3. Бахилалар-1 жұп</w:t>
            </w:r>
          </w:p>
          <w:p>
            <w:pPr>
              <w:spacing w:after="20"/>
              <w:ind w:left="20"/>
              <w:jc w:val="both"/>
            </w:pPr>
            <w:r>
              <w:rPr>
                <w:rFonts w:ascii="Times New Roman"/>
                <w:b w:val="false"/>
                <w:i w:val="false"/>
                <w:color w:val="000000"/>
                <w:sz w:val="20"/>
              </w:rPr>
              <w:t>
4. Алжапқыш-1 дана.</w:t>
            </w:r>
          </w:p>
          <w:p>
            <w:pPr>
              <w:spacing w:after="20"/>
              <w:ind w:left="20"/>
              <w:jc w:val="both"/>
            </w:pPr>
            <w:r>
              <w:rPr>
                <w:rFonts w:ascii="Times New Roman"/>
                <w:b w:val="false"/>
                <w:i w:val="false"/>
                <w:color w:val="000000"/>
                <w:sz w:val="20"/>
              </w:rPr>
              <w:t>
5. маска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(ұзындығы 110 – нан 140 см-ге дейін) тығыздығы 28 және 40 грамм/ш.м-1 дана 2. Қалпақ-қалпақ тығыздығы 40 грамм/ш.м – 1 дана, 3. Медициналық үш қабатты маска тығыздығы 20 грамм/ш.м – 1 дана 4. Алжапқыш-1 дана.5. Тоқыма емес материалдан жасалған ұзын бахилалар тығыздығы 28 және 40 грамм/кв. м-1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хирургиялық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костюм (жейде, шалбар) тығыздығы 42 грамм/ш. м.– 1 дана;2. ұзын бахилалар тығыздығы 42 грамм/ш. м. - 1 жұп – 3. үш қабатты медициналық маска - 1 дана;4. пилотка-қалпақ тығыздығы 42 грамм/ш. м.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стерильді тоқыма емес материалдан жасалған операциялық өрісті шектеуге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бар жайма, 160*200 см, тығыздығы 40 грамм/ш. м. - 2 дана 2. Жабысқақ жиегі бар салфетка, 80*70 см, тығыздығы 40 грамм/ш. 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кардиоваскулярлық операцияларға арналған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Торакальды жайма 200/300 х 330см( операциялық араласу аймағы 32 х 40см), алаңы 54 г/м ш. - 1 дана.</w:t>
            </w:r>
          </w:p>
          <w:p>
            <w:pPr>
              <w:spacing w:after="20"/>
              <w:ind w:left="20"/>
              <w:jc w:val="both"/>
            </w:pPr>
            <w:r>
              <w:rPr>
                <w:rFonts w:ascii="Times New Roman"/>
                <w:b w:val="false"/>
                <w:i w:val="false"/>
                <w:color w:val="000000"/>
                <w:sz w:val="20"/>
              </w:rPr>
              <w:t>
3. Жабысқақ жиегі 80 х 90см жайма, алаңы 40 г / м ш. - 2 дана.</w:t>
            </w:r>
          </w:p>
          <w:p>
            <w:pPr>
              <w:spacing w:after="20"/>
              <w:ind w:left="20"/>
              <w:jc w:val="both"/>
            </w:pPr>
            <w:r>
              <w:rPr>
                <w:rFonts w:ascii="Times New Roman"/>
                <w:b w:val="false"/>
                <w:i w:val="false"/>
                <w:color w:val="000000"/>
                <w:sz w:val="20"/>
              </w:rPr>
              <w:t>
4. Перинді жабыны бар жайма 200 х 260см, ойығы 20 х 105см, алаңы 54 г/м ш. - 1 дана.</w:t>
            </w:r>
          </w:p>
          <w:p>
            <w:pPr>
              <w:spacing w:after="20"/>
              <w:ind w:left="20"/>
              <w:jc w:val="both"/>
            </w:pPr>
            <w:r>
              <w:rPr>
                <w:rFonts w:ascii="Times New Roman"/>
                <w:b w:val="false"/>
                <w:i w:val="false"/>
                <w:color w:val="000000"/>
                <w:sz w:val="20"/>
              </w:rPr>
              <w:t>
5. Орамал 30 х 40см, алаңы 40 г / м ш. - 6 дана.</w:t>
            </w:r>
          </w:p>
          <w:p>
            <w:pPr>
              <w:spacing w:after="20"/>
              <w:ind w:left="20"/>
              <w:jc w:val="both"/>
            </w:pPr>
            <w:r>
              <w:rPr>
                <w:rFonts w:ascii="Times New Roman"/>
                <w:b w:val="false"/>
                <w:i w:val="false"/>
                <w:color w:val="000000"/>
                <w:sz w:val="20"/>
              </w:rPr>
              <w:t>
6. Операциялық таспа 10 х 50см, алаңы 40 г/м ш. - 3 дана.</w:t>
            </w:r>
          </w:p>
          <w:p>
            <w:pPr>
              <w:spacing w:after="20"/>
              <w:ind w:left="20"/>
              <w:jc w:val="both"/>
            </w:pPr>
            <w:r>
              <w:rPr>
                <w:rFonts w:ascii="Times New Roman"/>
                <w:b w:val="false"/>
                <w:i w:val="false"/>
                <w:color w:val="000000"/>
                <w:sz w:val="20"/>
              </w:rPr>
              <w:t>
7. 2 х 30см бау ұстағыш-2 дана.</w:t>
            </w:r>
          </w:p>
          <w:p>
            <w:pPr>
              <w:spacing w:after="20"/>
              <w:ind w:left="20"/>
              <w:jc w:val="both"/>
            </w:pPr>
            <w:r>
              <w:rPr>
                <w:rFonts w:ascii="Times New Roman"/>
                <w:b w:val="false"/>
                <w:i w:val="false"/>
                <w:color w:val="000000"/>
                <w:sz w:val="20"/>
              </w:rPr>
              <w:t>
8. Ұзын бахилалар 31,5 / 41,5 х 50см, алаңы 40 г / м ш. - 1 жұп</w:t>
            </w:r>
          </w:p>
          <w:p>
            <w:pPr>
              <w:spacing w:after="20"/>
              <w:ind w:left="20"/>
              <w:jc w:val="both"/>
            </w:pPr>
            <w:r>
              <w:rPr>
                <w:rFonts w:ascii="Times New Roman"/>
                <w:b w:val="false"/>
                <w:i w:val="false"/>
                <w:color w:val="000000"/>
                <w:sz w:val="20"/>
              </w:rPr>
              <w:t>
9. Полиэтиленді бахилалар-1 жұп</w:t>
            </w:r>
          </w:p>
          <w:p>
            <w:pPr>
              <w:spacing w:after="20"/>
              <w:ind w:left="20"/>
              <w:jc w:val="both"/>
            </w:pPr>
            <w:r>
              <w:rPr>
                <w:rFonts w:ascii="Times New Roman"/>
                <w:b w:val="false"/>
                <w:i w:val="false"/>
                <w:color w:val="000000"/>
                <w:sz w:val="20"/>
              </w:rPr>
              <w:t>
10. Операциялық үстелге арналған жайма 160 х 240см, алаңы 40 г / м ш. - 1 дана.</w:t>
            </w:r>
          </w:p>
          <w:p>
            <w:pPr>
              <w:spacing w:after="20"/>
              <w:ind w:left="20"/>
              <w:jc w:val="both"/>
            </w:pPr>
            <w:r>
              <w:rPr>
                <w:rFonts w:ascii="Times New Roman"/>
                <w:b w:val="false"/>
                <w:i w:val="false"/>
                <w:color w:val="000000"/>
                <w:sz w:val="20"/>
              </w:rPr>
              <w:t>
11.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12. Дефибрилляторға арналған қап 33 х 38см, көлемі 30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 2. Операциялық жайма, көлемі 190*160 см, саны-1 дана, тоқылмаған материалдан жасалған; 3. Лапароскопияға арналған жайма, өлшемі 280*180 см, тесігі бар, жабысқақ бекіткіші бар екі қалтасы, инциционды үлдір және түтіктерге арналған саңылаулары бар тоқыма емес материалдан жасалған қосымша ендірмелері бар, саны – 1 дана, тоқыма емес материалдан жасалған; 4. Сіңіргіш Салфетка, өлшемі 21*23 см, саны – 4 дана, қағаздан жасалған; 5. Операциялық таспа, өлшемі 50*10 см, саны – 2 дана, жабысқақ фиксациясы бар тоқыма емес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және мойынға операция жасауға арналған хирургиялық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x 145см, алаңы 30 г / м ш. - 1 дана.</w:t>
            </w:r>
          </w:p>
          <w:p>
            <w:pPr>
              <w:spacing w:after="20"/>
              <w:ind w:left="20"/>
              <w:jc w:val="both"/>
            </w:pPr>
            <w:r>
              <w:rPr>
                <w:rFonts w:ascii="Times New Roman"/>
                <w:b w:val="false"/>
                <w:i w:val="false"/>
                <w:color w:val="000000"/>
                <w:sz w:val="20"/>
              </w:rPr>
              <w:t>
2. Жайма 180 x 250см ойығы 10 x 70см, жабысқақ жиегі бар, алаңы 40 г / м ш. - 1 дана.</w:t>
            </w:r>
          </w:p>
          <w:p>
            <w:pPr>
              <w:spacing w:after="20"/>
              <w:ind w:left="20"/>
              <w:jc w:val="both"/>
            </w:pPr>
            <w:r>
              <w:rPr>
                <w:rFonts w:ascii="Times New Roman"/>
                <w:b w:val="false"/>
                <w:i w:val="false"/>
                <w:color w:val="000000"/>
                <w:sz w:val="20"/>
              </w:rPr>
              <w:t>
3. Операциялық жайма 100 x 160см, алаңы 40 г / м ш. - 1 дана.</w:t>
            </w:r>
          </w:p>
          <w:p>
            <w:pPr>
              <w:spacing w:after="20"/>
              <w:ind w:left="20"/>
              <w:jc w:val="both"/>
            </w:pPr>
            <w:r>
              <w:rPr>
                <w:rFonts w:ascii="Times New Roman"/>
                <w:b w:val="false"/>
                <w:i w:val="false"/>
                <w:color w:val="000000"/>
                <w:sz w:val="20"/>
              </w:rPr>
              <w:t>
4. Жабысқақ жиегі 40 x 80см салфетка, 40 г/м шаршы метр алаң-1 дана.</w:t>
            </w:r>
          </w:p>
          <w:p>
            <w:pPr>
              <w:spacing w:after="20"/>
              <w:ind w:left="20"/>
              <w:jc w:val="both"/>
            </w:pPr>
            <w:r>
              <w:rPr>
                <w:rFonts w:ascii="Times New Roman"/>
                <w:b w:val="false"/>
                <w:i w:val="false"/>
                <w:color w:val="000000"/>
                <w:sz w:val="20"/>
              </w:rPr>
              <w:t>
5. Операциялық таспа 10 x 50см, алаңы 40 г/м ш. - 2 дана.</w:t>
            </w:r>
          </w:p>
          <w:p>
            <w:pPr>
              <w:spacing w:after="20"/>
              <w:ind w:left="20"/>
              <w:jc w:val="both"/>
            </w:pPr>
            <w:r>
              <w:rPr>
                <w:rFonts w:ascii="Times New Roman"/>
                <w:b w:val="false"/>
                <w:i w:val="false"/>
                <w:color w:val="000000"/>
                <w:sz w:val="20"/>
              </w:rPr>
              <w:t>
6. Сіңіргіш салфетка 30 x 40см, пл. 40 г/м Ш. - 4 дана.</w:t>
            </w:r>
          </w:p>
          <w:p>
            <w:pPr>
              <w:spacing w:after="20"/>
              <w:ind w:left="20"/>
              <w:jc w:val="both"/>
            </w:pPr>
            <w:r>
              <w:rPr>
                <w:rFonts w:ascii="Times New Roman"/>
                <w:b w:val="false"/>
                <w:i w:val="false"/>
                <w:color w:val="000000"/>
                <w:sz w:val="20"/>
              </w:rPr>
              <w:t>
7. Операциялық үстелге арналған жайма 160 x 200см, алаңы 40 г / м ш. - 1 дана.</w:t>
            </w:r>
          </w:p>
          <w:p>
            <w:pPr>
              <w:spacing w:after="20"/>
              <w:ind w:left="20"/>
              <w:jc w:val="both"/>
            </w:pPr>
            <w:r>
              <w:rPr>
                <w:rFonts w:ascii="Times New Roman"/>
                <w:b w:val="false"/>
                <w:i w:val="false"/>
                <w:color w:val="000000"/>
                <w:sz w:val="20"/>
              </w:rPr>
              <w:t>
8. Басын жабуға арналған жайма 80 x 140см, алаңы 40 г / 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үшін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w:t>
            </w:r>
          </w:p>
          <w:p>
            <w:pPr>
              <w:spacing w:after="20"/>
              <w:ind w:left="20"/>
              <w:jc w:val="both"/>
            </w:pPr>
            <w:r>
              <w:rPr>
                <w:rFonts w:ascii="Times New Roman"/>
                <w:b w:val="false"/>
                <w:i w:val="false"/>
                <w:color w:val="000000"/>
                <w:sz w:val="20"/>
              </w:rPr>
              <w:t>
2. Операциялық жайма, көлемі 190*160 см, саны-1 дана, тоқылмаған материалдан жасалған;</w:t>
            </w:r>
          </w:p>
          <w:p>
            <w:pPr>
              <w:spacing w:after="20"/>
              <w:ind w:left="20"/>
              <w:jc w:val="both"/>
            </w:pPr>
            <w:r>
              <w:rPr>
                <w:rFonts w:ascii="Times New Roman"/>
                <w:b w:val="false"/>
                <w:i w:val="false"/>
                <w:color w:val="000000"/>
                <w:sz w:val="20"/>
              </w:rPr>
              <w:t>
3. Ангиографияға арналған жайма, өлшемі 300 * 180 см, екі саңылауы бар, саны-1 дана, тоқылмаған материалдан жасалған;</w:t>
            </w:r>
          </w:p>
          <w:p>
            <w:pPr>
              <w:spacing w:after="20"/>
              <w:ind w:left="20"/>
              <w:jc w:val="both"/>
            </w:pPr>
            <w:r>
              <w:rPr>
                <w:rFonts w:ascii="Times New Roman"/>
                <w:b w:val="false"/>
                <w:i w:val="false"/>
                <w:color w:val="000000"/>
                <w:sz w:val="20"/>
              </w:rPr>
              <w:t>
4. Екі саңылауы бар түтіктерге арналған бекіткіш, саны-1 дана, тоқыма емес материалдан жасалған;</w:t>
            </w:r>
          </w:p>
          <w:p>
            <w:pPr>
              <w:spacing w:after="20"/>
              <w:ind w:left="20"/>
              <w:jc w:val="both"/>
            </w:pPr>
            <w:r>
              <w:rPr>
                <w:rFonts w:ascii="Times New Roman"/>
                <w:b w:val="false"/>
                <w:i w:val="false"/>
                <w:color w:val="000000"/>
                <w:sz w:val="20"/>
              </w:rPr>
              <w:t>
5. Сіңіргіш Салфетка, өлшемі 21*23 см, саны – 2 дана, қағаздан жасалған;</w:t>
            </w:r>
          </w:p>
          <w:p>
            <w:pPr>
              <w:spacing w:after="20"/>
              <w:ind w:left="20"/>
              <w:jc w:val="both"/>
            </w:pPr>
            <w:r>
              <w:rPr>
                <w:rFonts w:ascii="Times New Roman"/>
                <w:b w:val="false"/>
                <w:i w:val="false"/>
                <w:color w:val="000000"/>
                <w:sz w:val="20"/>
              </w:rPr>
              <w:t>
6. Операциялық таспа, өлшемі 50*10 см, саны – 1 дана, жабысқақ фиксациясы бар тоқыма емес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Аортокоронарлық шунттауға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үстелдің тысы 145*80см-1 дана . 2.Операциялық жайма 100*80см-1 дана 3. Қауырсын жабыны бар жайма, өлшемі 230*180 см және ойығы 20*100 см, саны - 1 дана.4. Тесігі және қабылдағыш қалтасы бар торакалды жайма, өлшемі 330*300/200 см - 1 дана, 5. Қабылдағыш қалта 50*75/20см-1 дана. 6. Операциялық таспа, өлшемі 50*10 - 1 дана 7.Аяқ киім 1 жұп. 8. Жайма 180 * 250см ойығы бар,жабысқақ жиегі-1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Кесарь тілігіне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арналған қаптама, өлшемі 145*80 см, саны-1 дана, тоқылмаған материалдан жасалған; 2. Операциялық үлкен жайма, көлемі 190*160 см, саны – 1 дана, тоқыма емес материалдан жасалған; 3. Операциялық шағын жайма, көлемі 120*160 см, саны - 1 дана, тоқылмаған материалдан жасалған; 4. Операциялық жайма, өлшемі 250*160 см, тесігі, қалтасы, бұрғышы және инционды үлдірі бар, саны - 1 дана, тоқыма емес материалдан жасалған;5. Сіңіргіш Салфетка, өлшемі 21*23 см, саны - 4 дана, қағаздан жасалған; 6. Операциялық таспа, өлшемі 50*10 см, саны - 2 дана, жабысқақ фиксациясы бар тоқыма емес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операция жасауға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1.Аспаптық үстелге арналған қаптама, өлшемі 145*80 см, саны-1 дана, тоқылмаған материалдан жасалған; 2. Жабысқақ жиегі бар жайма, өлшемі 180*160 см, саны-1 дана, тоқылмаған материалдан жасалған; 3. Жабысқақ жиегі бар жайма, өлшемі 240*160 см, саны - 1 дана, тоқылмаған материалдан жасалған; 4. Ойығы бар жайма, өлшемі 250*180 см, саны - 1 дана, тоқыма емес материалдан жасалған; 5. Жабысқақ жиегі бар ылғал өткізбейтін жайма, өлшемі 90*80 см, саны - 2 дана, тоқыма емес материалдан жасалған; 6. Операциялық үстелге арналған жайма, өлшемі 190*160 см, саны-1 дана, тоқылмаған материалдан жасалған; 7. Операциялық таспа, өлшемі 50*10 см, саны - 3 дана, полимерлер мен қағаздан жасалған; 8. Бахила-шұлық, өлшемі 120*34 см, саны-1 дана,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(S) - 1 дана.</w:t>
            </w:r>
          </w:p>
          <w:p>
            <w:pPr>
              <w:spacing w:after="20"/>
              <w:ind w:left="20"/>
              <w:jc w:val="both"/>
            </w:pPr>
            <w:r>
              <w:rPr>
                <w:rFonts w:ascii="Times New Roman"/>
                <w:b w:val="false"/>
                <w:i w:val="false"/>
                <w:color w:val="000000"/>
                <w:sz w:val="20"/>
              </w:rPr>
              <w:t>
4. Латексті қолғап-1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(М) - 1 дана.</w:t>
            </w:r>
          </w:p>
          <w:p>
            <w:pPr>
              <w:spacing w:after="20"/>
              <w:ind w:left="20"/>
              <w:jc w:val="both"/>
            </w:pPr>
            <w:r>
              <w:rPr>
                <w:rFonts w:ascii="Times New Roman"/>
                <w:b w:val="false"/>
                <w:i w:val="false"/>
                <w:color w:val="000000"/>
                <w:sz w:val="20"/>
              </w:rPr>
              <w:t>
4. Латексті қолғап-1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Мата емес материалдан жасалған астына төселетін салфетка 30 см х 40 см-1 дана .</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(L) - 1 дана.</w:t>
            </w:r>
          </w:p>
          <w:p>
            <w:pPr>
              <w:spacing w:after="20"/>
              <w:ind w:left="20"/>
              <w:jc w:val="both"/>
            </w:pPr>
            <w:r>
              <w:rPr>
                <w:rFonts w:ascii="Times New Roman"/>
                <w:b w:val="false"/>
                <w:i w:val="false"/>
                <w:color w:val="000000"/>
                <w:sz w:val="20"/>
              </w:rPr>
              <w:t>
4. Латексті қолғап-1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(S)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(М)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патологиясына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 см х 80 см астына төселетін салфетка-1 дана.</w:t>
            </w:r>
          </w:p>
          <w:p>
            <w:pPr>
              <w:spacing w:after="20"/>
              <w:ind w:left="20"/>
              <w:jc w:val="both"/>
            </w:pPr>
            <w:r>
              <w:rPr>
                <w:rFonts w:ascii="Times New Roman"/>
                <w:b w:val="false"/>
                <w:i w:val="false"/>
                <w:color w:val="000000"/>
                <w:sz w:val="20"/>
              </w:rPr>
              <w:t>
2. Эйер Шпатель - Фолькман қасық-1 дана.</w:t>
            </w:r>
          </w:p>
          <w:p>
            <w:pPr>
              <w:spacing w:after="20"/>
              <w:ind w:left="20"/>
              <w:jc w:val="both"/>
            </w:pPr>
            <w:r>
              <w:rPr>
                <w:rFonts w:ascii="Times New Roman"/>
                <w:b w:val="false"/>
                <w:i w:val="false"/>
                <w:color w:val="000000"/>
                <w:sz w:val="20"/>
              </w:rPr>
              <w:t>
3. Бір рет қолданылатын Куско айнасы ( L) - 1 дана.</w:t>
            </w:r>
          </w:p>
          <w:p>
            <w:pPr>
              <w:spacing w:after="20"/>
              <w:ind w:left="20"/>
              <w:jc w:val="both"/>
            </w:pPr>
            <w:r>
              <w:rPr>
                <w:rFonts w:ascii="Times New Roman"/>
                <w:b w:val="false"/>
                <w:i w:val="false"/>
                <w:color w:val="000000"/>
                <w:sz w:val="20"/>
              </w:rPr>
              <w:t>
4. Латексті қолғаптар -1 жұп</w:t>
            </w:r>
          </w:p>
          <w:p>
            <w:pPr>
              <w:spacing w:after="20"/>
              <w:ind w:left="20"/>
              <w:jc w:val="both"/>
            </w:pPr>
            <w:r>
              <w:rPr>
                <w:rFonts w:ascii="Times New Roman"/>
                <w:b w:val="false"/>
                <w:i w:val="false"/>
                <w:color w:val="000000"/>
                <w:sz w:val="20"/>
              </w:rPr>
              <w:t>
5. Сіңіргіш жаялық 60 см х 60 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S - 1 дана. 2. Диагностикалық медициналық қолғаптар-1 жұп. 3. Эйр қалақшасы-1 дана.4. Астына төселетін салфетка 70*40 см – 1 дана. 5. Сіңіргіш Салфетка 20*20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M-1 дана. 2. Диагностикалық медициналық қолғаптар-1 жұп. 3. Эйр қалақшасы-1 дана.4. Астына төселетін салфетка 70*40 см – 1 дана. 5. Сіңіргіш Салфетка 20*20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Куско айнасы, өлшемі L-1 дана.2. Диагностикалық медициналық қолғаптар-1 жұп. 3. Эйр қалақшасы-1 дана.4. Астына төселетін салфетка 70*40 см – 1 дана. 5. Сіңіргіш салфетка 20*20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S, - 1 дана.4. Латекс қолғап-1 жұп. 5. қысқа бахила - 1 жұп.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М, - 1 дана.4. Латекс қолғап-1 жұп. 5. қысқа бахила - 1 жұп.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тексеруге арналған бір рет қолданылатын стерильді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1. Төсеме Салфетка 70 см х 80 см-1 дана. 2. Эйер қалақшасы - цитощетка-1 дана.3. Бір рет қолданылатын Куско айнасы - L, - 1 дана. 4. Латекс қолғап-1 жұп. 5. қысқа бахила - 1 жұп.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халат - 3 дана; 2. қалпақ – 1 дана, 3. бахилалар –2 жұп; 4. офтальмологиялық салфетка - 1 дана; 5. операциялық жайма-1 дана; 6. сіңіргіш жайма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w:t>
            </w:r>
          </w:p>
          <w:p>
            <w:pPr>
              <w:spacing w:after="20"/>
              <w:ind w:left="20"/>
              <w:jc w:val="both"/>
            </w:pPr>
            <w:r>
              <w:rPr>
                <w:rFonts w:ascii="Times New Roman"/>
                <w:b w:val="false"/>
                <w:i w:val="false"/>
                <w:color w:val="000000"/>
                <w:sz w:val="20"/>
              </w:rPr>
              <w:t>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Қағаздан жасалған сіңіргіш Салфетка 22 х 23см-2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Хирургияға арналған офтальмологиялық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190см, алаңы 40 г/м ш. - 1 дана.</w:t>
            </w:r>
          </w:p>
          <w:p>
            <w:pPr>
              <w:spacing w:after="20"/>
              <w:ind w:left="20"/>
              <w:jc w:val="both"/>
            </w:pPr>
            <w:r>
              <w:rPr>
                <w:rFonts w:ascii="Times New Roman"/>
                <w:b w:val="false"/>
                <w:i w:val="false"/>
                <w:color w:val="000000"/>
                <w:sz w:val="20"/>
              </w:rPr>
              <w:t>
2. Екі шаршы ойығы бар офтальмологияға арналған операциялық жайма 160 х 200см 10 х 10см инциз үлдірімен және фиксаторлары бар екі қабылдағыш қалтасымен, алаңы 40 г/м ш.-1 дана.</w:t>
            </w:r>
          </w:p>
          <w:p>
            <w:pPr>
              <w:spacing w:after="20"/>
              <w:ind w:left="20"/>
              <w:jc w:val="both"/>
            </w:pPr>
            <w:r>
              <w:rPr>
                <w:rFonts w:ascii="Times New Roman"/>
                <w:b w:val="false"/>
                <w:i w:val="false"/>
                <w:color w:val="000000"/>
                <w:sz w:val="20"/>
              </w:rPr>
              <w:t>
3. 22 х 23см қағаздан жасалған сіңіргіш салфетка-2 дана.</w:t>
            </w:r>
          </w:p>
          <w:p>
            <w:pPr>
              <w:spacing w:after="20"/>
              <w:ind w:left="20"/>
              <w:jc w:val="both"/>
            </w:pPr>
            <w:r>
              <w:rPr>
                <w:rFonts w:ascii="Times New Roman"/>
                <w:b w:val="false"/>
                <w:i w:val="false"/>
                <w:color w:val="000000"/>
                <w:sz w:val="20"/>
              </w:rPr>
              <w:t>
4. Аспаптық үстелге арналған жайма 160 х190см, алаңы 30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 кеңейтуге арналған стерилді таяқшалар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бір рет қолданылатын таяқшалар кемінде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жинауға арналған шығыс материалдарының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цитратының ерітіндісі; физиологиялық ерітіндімен толықтыруға бейімделген, стерильді, бір рет қолданылатын плазма жинауға арналған Контейнер (бір камералы). Плазманы жинауға арналған стерильді, бір рет қолданылатын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қапты плазма жинауға арналған шығыс материалдарының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(екі камералы). Плазманы жинауға арналған стерильді, бір рет қолданылатын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қапты плазма жинауға арналған шығыс материалдарының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қоңырау 625hs; көлемі 250 мл, стерильді 4% натрий цитраты ерітіндісі; физиологиялық ерітіндімен толықтыруға бейімделген, стерильді, бір рет қолданылатын плазма жинауға арналған Контейнер (үш камералы). Плазманы жинауға арналған стерильді, бір рет қолданылатын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әмбебап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1.Аспаптық үстелге арналған қап, өлшемі 145 *80, саны-1 дана.2. Жабысқақ жиегі бар жайма көлемі 90*80см-2 дана 3. Операциялық жайма өлшемі 160*190см-1 дана. 4. Мөлшері 12 * 12см салфетка-4 дана . 5. Жабысқақ жиегі бар жайма көлемі 240*160см-1 дана. 6. Операциялық таспа, өлшемі 50*10см-1 дана.7. Жабысқақ жиегі бар жайма, өлшемі 160*180см-1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хирургиясына арналған іш киім жиынтығы,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200 см х 140 см жайма-1 дана .</w:t>
            </w:r>
          </w:p>
          <w:p>
            <w:pPr>
              <w:spacing w:after="20"/>
              <w:ind w:left="20"/>
              <w:jc w:val="both"/>
            </w:pPr>
            <w:r>
              <w:rPr>
                <w:rFonts w:ascii="Times New Roman"/>
                <w:b w:val="false"/>
                <w:i w:val="false"/>
                <w:color w:val="000000"/>
                <w:sz w:val="20"/>
              </w:rPr>
              <w:t>
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3. Операциялық үстелге 200 см х 140 см жайма-1 дана .</w:t>
            </w:r>
          </w:p>
          <w:p>
            <w:pPr>
              <w:spacing w:after="20"/>
              <w:ind w:left="20"/>
              <w:jc w:val="both"/>
            </w:pPr>
            <w:r>
              <w:rPr>
                <w:rFonts w:ascii="Times New Roman"/>
                <w:b w:val="false"/>
                <w:i w:val="false"/>
                <w:color w:val="000000"/>
                <w:sz w:val="20"/>
              </w:rPr>
              <w:t>
4. Қол / аяқ қапы 30 см х 70 см-1 дана.</w:t>
            </w:r>
          </w:p>
          <w:p>
            <w:pPr>
              <w:spacing w:after="20"/>
              <w:ind w:left="20"/>
              <w:jc w:val="both"/>
            </w:pPr>
            <w:r>
              <w:rPr>
                <w:rFonts w:ascii="Times New Roman"/>
                <w:b w:val="false"/>
                <w:i w:val="false"/>
                <w:color w:val="000000"/>
                <w:sz w:val="20"/>
              </w:rPr>
              <w:t>
5. Жабысқақ таспа 4 см х 50 см-1 дана .</w:t>
            </w:r>
          </w:p>
          <w:p>
            <w:pPr>
              <w:spacing w:after="20"/>
              <w:ind w:left="20"/>
              <w:jc w:val="both"/>
            </w:pPr>
            <w:r>
              <w:rPr>
                <w:rFonts w:ascii="Times New Roman"/>
                <w:b w:val="false"/>
                <w:i w:val="false"/>
                <w:color w:val="000000"/>
                <w:sz w:val="20"/>
              </w:rPr>
              <w:t>
6.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тоқыма емес материалдан жасалған травматологияға арналған операциялық жабындар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Жабысқақ жиегі 200 см х 140 см жайма-1 дана .</w:t>
            </w:r>
          </w:p>
          <w:p>
            <w:pPr>
              <w:spacing w:after="20"/>
              <w:ind w:left="20"/>
              <w:jc w:val="both"/>
            </w:pPr>
            <w:r>
              <w:rPr>
                <w:rFonts w:ascii="Times New Roman"/>
                <w:b w:val="false"/>
                <w:i w:val="false"/>
                <w:color w:val="000000"/>
                <w:sz w:val="20"/>
              </w:rPr>
              <w:t>
2. 200 см х 140 см U пішінді ойығы бар хирургиялық жайма 20 см х 60 см жабысқақ шеттері бар - 1 дана.</w:t>
            </w:r>
          </w:p>
          <w:p>
            <w:pPr>
              <w:spacing w:after="20"/>
              <w:ind w:left="20"/>
              <w:jc w:val="both"/>
            </w:pPr>
            <w:r>
              <w:rPr>
                <w:rFonts w:ascii="Times New Roman"/>
                <w:b w:val="false"/>
                <w:i w:val="false"/>
                <w:color w:val="000000"/>
                <w:sz w:val="20"/>
              </w:rPr>
              <w:t>
3. Операциялық үстелге 200 см х 140 см жайма-1 дана .</w:t>
            </w:r>
          </w:p>
          <w:p>
            <w:pPr>
              <w:spacing w:after="20"/>
              <w:ind w:left="20"/>
              <w:jc w:val="both"/>
            </w:pPr>
            <w:r>
              <w:rPr>
                <w:rFonts w:ascii="Times New Roman"/>
                <w:b w:val="false"/>
                <w:i w:val="false"/>
                <w:color w:val="000000"/>
                <w:sz w:val="20"/>
              </w:rPr>
              <w:t>
4. Қол / аяқ қапы 30 см х 70 см-1 дана.</w:t>
            </w:r>
          </w:p>
          <w:p>
            <w:pPr>
              <w:spacing w:after="20"/>
              <w:ind w:left="20"/>
              <w:jc w:val="both"/>
            </w:pPr>
            <w:r>
              <w:rPr>
                <w:rFonts w:ascii="Times New Roman"/>
                <w:b w:val="false"/>
                <w:i w:val="false"/>
                <w:color w:val="000000"/>
                <w:sz w:val="20"/>
              </w:rPr>
              <w:t>
5. Жабысқақ таспа 4 см х 50 см-1 дана .</w:t>
            </w:r>
          </w:p>
          <w:p>
            <w:pPr>
              <w:spacing w:after="20"/>
              <w:ind w:left="20"/>
              <w:jc w:val="both"/>
            </w:pPr>
            <w:r>
              <w:rPr>
                <w:rFonts w:ascii="Times New Roman"/>
                <w:b w:val="false"/>
                <w:i w:val="false"/>
                <w:color w:val="000000"/>
                <w:sz w:val="20"/>
              </w:rPr>
              <w:t>
6. Аспаптық үстелге арналған Мейо корпусы 140 см х 80 см-1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емес ,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емес , бір рет қолданылатын,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емес ,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контейнері, қасығы бар, стерильді емес , бір рет қолданылатын,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компоненттеріне арналған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300 мл; полимерлі ине; полимерлі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шығаруға арналған сүзгісі бар екі камералы қан компоненттеріне арналған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Контейнер-көлемі кемінде 400 мл қан компоненттеріне арналған ыдыстан тұрады. - 2 дана. - полимер ине - 2 дана. – лейкоциттер мен тромбоциттерді эритроциттерден жоюға арналған сүзгі - 1 дана. – микро ұйығыштарға арналған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Лейкоциттер мен тромбоциттерді эритроциттерден жоюға арналған сүзгісі бар бір камералы қан компоненттеріне арналған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мыналардан тұрады: - көлемі кемінде 400 мл қан компоненттеріне арналған сыйымдылық. - 1 дана. – полимерлік ине - 1 дана. – лейкоциттер мен тромбоциттерді эритроциттерден жоюға арналған сүзгі-1 дана. - микросомдарға арналған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"CPDA-1"гемоконсервант ерітіндісі бар екі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гемоконсервант ерітіндісі бар бір камералы қан мен оның компоненттеріне арналған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CPDA-1 ерітіндісі бар сыйымдылық; қанның бірінші порциясына арналған сыйымдылық; вакуумдық түтікке арналған Адаптер; 16G донорлық ине; ине протекторы; полимерлі магистральдар; магистральдарға арналған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 гемоконсервант ерітіндісі, "SAGM" ресуспендирлейтін ерітіндісі және жаңа алынған қаннан лейкоциттерді жоюға арналған сүзгісі бар төрт камералы полимер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CPD ерітіндісі бар сыйымдылық; SAGM ерітіндісі бар сыйымдылық; қан компоненттеріне арналған сыйымдылық; жаңа алынған қан үшін лейкоциттік сүзгі; қанның бірінші порциясына арналған сыйымдылық; вакуумдық пробиркаға арналған Адаптер; 16G донорлық ине; ине протекторы; полимерлі магистральдар; магистральдарға арналған қысқыштар.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Тромбоциттердің бір емдік дозасын 4 бірлікке бөлуге арналған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Сыйымдылығы 450 мл (4 дана); полимерлі ине; полимерлі магистраль.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Плазмаға арналған сүзгісі бар полимерлі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450 мл сыйымдылық-1 дана; Plasmaflex плазмасына арналған сүзгі - 1 дана; полимерлік ине-1 дана; полимерлік магистральдар; қысқыш.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қасықсыз жинауға арналған, стерильді,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60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биосынамаға арналған контейнер,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Полипропиленнен жасалған. Тегіс түбі бар. Бұрандалы қақпақ контейнердің шетіне мықтап сәйкес келеді, бұл тығыздықты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 операция жасау үшін тоқылмаған матадан жасалған стерильді, бір рет қолданылатын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Құралдар үстеліне біріктірілген қаптама,145 х 80 см тоқылмаған матадан дайындалған - 1 дана</w:t>
            </w:r>
          </w:p>
          <w:p>
            <w:pPr>
              <w:spacing w:after="20"/>
              <w:ind w:left="20"/>
              <w:jc w:val="both"/>
            </w:pPr>
            <w:r>
              <w:rPr>
                <w:rFonts w:ascii="Times New Roman"/>
                <w:b w:val="false"/>
                <w:i w:val="false"/>
                <w:color w:val="000000"/>
                <w:sz w:val="20"/>
              </w:rPr>
              <w:t>
2. Операциялық үстелге ақжайма, 160 х 190 см тоқылмаған матадан дайындалған-1 дана</w:t>
            </w:r>
          </w:p>
          <w:p>
            <w:pPr>
              <w:spacing w:after="20"/>
              <w:ind w:left="20"/>
              <w:jc w:val="both"/>
            </w:pPr>
            <w:r>
              <w:rPr>
                <w:rFonts w:ascii="Times New Roman"/>
                <w:b w:val="false"/>
                <w:i w:val="false"/>
                <w:color w:val="000000"/>
                <w:sz w:val="20"/>
              </w:rPr>
              <w:t>
3. Ақжайма 160 х 190 см тоқылмаған матадан дайындалған-1дана.</w:t>
            </w:r>
          </w:p>
          <w:p>
            <w:pPr>
              <w:spacing w:after="20"/>
              <w:ind w:left="20"/>
              <w:jc w:val="both"/>
            </w:pPr>
            <w:r>
              <w:rPr>
                <w:rFonts w:ascii="Times New Roman"/>
                <w:b w:val="false"/>
                <w:i w:val="false"/>
                <w:color w:val="000000"/>
                <w:sz w:val="20"/>
              </w:rPr>
              <w:t>
4. Дефибрилляторға арналған қап, 35 х 30 см тоқылмаған матадан дайындалған-1дана</w:t>
            </w:r>
          </w:p>
          <w:p>
            <w:pPr>
              <w:spacing w:after="20"/>
              <w:ind w:left="20"/>
              <w:jc w:val="both"/>
            </w:pPr>
            <w:r>
              <w:rPr>
                <w:rFonts w:ascii="Times New Roman"/>
                <w:b w:val="false"/>
                <w:i w:val="false"/>
                <w:color w:val="000000"/>
                <w:sz w:val="20"/>
              </w:rPr>
              <w:t>
5. Торакальді ақжайма тесігі 40 х 32 см, инцизионды үлбірі бар 330х300/200 см, тоқылмаған материалдан дайындалған - 1 дана</w:t>
            </w:r>
          </w:p>
          <w:p>
            <w:pPr>
              <w:spacing w:after="20"/>
              <w:ind w:left="20"/>
              <w:jc w:val="both"/>
            </w:pPr>
            <w:r>
              <w:rPr>
                <w:rFonts w:ascii="Times New Roman"/>
                <w:b w:val="false"/>
                <w:i w:val="false"/>
                <w:color w:val="000000"/>
                <w:sz w:val="20"/>
              </w:rPr>
              <w:t>
6. Бауға арналған ұстатқыш 30 х 3 см - 2 дана</w:t>
            </w:r>
          </w:p>
          <w:p>
            <w:pPr>
              <w:spacing w:after="20"/>
              <w:ind w:left="20"/>
              <w:jc w:val="both"/>
            </w:pPr>
            <w:r>
              <w:rPr>
                <w:rFonts w:ascii="Times New Roman"/>
                <w:b w:val="false"/>
                <w:i w:val="false"/>
                <w:color w:val="000000"/>
                <w:sz w:val="20"/>
              </w:rPr>
              <w:t>
7. Операциялық лента, 50 х 10 см тоқылмаған матадан дайындалған - 2 дана</w:t>
            </w:r>
          </w:p>
          <w:p>
            <w:pPr>
              <w:spacing w:after="20"/>
              <w:ind w:left="20"/>
              <w:jc w:val="both"/>
            </w:pPr>
            <w:r>
              <w:rPr>
                <w:rFonts w:ascii="Times New Roman"/>
                <w:b w:val="false"/>
                <w:i w:val="false"/>
                <w:color w:val="000000"/>
                <w:sz w:val="20"/>
              </w:rPr>
              <w:t>
8. Гениталий үшін адгезивті қабатпен жабынды 70х80 см қаптама - 1 дана</w:t>
            </w:r>
          </w:p>
          <w:p>
            <w:pPr>
              <w:spacing w:after="20"/>
              <w:ind w:left="20"/>
              <w:jc w:val="both"/>
            </w:pPr>
            <w:r>
              <w:rPr>
                <w:rFonts w:ascii="Times New Roman"/>
                <w:b w:val="false"/>
                <w:i w:val="false"/>
                <w:color w:val="000000"/>
                <w:sz w:val="20"/>
              </w:rPr>
              <w:t>
9. Сіңіргіш қағаз сүрткі 22 х 23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қышқыл ерітіндісі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5 литр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концентрацияланған негізгі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литрлік канистрде 6 литр ерітінді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ұзын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емес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стерильді емес , бір рет қолданылатын, қысқа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жеңді бір рет қолданылатын стерильді хирургиялық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қысқа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ұзын жеңді хирургиялық стерильді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 стерильді, бір рет қолданылатын, ұзын жеңді, өлшемі: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смх10м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негізіндегі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қағаз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 смх5м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2,5смх10м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Гипоаллергенді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1,25смх10м гипоаллергенді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3,0смх5м жібек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негізіндегі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жібек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лейкопластырь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2,0смх5м тоқыма емес негізде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пластмасса Фолькман қасығы (урогенитальды зонд),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бір рет қолданылатын құрал, ол тұтқадан тұрады,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резинкеде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үш қабатты медициналық маскалар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грамм/шаршы метр, байланатын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көмір сүзгісі бар резеңке жолақтарда, тығыздығы 20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резеңкедегі үш қабатты медициналық маскалар, балаларға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 грамм/ш. м, резеңке жолақтардағы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матадан жасалмаған үш қабатты бір рет қолданылатын , стерильді емес . Өлшемдері: - ұзындығы (175±20) мм; - Ені (100±20) мм; - резеңкенің ұзындығы (140±20)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хирургиялық, төрт қабатты, сұйықтыққа қарсы, туберкулезге қарсы (Лонцет үлдірі) Max Protection FFP1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адсорбциялайтын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адсорбциялайтын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 2. Цитологиялық зерттеуге материал алу үшін Эйру бойынша бір рет қолданылатын гинекологиялық полимерлік қалақша; 3. тоқыма емес материалдан жасалған бір рет қолданылатын адсорбцияланатын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S;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M;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мен қынаптан материалды бөліп алуға арналған бір рет қолданылатын стерильді гинекологиялық бұйымдар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полистиролдан жасалған Куско бойынша қынаптық бір рет қолданылатын гинекологиялық айна L; 2. жинақтың 100 данасына бір көмескі жарығы бар Цитологиялық зерттеуге материал алуға арналған Эйр бойынша бір рет қолданылатын гинекологиялық полимерлік қалақша; 3. адсорбциялайтын төсем (салфетка); 4. қарауға арналған, опаланбаған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Концентрацияланған немесе стандартты тромбоциттерді жинауға арналған бір рет қолданылатын жүйе,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Вакуумдық түтікке адаптері бар 50мл донор желісінің сынамаларын жинауға арналған Контейнер; инъекцияға арналған порты және "Luer" типті коннекторы бар донор желісі;</w:t>
            </w:r>
          </w:p>
          <w:p>
            <w:pPr>
              <w:spacing w:after="20"/>
              <w:ind w:left="20"/>
              <w:jc w:val="both"/>
            </w:pPr>
            <w:r>
              <w:rPr>
                <w:rFonts w:ascii="Times New Roman"/>
                <w:b w:val="false"/>
                <w:i w:val="false"/>
                <w:color w:val="000000"/>
                <w:sz w:val="20"/>
              </w:rPr>
              <w:t>
бір сорғының адаптері (антикоагулянт);</w:t>
            </w:r>
          </w:p>
          <w:p>
            <w:pPr>
              <w:spacing w:after="20"/>
              <w:ind w:left="20"/>
              <w:jc w:val="both"/>
            </w:pPr>
            <w:r>
              <w:rPr>
                <w:rFonts w:ascii="Times New Roman"/>
                <w:b w:val="false"/>
                <w:i w:val="false"/>
                <w:color w:val="000000"/>
                <w:sz w:val="20"/>
              </w:rPr>
              <w:t>
"Spike" типті коннекторы бар антикоагулянт желісі;</w:t>
            </w:r>
          </w:p>
          <w:p>
            <w:pPr>
              <w:spacing w:after="20"/>
              <w:ind w:left="20"/>
              <w:jc w:val="both"/>
            </w:pPr>
            <w:r>
              <w:rPr>
                <w:rFonts w:ascii="Times New Roman"/>
                <w:b w:val="false"/>
                <w:i w:val="false"/>
                <w:color w:val="000000"/>
                <w:sz w:val="20"/>
              </w:rPr>
              <w:t>
қан сүзгісі камерасы-170мкм;</w:t>
            </w:r>
          </w:p>
          <w:p>
            <w:pPr>
              <w:spacing w:after="20"/>
              <w:ind w:left="20"/>
              <w:jc w:val="both"/>
            </w:pPr>
            <w:r>
              <w:rPr>
                <w:rFonts w:ascii="Times New Roman"/>
                <w:b w:val="false"/>
                <w:i w:val="false"/>
                <w:color w:val="000000"/>
                <w:sz w:val="20"/>
              </w:rPr>
              <w:t>
қызыл сырғымалы қысқышы бар донор қысымының мониторы (DPM сүзгісі) 0,2 мкм -1 дана; Қос сорғы адаптері;</w:t>
            </w:r>
          </w:p>
          <w:p>
            <w:pPr>
              <w:spacing w:after="20"/>
              <w:ind w:left="20"/>
              <w:jc w:val="both"/>
            </w:pPr>
            <w:r>
              <w:rPr>
                <w:rFonts w:ascii="Times New Roman"/>
                <w:b w:val="false"/>
                <w:i w:val="false"/>
                <w:color w:val="000000"/>
                <w:sz w:val="20"/>
              </w:rPr>
              <w:t>
"Latham" типті қоңырау, 225мл; плазма жинауға арналған контейнер (қап), 1000мл; жүйе қысымының мониторы (spm сүзгісі) 0,2 мкм -1 дана; қызыл сырғымалы қысқышы бар; тромбоциттерге арналған бастапқы (резервтік) контейнер, 600мл; "Luer" типті коннекторы және 0,2 мкм біріктірілген екі бактериялық сүзгісі бар ресуспендиялық ерітіндіні беру желісі; лейкоциттерді жоюға арналған сүзгі, LRFXL; сары сырғымалы қысқышы бар ауаны шығаруға арналған Контейнер (қап), 90мл; тромбоциттерді 7 күнге дейін (СРР) сақтауға арналған контейнерлер (қаптар), 1000мл-2 дана; ауа жинауға арналған Контейнер (қап)/ОТП, 1000мл; "Syslock" типті сақтандырғышы бар 16G донор инесі"; храпова қысқышы - 2 дана; антикоагулянт тамшылатқышы; бактериалды сүзгі, 0,2 мкм; сырғымалы қысқышы бар тромбоциттер сынамаларын алуға арналған ампулалар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СОЭ анықтауға арналған вакуумдық түтік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мен калий оксалаты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ACD/CPDA жүйесі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 және калий оксалаты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Қоспасыз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цитраты бар гемостаз жүйесін зерттеуге арналған вакуумдық түтік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ұю активаторы және сарысуды бөлуге арналған гелі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ЭДТА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Ұю активаторы бар вакуумдық түтік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Абдоминальді операцияларға арналған негізгі жиынтық,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Аралас аспаптық үстелге арналған қап 80 х 145см, алаңы 30 г/м ш. - 1 дана.</w:t>
            </w:r>
          </w:p>
          <w:p>
            <w:pPr>
              <w:spacing w:after="20"/>
              <w:ind w:left="20"/>
              <w:jc w:val="both"/>
            </w:pPr>
            <w:r>
              <w:rPr>
                <w:rFonts w:ascii="Times New Roman"/>
                <w:b w:val="false"/>
                <w:i w:val="false"/>
                <w:color w:val="000000"/>
                <w:sz w:val="20"/>
              </w:rPr>
              <w:t>
2. Жабысқақ жиегі 80 х 90см жайма, алаңы 40 г / м ш. - 2 дана.</w:t>
            </w:r>
          </w:p>
          <w:p>
            <w:pPr>
              <w:spacing w:after="20"/>
              <w:ind w:left="20"/>
              <w:jc w:val="both"/>
            </w:pPr>
            <w:r>
              <w:rPr>
                <w:rFonts w:ascii="Times New Roman"/>
                <w:b w:val="false"/>
                <w:i w:val="false"/>
                <w:color w:val="000000"/>
                <w:sz w:val="20"/>
              </w:rPr>
              <w:t>
3. Операциялық үстелге арналған жайма 160 х 190см, алаңы 40 г / м ш. - 1 дана.</w:t>
            </w:r>
          </w:p>
          <w:p>
            <w:pPr>
              <w:spacing w:after="20"/>
              <w:ind w:left="20"/>
              <w:jc w:val="both"/>
            </w:pPr>
            <w:r>
              <w:rPr>
                <w:rFonts w:ascii="Times New Roman"/>
                <w:b w:val="false"/>
                <w:i w:val="false"/>
                <w:color w:val="000000"/>
                <w:sz w:val="20"/>
              </w:rPr>
              <w:t>
4. 33 х 33см қағаз салфеткалар-4 дана .</w:t>
            </w:r>
          </w:p>
          <w:p>
            <w:pPr>
              <w:spacing w:after="20"/>
              <w:ind w:left="20"/>
              <w:jc w:val="both"/>
            </w:pPr>
            <w:r>
              <w:rPr>
                <w:rFonts w:ascii="Times New Roman"/>
                <w:b w:val="false"/>
                <w:i w:val="false"/>
                <w:color w:val="000000"/>
                <w:sz w:val="20"/>
              </w:rPr>
              <w:t>
5. Жабысқақ жиегі бар жайма 160 х 180см, алаңы 40 г/м ш. - 1 дана.</w:t>
            </w:r>
          </w:p>
          <w:p>
            <w:pPr>
              <w:spacing w:after="20"/>
              <w:ind w:left="20"/>
              <w:jc w:val="both"/>
            </w:pPr>
            <w:r>
              <w:rPr>
                <w:rFonts w:ascii="Times New Roman"/>
                <w:b w:val="false"/>
                <w:i w:val="false"/>
                <w:color w:val="000000"/>
                <w:sz w:val="20"/>
              </w:rPr>
              <w:t>
6. Жабысқақ жиегі бар жайма 160 х 240см, алаңы 40 г / м ш. - 1 дана.</w:t>
            </w:r>
          </w:p>
          <w:p>
            <w:pPr>
              <w:spacing w:after="20"/>
              <w:ind w:left="20"/>
              <w:jc w:val="both"/>
            </w:pPr>
            <w:r>
              <w:rPr>
                <w:rFonts w:ascii="Times New Roman"/>
                <w:b w:val="false"/>
                <w:i w:val="false"/>
                <w:color w:val="000000"/>
                <w:sz w:val="20"/>
              </w:rPr>
              <w:t>
7. Операциялық таспа 10 х 50см, алаңы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жасырын қанды сапалы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Тест-жолақ-1 дана.2. Кассета - 1 дана 3. Пробиркадағы 2 мл үлгідегі буферлік сұйылтқыш – 1 дана 4. Үлгінің буферлік сұйылтқышына арналған Пробирка – 1 дана, 5. Кассетаға арналған мөрленген пластик пакет-1 дана.6. Жапсырмасы бар барлық жинақтауыштарды орауға арналған картон қорап-1 дана.7. Үлгідегі буферлі сұйылтқышы бар пробиркаға арналған мөрленетін пластик пакет-1 дана.8. Үлгіні жинауға арналған Пакет-1 дана.9. ID стикер – 1 дана 10. Қазақ және орыс тілдерінде қолдану жөніндегі Нұсқаулық-1 дана 11. Құрғатқыш, 1г-1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бір рет қолданылатын стерильді емес 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60х60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7-7,5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8-8,5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анатомиялық пішіндегі ұзын манжеті бар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латексті опаланған стерильді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тегіс опаланған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латексті текстураланған опаланбаған стерильді емес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5-6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6-7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7-8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8-9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Опаланбаған стерильді емес , текстурирленген нитрилді диагностикалық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9-10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8,5 анатомиялық пішіндегі ұзын манжеті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латексті хирургиялық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анатомиялық пішіндегі ұзын манжеті бар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Пилотка-қалпақ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25мм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Полимерлік негіздегі медициналық пластырь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19мм х 72мм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өлшемі: 7 х 8,5 см (тік бұрышты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Қатайтатын жолақтары бар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нығайтатын жолақтары бар катетерлерді бекітуге және орнатуға арналған, стерильді, бір рет қолданылатын мөлшері: 8,5 х 10,5 см (сопақша пішінді)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көлемі 6 х 7см;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таңғыш,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катетерлерді бекітуге және орнатуға арналған, стерильді, бір рет қолданылатын мөлшері 6,5 х 8,5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көлемі 5см х 7,2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15см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операциядан кейінгі жабысқақ тоқыма емес негіздегі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жастығы бар тоқыма емес негізде адгезивті, стерильді, бір рет қолданылатын мөлшері 10см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35см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жабысқақ, стерильді, бір рет қолданылатын мөлшері 6см х 10см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 негізіндегі операциядан кейінгі жабысқақ таңғыш,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жастықшасы бар полимерлік негіздегі адгезивті, стерильді, бір рет қолданылатын өлшемі 9см х 25см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90 см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сіңіргіш төсеніш-жаялық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60 х 60 см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 / м2 спанлейс (вискоза + политилен) типті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140*80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шағын стерильді жайма, мөлшері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7,5 см, жабысқақ қабаты бар тесігі бар стерильді сіңіргіш жайма қалта және бекіткіш, мөлшері 120*120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200*140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тығыздығы 40 грамм/шаршы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Саңылауы бар және қабылдағыш қалтасы бар стерильді, торакалды жайма, өлшемі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шағын стерильді жайма, мөлшері 120*160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 * 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160*180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140*110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90*80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28*32 см қалтасы, бұрғышы және инционды үлдірі бар стерильді операциялық 250*160 см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70*80 см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40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стерильді жайма мөлшері 240*160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210*160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Тесігі бар лапаротомияға арналған стерильді жайма өлшемі 32*28 см, инционды үлдір, велкро (қалта) өлшемдері 280*180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Саңылауы бар және қабылдағыш қалтасы бар стерильді, торакалды жайма, өлшемі 330*300/200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жайма, 2 тесік, өлшемі 300*180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стерильді жайма өлшемі 100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200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сызығы бар, қауырсын жабыны бар стерильді жайма, мөлшері 230*180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жайма өлшемі 160 * 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70*80 см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Ойығы бар стерильді жайма, өлшемі 250*180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тығыздығы 54 г/м спанлейс сияқты тоқыма емес материалдан жасалған, зарарсыздандыру этилен оксиді газ әдісімен немесе басқа әдіспен жүзеге асырылады.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үлкен стерильді жайма 190*160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40 г/м2 СМС (Спанбонд Мелтблаун Спанбонд)түріндегі тоқыма емес материалдан дайындалады.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Жабысқақ жиегі бар жаялық 140*80 см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25 грамм/ш.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28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200х160 см, тығыздығы 40 г /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80 см х 140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140 см х 200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Сіңіргіш, бір рет қолданылатын стерильді емес төсеніш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60 см х 60 см стерильді емес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40г/ш.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40г/ш.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200*160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160см х 200см, пл. 28г/ш.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стерильді емес жаймалар, 200*80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80см х 200см, пл. 28г/ш. м, бір рет пайдаланылатын тоқыма емес материалдан жасалған стерильді емес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Пижама(өлшемдері 42 (XS) -64 (XXXXXL), бойы 152-188, оның ішінде өлшемі 56 (XXXL) және өсуі (182) әдепкі бойынша), 2.Обаға қарсы халат (өлшемдері 42(XS)-64 (XXXXXL), бойы 152-188, оның ішінде өлшемі 56 (XXXL) және Бойы (182) әдепкі бойынша), 3.Орамал, 4.Капюшон, 5.Қорғаныш көзілдірік, 6. Шұлық, 7. Резеңке немесе ПВХ етік (өлшемдері: 36-47, оның 42 әдепкі өлшемі), 8. Мақта-дәке таңғыш (маска), 9.Жеңқаптар, 10.Алжапқыш ұзын, 11.Резеңке қолғап-2 жұп (Латексті және нитрилді және/немесе винилді, өлшемдері: S(6,5) - XL (9,5), оның ішінде өлшемі М(7) әдепкі бойынша),12.Сүлгі, 13.Плащ матасынан жасалған тұтқасы бар Пакет немесе сөмке; 14.Медициналық бұйымды медициналық қолдану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Лапароскопияға арналған кеңейтілген іш киім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Жайма 180 х 320см, тесігі 25 х 30см, айналасында жабысқақ жиегі және қалталары бар, алаңы 40 г/м ш. - 1 дана.</w:t>
            </w:r>
          </w:p>
          <w:p>
            <w:pPr>
              <w:spacing w:after="20"/>
              <w:ind w:left="20"/>
              <w:jc w:val="both"/>
            </w:pPr>
            <w:r>
              <w:rPr>
                <w:rFonts w:ascii="Times New Roman"/>
                <w:b w:val="false"/>
                <w:i w:val="false"/>
                <w:color w:val="000000"/>
                <w:sz w:val="20"/>
              </w:rPr>
              <w:t>
2. Хирургиялық Салфетка 30 х 40см, пл. 40 г/м ш. - 5 дана.</w:t>
            </w:r>
          </w:p>
          <w:p>
            <w:pPr>
              <w:spacing w:after="20"/>
              <w:ind w:left="20"/>
              <w:jc w:val="both"/>
            </w:pPr>
            <w:r>
              <w:rPr>
                <w:rFonts w:ascii="Times New Roman"/>
                <w:b w:val="false"/>
                <w:i w:val="false"/>
                <w:color w:val="000000"/>
                <w:sz w:val="20"/>
              </w:rPr>
              <w:t>
3. Жабдыққа арналған қаптама 15 х 200см, 30 г/м алаң-1 дана .</w:t>
            </w:r>
          </w:p>
          <w:p>
            <w:pPr>
              <w:spacing w:after="20"/>
              <w:ind w:left="20"/>
              <w:jc w:val="both"/>
            </w:pPr>
            <w:r>
              <w:rPr>
                <w:rFonts w:ascii="Times New Roman"/>
                <w:b w:val="false"/>
                <w:i w:val="false"/>
                <w:color w:val="000000"/>
                <w:sz w:val="20"/>
              </w:rPr>
              <w:t>
4. Операциялық үстелге арналған жайма 140 х 180см, алаңы 40 г/м 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мата емес материалдан жасалған салфеткалар, өлшемдері: 70*40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пл. 28 г /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40 г/ш.м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70х70см, бір рет қолданылатын стерильді тоқыма емес материалдан, тығыздығы 28 г/ш.м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40х80см, 40г/ш. м, бір рет пайдаланылатын стерильді емес матадан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матадан жасалған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40х70см, 40г/ш. м, бір рет пайдаланылатын стерильді емес матадан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28 грамм/ш. м, хирургиялық операциялар жүргізу кезінде операциялық үстел мен пациентті жабу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материалдан жасалған стерильді 0,8*0,7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тығыздығы 40 грамм/ш. м, хирургиялық операциялар жүргізу кезінде операциялық үстел мен пациентті жабу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 /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28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40*30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дайындалады СМС тығыз. 40 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80*70 см стерильді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г/м СМС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65х30м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спирті бар инъекцияға дейін және одан кейін теріні өңдеуге арналған спиртті салфетка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зәр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бір рет қолданылатын,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Инемен бір рет қолданылатын стерильді инфузиялық ерітінділерді құюға арналған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21Gх1 1/2" (0.8х38мм)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G инесі бар тесілу тереңдігі 1,2 мм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21 G инесі бар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Тесілу тереңдігі 1,8 мм 26 G инесі бар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2,4 мм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G инесі бар тесілу тереңдігі 2,8 мм бір рет қолданылатын ауыртпайтын Автоматты стерильденген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 найза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скарификаторлар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жақша,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уытты емес, апирогенді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операциялық жейде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 стерильді емес өлшем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Абдоминалдық операцияларға арналған әмбебап жиынтық, бір рет қолданылатын стерильді хирургиялық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тоқыма емес материалдан жасалған жайма 150 см х 200 см-1 дана. 2. аспаптық үстелге арналған жайма 80 см х 145 см-1 дана 3. жабысқақ жиегі 75 см х 90 см жайма-2 дана.4. жайма 75 см х 90 см-1 дана.5. жабысқақ жиегі 170 см х 175 см жайма-1 дана, 6. жабысқақ жиегі 150 см х 240 см жайма-1 дана, 7. жабысқақ таспа 10 см х 50 см-1 дана.8. қағаз салфетка 33 см х 33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40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ламинатталған тығыздығы 28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тығыздық 30 грамм / ш. м., мөлшері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мөлшері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бір рет қолданылатын стерильді тығыздығы 30 грамм/ш. м.,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 емес материалдың өлшемі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медициналық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материалдың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шаршы метр стандартты және ұзақ емшаралар үшін L өлшемі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S мөлшері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және ұзақ операциялар мен емшараға арналған бір рет қолданылатын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СМС 40 гр / м ш. стандартты және ұзақ емшаралар үшін өлшемі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XL өлшеміндегі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L өлшеміндегі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өлшемі м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Жайлылығы жоғары, бір рет қолданылатын матадан жасалмаған хирургиялық халат,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вуденпалпп жайлы дем алатын тоқыма емес материалынан, манжеттердегі жеңдер, s өлшеміндегі 4 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стерильді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L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 бір рет қолданылатын стерильді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ХХL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баумен ішінара ламинатталған матадан жасалмаған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ХL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операцияларға арналған бір белдігі бар, тоқыма емес ішінара ламинатталған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СММС, 42 СММС ылғалға төзімді материалдан жасалған және алдыңғы және жеңдердегі ылғалға төзімді материалдан қосымша қорғаныспен күшейтілген. Жеңдерде жұмсақ тоқылған манжеттер бар. Аузы халат маркетинг обтачкой, переходящей в байлау. Бел сызығы бойынша халат белдікке байланады, стандартты операциялар үшін, бір рет қолданылатын стерильді М өлшемді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хирургиялық маска, төрт қабатты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w:t>
            </w:r>
          </w:p>
          <w:p>
            <w:pPr>
              <w:spacing w:after="20"/>
              <w:ind w:left="20"/>
              <w:jc w:val="both"/>
            </w:pPr>
            <w:r>
              <w:rPr>
                <w:rFonts w:ascii="Times New Roman"/>
                <w:b w:val="false"/>
                <w:i w:val="false"/>
                <w:color w:val="000000"/>
                <w:sz w:val="20"/>
              </w:rPr>
              <w:t>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тоқылмаған материал Мелтблаун (FFP1 стандартына сәйкес келеді); тоқылмаған тығыз материал (РР); қос көк түсті сым; резинка;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төрт қабатты хирургиялық маска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тоқылмаған материал Мелтблаун (FFP3 стандартына сәйкес келеді); тоқылмаған тығыз материал (РР); қос көк түсті сым; резинка;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төрт қабатты, бір рет қолданылатын хирургиялық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түрде "үйрек тұмсығы"түрінде төрт қабатты респиратор болып табылады. масканың жоғарғы бөлігінде материалға сым салынған, резеңкелі жолақтар масканың шетіне жабыстырылған. Құрамында латекс жоқ. Құрамында шыны талшықсыз сүзгі элементі бар. Дайындау материалдары: тоқылмаған мата СС (спанбонд+спанбонд) (полипропилен); алюминий сым (наносник сымы); Полиэтилен үлдірі (полиэтилен); РЕТ (Полиэтилентерефталат) (полиуретан) ; тоқылмаған мата мелтблаун (N95 стандартына сәйкес келеді) (полиэфир,); созылғыш лента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резеңке жолақтардағы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тікбұрышты пішінді, өнімнің ортасында орналасқан үш көлденең қатпарлар бет маскасын ыңғайлы орналастыруға арналған. Мұрынға арналған бекітілген бекіткіш бар. Бекіту резеңке жолақтарда құлақ ілмектері түрінде жасалады.</w:t>
            </w:r>
          </w:p>
          <w:p>
            <w:pPr>
              <w:spacing w:after="20"/>
              <w:ind w:left="20"/>
              <w:jc w:val="both"/>
            </w:pPr>
            <w:r>
              <w:rPr>
                <w:rFonts w:ascii="Times New Roman"/>
                <w:b w:val="false"/>
                <w:i w:val="false"/>
                <w:color w:val="000000"/>
                <w:sz w:val="20"/>
              </w:rPr>
              <w:t>
масканың мөлшері 14,5 см х 9 см, масканың баланың бетіне тығыз орналасуын қамтамасыз етеді. маска гипоаллергенді, құрамында латекс, оптикалық талшық, жасанды хош иістер жоқ. бір рет қолданылатын пайдалану үшін.</w:t>
            </w:r>
          </w:p>
          <w:p>
            <w:pPr>
              <w:spacing w:after="20"/>
              <w:ind w:left="20"/>
              <w:jc w:val="both"/>
            </w:pPr>
            <w:r>
              <w:rPr>
                <w:rFonts w:ascii="Times New Roman"/>
                <w:b w:val="false"/>
                <w:i w:val="false"/>
                <w:color w:val="000000"/>
                <w:sz w:val="20"/>
              </w:rPr>
              <w:t>
Өндіріс материалдары: сүзгі қабатынан тұрады - тоқыма емес материалдардың екі сыртқы қабаттары арасында орналасқан Meltblown (MB) немесе SMS (spunbond+meltblown+spunbond).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резинка;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(FFP2 стандартына сәйкес келеді); қос көк түсті сым; резеңке жолақ;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 Құрамында латекс жоқ. Құрамында шыны талшықсыз сүзгі элементі бар.</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бір рет қолданылатын маска, төрт қабатты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құрылымдық жағынан сопақ пішінді қорғаныс респираторы болып табылады. масканың шеттері желімделген. масканың жоғарғы жағында сым бекіткіш орнатылған. маскада жылжымалы резеңкелі жолақтар бар.</w:t>
            </w:r>
          </w:p>
          <w:p>
            <w:pPr>
              <w:spacing w:after="20"/>
              <w:ind w:left="20"/>
              <w:jc w:val="both"/>
            </w:pPr>
            <w:r>
              <w:rPr>
                <w:rFonts w:ascii="Times New Roman"/>
                <w:b w:val="false"/>
                <w:i w:val="false"/>
                <w:color w:val="000000"/>
                <w:sz w:val="20"/>
              </w:rPr>
              <w:t>
Құрамында латекс жоқ. Құрамында шыны талшықсыз сүзгі элементі бар. Дем шығару клапанының болуы тыныс алуды жеңілдетеді және пайдалану уақытын арттырады. Дем шығару кезінде клапан маска астынан ылғал мен көмірқышқыл газын шығарады. Ингаляция кезінде клапан жабылып, ауа қорғаныс қабаты арқылы өтеді.</w:t>
            </w:r>
          </w:p>
          <w:p>
            <w:pPr>
              <w:spacing w:after="20"/>
              <w:ind w:left="20"/>
              <w:jc w:val="both"/>
            </w:pPr>
            <w:r>
              <w:rPr>
                <w:rFonts w:ascii="Times New Roman"/>
                <w:b w:val="false"/>
                <w:i w:val="false"/>
                <w:color w:val="000000"/>
                <w:sz w:val="20"/>
              </w:rPr>
              <w:t>
Дайындау материалдары: тоқылмаған мата СС (спанбонд+спанбонд); полиэтиленді пленка; тоқылмаған мата PET (Полиэтилентерефталат); тоқылмаған материал Мелтблаун (FFP3 стандартына сәйкес келеді); қос көк түсті сым; резеңке жолақ; пластмасса клапан.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кабельдерін, түтіктерді қорғауға арналған бір рет қолданылатын стерильді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кәбілді кіріске бекітуге арналған көлемі 13 см х 250 см қосалқы жолақтары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 тұтқасына арналған бір рет қолданылатын стерильді қап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бекіткіш ленталары бар 25 см х 80 см жұмсақ үш қабатты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алаңы 40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қалпақ-қалпақ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жасалмаған материалдан 28 г / 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бөрік-берет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15*450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2,5*112,5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5*25,7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7,5*87,5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7,5*30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10*37,5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10 *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*112,5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Ортопедиялық полиуретанды шиналар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орамдарда, өлшемдері 12,5 *75,0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пластик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қалақша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100 дана қалақшаға бір жарықдиодты жарығы бар пластик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жатыр мойны шпателі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Эйра цервикальды Шпатель бір цилиндрлік тұтқадан тұрады, оның қарама-қарсы ұштарында әртүрлі пішіндегі екі шпатель орналасқан. Ұзын және тар ұшы жатыр мойны каналының жұтқыншақ бетінен материал алу үшін қолданылады, екіншісі - төменгі және кең - жатыр мойнының бетінен материал алу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1 деңгейлі (ең төменгі) жеке қорғаныш құралдарының жиынтығы (ЖҚҚ)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 қолданылатын медициналық қалпақ. 2) Респиратор (N95 немесе FFP3) немесе қауіп дәрежесіне байланысты бір рет қолданылатын медициналық маска. 3) ұзын жеңді және арқасына байлаулы тоқыма емес материалдан жасалған бір рет қолданылатын халат. 4) Нитрилді/латекс қолғаптар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2 деңгейлі (орташа) жеке қорғаныш құралдарының жиынтығы (ЖҚҚ)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 қолданылатын медициналық қалпақ. 2) N95 немесе FFP2 респираторы. 3) ұзын жеңді және арқасына байлаулы тоқыма емес материалдан жасалған бір рет қолданылатын халат немесе капюшоны бар бір рет қолданылатын қорғаныш комбинезон. 4) Егер халат (комбинезон) сұйықтықтарға төзімді болмаса, алжапқыш қажет. 5) Нитрилді/Латексті қолғаптар. 6) қорғаныс көзілдірігі немесе бетке арналған қорғаныс қалқаны. 7) су өткізбейтін материалдан жасалған ауысымдық жұмыс аяқ киімі.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 қорғаудың 3 деңгейлі (ең жоғары) жеке қорғаныш құралдарының жиынтығы (ЖҚҚ)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рет қолданылатын медициналық қалпақ.</w:t>
            </w:r>
          </w:p>
          <w:p>
            <w:pPr>
              <w:spacing w:after="20"/>
              <w:ind w:left="20"/>
              <w:jc w:val="both"/>
            </w:pPr>
            <w:r>
              <w:rPr>
                <w:rFonts w:ascii="Times New Roman"/>
                <w:b w:val="false"/>
                <w:i w:val="false"/>
                <w:color w:val="000000"/>
                <w:sz w:val="20"/>
              </w:rPr>
              <w:t>
2) мәжбүрлі ауа сүзгіші (PAPR) немесе қауіп дәрежесіне байланысты N95, FFP2, N99, FFP3 типті респираторлар.</w:t>
            </w:r>
          </w:p>
          <w:p>
            <w:pPr>
              <w:spacing w:after="20"/>
              <w:ind w:left="20"/>
              <w:jc w:val="both"/>
            </w:pPr>
            <w:r>
              <w:rPr>
                <w:rFonts w:ascii="Times New Roman"/>
                <w:b w:val="false"/>
                <w:i w:val="false"/>
                <w:color w:val="000000"/>
                <w:sz w:val="20"/>
              </w:rPr>
              <w:t>
3) капюшоны бар бір рет қолданылатын суға төзімді қорғаныш комбинезоны немесе ұзын жеңді және арқасына байланған матадан жасалмаған материалдан жасалған бір рет қолданылатын халат.</w:t>
            </w:r>
          </w:p>
          <w:p>
            <w:pPr>
              <w:spacing w:after="20"/>
              <w:ind w:left="20"/>
              <w:jc w:val="both"/>
            </w:pPr>
            <w:r>
              <w:rPr>
                <w:rFonts w:ascii="Times New Roman"/>
                <w:b w:val="false"/>
                <w:i w:val="false"/>
                <w:color w:val="000000"/>
                <w:sz w:val="20"/>
              </w:rPr>
              <w:t>
4) Егер халат (комбинезон) сұйықтықтарға төзімді болмаса, биологиялық сұйықтықтардың шашырау қаупі кезінде алжапқыш қажет.</w:t>
            </w:r>
          </w:p>
          <w:p>
            <w:pPr>
              <w:spacing w:after="20"/>
              <w:ind w:left="20"/>
              <w:jc w:val="both"/>
            </w:pPr>
            <w:r>
              <w:rPr>
                <w:rFonts w:ascii="Times New Roman"/>
                <w:b w:val="false"/>
                <w:i w:val="false"/>
                <w:color w:val="000000"/>
                <w:sz w:val="20"/>
              </w:rPr>
              <w:t>
5) Нитрилді/Латексті қолғаптар.</w:t>
            </w:r>
          </w:p>
          <w:p>
            <w:pPr>
              <w:spacing w:after="20"/>
              <w:ind w:left="20"/>
              <w:jc w:val="both"/>
            </w:pPr>
            <w:r>
              <w:rPr>
                <w:rFonts w:ascii="Times New Roman"/>
                <w:b w:val="false"/>
                <w:i w:val="false"/>
                <w:color w:val="000000"/>
                <w:sz w:val="20"/>
              </w:rPr>
              <w:t>
6) қорғаныс көзілдірігі немесе бетке арналған қорғаныс қалқаны.</w:t>
            </w:r>
          </w:p>
          <w:p>
            <w:pPr>
              <w:spacing w:after="20"/>
              <w:ind w:left="20"/>
              <w:jc w:val="both"/>
            </w:pPr>
            <w:r>
              <w:rPr>
                <w:rFonts w:ascii="Times New Roman"/>
                <w:b w:val="false"/>
                <w:i w:val="false"/>
                <w:color w:val="000000"/>
                <w:sz w:val="20"/>
              </w:rPr>
              <w:t>
7) су өткізбейтін материалдан жасалған ауысымдық жұмыс аяқ киімі.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 плазмасындағы патогендер мен лейкоциттерді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сыйымдылық-1 дана; - Amotosalen НCL ерітіндісі бар сыйымдылық, 15 мл-1 дана; - адсорбциялайтын құрылғысы бар сыйымдылық (CAD) -1 дана; – плазманы сақтауға арналған сыйымдылық - 3 дана; – сынама алушы - 1 дана; - үшайырық-1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көлемді донордың тромбоциттеріндегі патогендер мен лейкоциттерді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 Amotosalen НCL ерітіндісі бар сыйымдылық, 17,5 мл-1 дана; - адсорбциялайтын құрылғысы бар сыйымдылық (CAD) -1 дана; – тромбоциттерді сақтауға арналған сыйымдылық - 2 дана; - қысқыш - 5 дана; - үшайырық – 1 дана; - сынама алғыш – 3 дана; -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 донордың тромбоциттеріндегі патогендер мен лейкоциттерді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сәулелендіруге арналған сыйымдылық-1 дана; - Amotosalen НCL ерітіндісі бар сыйымдылық, 15 мл-1 дана; - адсорбциялайтын құрылғысы бар сыйымдылық (CAD) -1 дана; – тромбоциттерді сақтауға арналған сыйымдылық - 1 дана; - қысқыш - 1 дана; - сынама алғыш-2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Донордың тромбоциттеріндегі патогендер мен лейкоциттерді сақтауға арналған екі қаппен инактивациялауға арналған шығыс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плазманы сәулелендіруге арналған сыйымдылық - 1 дана; -Amotosalen НCL ерітіндісі бар сыйымдылық, 17,5 мл - 1 дана; - адсорбциялайтын құрылғысы бар сыйымдылық (CAD) -1 дана; - тромбоциттерді сақтауға арналған сыйымдылық – 2 дана; - сынама іріктегіш – 3 дана; - қысқыш - 5 дана; - үшайырық - 1 дана; – сүзгі-1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триглицеридтерді анықтауға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триглицеридтердің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холестеринді анықтауға арналған тест жолақтары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Капилярлық қандағы жалпы холестериннің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HbA1c сынағы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c HbA1c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аскорбин қышқылының, билирубиннің, қанның, глюкозаның, кетондардың, лейкоциттердің, нитриттердің, рН, ақуыздың, үлес салмағының, уробилиногеннің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билирубин, қан, глюкоза, кетондар, рН, ақуыз, уробилиноген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қан, кетондар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кетондар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микроальбумин, креатинин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жолағы несептегі глюкоза, кетондар, аскорбин қышқылы құрамын ішінара сандық және көзбен шолып анықтау,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рН, ақуыз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лейкоциттер, нитриттер, үлес салмағы, уробилиноген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Зәрдегі глюкоза, рН, ақуыз, қан, кетондар, билирубин, нитриттер, үлес салмағы, уробилиноген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Зәр шығару тест жолағы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глюкоза, ақуыз құрамын ішінара сандық және көзбен шолып анықтауға арналған тест-жолақ, № 100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зарарсыздандырылған операциялық-таңу бұйымдарының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см ілмегі бар рентгенконтрасты жіппен абдоминальді дәке спонж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 қан компоненттерін және қан алмастырғыштарды құюға арналған жүйелер, инфузиялық және трансфузиялық терапияға арналған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18gх1 1/2 " (1. 2х38мм)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l өлшемі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сулу ақ нестерильный бір рет қолданылатын қолдануға, мөлшері XL.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өлшемі М.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емес тоқыма емес материалдан жасалған хирургиялық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стерильденбеген тоқыма емес материалдан жасалған хирургиялық халат, s мөлшері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М.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стерильденген тоқыма емес материалдан жасалған хирургиялық халат мөлшері S.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XL өлшемі тығыздығы 28 г/м СМС (Спанбонд Мелтблаун Спанбонд) түріндегі мата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40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тоқыма емес материалдан жасалған хирургиялық халат өлшемдері: XXL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мата емес материалдан жасалған хирургиялық халат мөлшері XXL. Тығыздығы 28 г/м СМС (Спанбонд Мелтблаун Спанбонд) түріндегі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 пакеттерге немесе ПВХ қаптамаға немесе біріктірілген қаптама (қағаз/үлбір) тұмшаланып қапталған жинақ, оның ішінде тоқылмаған матадан, медициналық дәкеден жасалған бір реттік стерильді бұйымдар немесе жеткілікті бір қалыпты құрылымы бар медициналық мақта, биологиялық сұйықтықтармен және дәрілік препараттар ерітіндісімен жақсы суланады, жара бөлінділерін тиімді сорады және ұстап тұрады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жіптерсіз дәке тампоны M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 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жоғары сапалы материалдан жасалған матадан жасалған үш қабатты әртүрлі түсі бар маска: ақшыл, көгілдір, ақ немесе басқа түсті немесе өрнекті. Массасы 10 г аспауы керек, бетінің тығыздығы кемінде 100 г/м2 болуы керек. маскалардың өлшемдері және олардың рұқсат етілген ауытқулары: ені, см (9,5±0,5), ұзындығы, см (17,5±0,5). Өнімнің ортасында орналасқан үш бүктеме бет маскасын ыңғайлы орналастыруға арналған. Оның бекітілуін және қорғалуын жақсарту үшін кіріктірілген мұрын бекіткіші және құлақ артына бекітілген резеңкеліжолақтарға дөңгелек бекіткіштер бар. Бір рет қолданылатын маскалар арасында ең жоғары ауа өткізгіштігі бар. Сүзудің максималды деңгейін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қосқышынан, алынбалы инені және политетрафторэтиленнен жасалған жұмсақ каннуладан (6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каннюла ұзындығы 6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23 дюйм (60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катетердің ұшы 15-тен 30 градусқа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43 дюйм (шамамен 110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43 дюйм (110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6 мм, 9 мм; катетердің ұшы 15-тен 30 градусқа дейін қисайған.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Инсулиндік помпаларға инфузиялық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жүйе Ұзындығы 23 дюйм (шамамен 60 см) катетерден (түтіктен), проксимальды катетер қосқышынан, алынбалы инені және политетрафторэтиленнен жасалған жұмсақ каннуладан (9 мм) тұратын перифериялық жеңнен тұрады. Квик-сет инфузиялық жүйесінің патенттелген катетер қосқышының конфигурациясы резервуар парадигмасы резервуарының қосқышымен түйісуге арналған. Резервуар коннекторымен үйлесімді катетер коннекторының ұшы резервуарға сағат тілімен 1/4 бұрылу кезінде "басу және құлыптау" ("snap and lock") арқылы қосылады. Катетер қосқышының инесі резервуардың аралығын тесу үшін қолданылады. Кірістірілген 25 калибрлі каннула тері астына 27 калибрлі баспайтын болаттан жасалған алынбалы инемен енгізіледі. Кірістірілген каннула ұзындығы 9 мм. жабысқақ төсем жеңді және тері астындағы каннуланы, сондай-ақ инфузия сызығын қорғайды. Инфузиялық жүйеде сыртқы және ішкі бөліктерден тұратын "басу және бұру" принципі бойынша коннекторды құлыптау, ажырату функциясы бар. Алмалы - салмалы кіріспе ине ішіне салынған. Кірістірілген каннуласы бар ішкі коннектор сыртқы коннектормен жабылады. Алынатын кіріспе ине ішкі коннектордың өздігінен жабылатын мембранасы арқылы енгізіледі, кіріктірілген жұмсақ каннуланың ішкі қуысынан өтіп, кіріктірілген жұмсақ каннуланың екінші жағынан шығады. Сонымен қатар, сыртқы коннектордың бөлігі (штепсель) жеткізіледі. Түтіктің ішкі диаметрі 0,38 мм; түтіктің сыртқы диаметрі 1,5 мм; түтіктің Ұзындығы 23 дюйм (60 см); қуыстардың саны бір; қуыс пішіні дөңгелек; ПТФЭ ұшының конфигурациясы иненің үстіндегі катетер; катетердің ішкі диаметрі 0,39 мм; катетердің Сыртқы диаметрі 0,52 мм; катетердің Ұзындығы 9 мм; катетердің ұшы 15-тен 30 градусқа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 қолғаптар (ұзын манжеттері бар) Латексті тегіс опаланбаған стерильді, өлшемдері 6.0; 6,5; 7,0; 7,5; 8,0; 8,5; 9,0 қаптамада 1 жұп, қорапта 50 жұп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жиынтық (құлақ, тамақ, мұрын),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Оториноларингологиялық (құлақ, тамақ, мұрын), бір рет қолданылатын, стерильді жиынтықтың мынадай құрамы болады: 1. Операциялық жайма 160х190/210 немесе 200х180 см – 1 дана.2. Операциялық жайма 160х100 / 150х125 см жабысқақ, ойығы 7х40 см – 1 дана 3. Жабысқақ жиегі бар операциялық жайма 175х160 см-1 дана. 4. Жабысқақ жиегі бар Салфетка 80х70/75 см – 1 дана. 5. Жабысқақ операциялық таспа 10х50 см – 2 дана.6. Сіңіргіш Салфетка 22х23 / 30х30 см – 1 дана. Жиынтық тығыздығы 40 г/м2 СМС (спанбонд Мельтблаун Спанбонд), СМС (Спанбонд Мелтблаун Мелтблаун Спанбонд) және тығыздығы 68 г/м2 Спанлэйс үлгісіндегі тоқыма емес материалдан дайындалады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скринингтік зерттеулерге арналған тоқыма емес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жайма 160 х 190 см тоқылмаған материалдан жасалған - 1 дана.</w:t>
            </w:r>
          </w:p>
          <w:p>
            <w:pPr>
              <w:spacing w:after="20"/>
              <w:ind w:left="20"/>
              <w:jc w:val="both"/>
            </w:pPr>
            <w:r>
              <w:rPr>
                <w:rFonts w:ascii="Times New Roman"/>
                <w:b w:val="false"/>
                <w:i w:val="false"/>
                <w:color w:val="000000"/>
                <w:sz w:val="20"/>
              </w:rPr>
              <w:t>
2. Зонд полимерден жасалған-1 дана.</w:t>
            </w:r>
          </w:p>
          <w:p>
            <w:pPr>
              <w:spacing w:after="20"/>
              <w:ind w:left="20"/>
              <w:jc w:val="both"/>
            </w:pPr>
            <w:r>
              <w:rPr>
                <w:rFonts w:ascii="Times New Roman"/>
                <w:b w:val="false"/>
                <w:i w:val="false"/>
                <w:color w:val="000000"/>
                <w:sz w:val="20"/>
              </w:rPr>
              <w:t>
3. Үш қабатты маска тоқыма емес материалдан жасалған-1 дана.</w:t>
            </w:r>
          </w:p>
          <w:p>
            <w:pPr>
              <w:spacing w:after="20"/>
              <w:ind w:left="20"/>
              <w:jc w:val="both"/>
            </w:pPr>
            <w:r>
              <w:rPr>
                <w:rFonts w:ascii="Times New Roman"/>
                <w:b w:val="false"/>
                <w:i w:val="false"/>
                <w:color w:val="000000"/>
                <w:sz w:val="20"/>
              </w:rPr>
              <w:t>
4. Алжапқыш ламинатталған материалдан жасалған-1 дана.</w:t>
            </w:r>
          </w:p>
          <w:p>
            <w:pPr>
              <w:spacing w:after="20"/>
              <w:ind w:left="20"/>
              <w:jc w:val="both"/>
            </w:pPr>
            <w:r>
              <w:rPr>
                <w:rFonts w:ascii="Times New Roman"/>
                <w:b w:val="false"/>
                <w:i w:val="false"/>
                <w:color w:val="000000"/>
                <w:sz w:val="20"/>
              </w:rPr>
              <w:t>
5. Диагностикалық қолғаптар, латекстен жасалған-1 жұп</w:t>
            </w:r>
          </w:p>
          <w:p>
            <w:pPr>
              <w:spacing w:after="20"/>
              <w:ind w:left="20"/>
              <w:jc w:val="both"/>
            </w:pPr>
            <w:r>
              <w:rPr>
                <w:rFonts w:ascii="Times New Roman"/>
                <w:b w:val="false"/>
                <w:i w:val="false"/>
                <w:color w:val="000000"/>
                <w:sz w:val="20"/>
              </w:rPr>
              <w:t>
6. Тығын полимерден жасалған-1 дана.</w:t>
            </w:r>
          </w:p>
          <w:p>
            <w:pPr>
              <w:spacing w:after="20"/>
              <w:ind w:left="20"/>
              <w:jc w:val="both"/>
            </w:pPr>
            <w:r>
              <w:rPr>
                <w:rFonts w:ascii="Times New Roman"/>
                <w:b w:val="false"/>
                <w:i w:val="false"/>
                <w:color w:val="000000"/>
                <w:sz w:val="20"/>
              </w:rPr>
              <w:t>
7. Науа полимерден жасалған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кардиохирургияға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6,5 - 2 жұп қолғап; 2. Өлшемі 7 - 2 жұп қолғап, өлшемі 7,5-4 жұп қолғап; 3. Өлшемі 8 - 3 жұп қолғап; 4. № 11 Скальпель металдар қорытпасынан жасалған - 2 дана ; 5. № 15 Скальпель металдар қорытпасынан жасалған - 2 дана ; 6. № 22 Скальпель металдар қорытпасынан жасалған - 2 дана; 7. Тостаған 250 мл полимерден жасалған - 2 дана; 8. Тостаған 500 мл полимерден жасалған - 2 дана; 9. Бүйрек тәрізді науа 700 см3 полимерден жасалған-2 дана; 10. Түтік ұстағыш полимерден жасалған-1 дана; 11. 9 х 35 см қорғаныш үлдірі - 2 дана; 12. Ине есептегіші полимерден жасалған-1 дана.; 13. Ұштықты тазартқыш целлюлозадан жасалған-1 дана; 14. Коагулятор тұтқасы - 1 дана; 15. Шприц 50 мл полимерден жасалған-1 дана ; 16. Шприц-ирригация 50 мл полимерден дайындалған-1 дана ; 17. Сору полимерден жасалған-1 дана; 18. Операциялық таспа 10х50 см - 2 дана; 19. Күшейтілген қорғаныс халаты L - 2 дана матадан жасалмаған материалдан жасалған; 20. Күшейтілген қорғаныс халаты ХL-3 дана мата емес материалдан жасалған; 21. Стандартты халат тоқыма емес материалдан жасалған ХL-1 дана; 22. Сіңіргіш сүлгі-10 дана; 23. Жабысқақ жиегі бар бір рет қолданылатын жайма 75 х 100 см мата емес материалдан жасалған - 2 дана; 24. Жабысқақ жиегі бар бір рет қолданылатын жайма 90 х 160 см тоқылмаған материалдан жасалған - 3 дана; 25. 160 х 190 см тоқыма емес материалдан жасалған үстелдегі қорғаныс жабыны - 1 дана; 26. 160 х 250 см тоқыма емес материалдан жасалған үстелдегі қорғаныс жабыны - 1 дана; 27. Жабысқақ жиегі бар бір рет қолданылатын салфетка 100 х 100 см тоқылмаған материалдан жасалған - 6 дана; 28. Бахилалар тоқылмаған материалдан жасалған -1 жұп; 29. Кардиохирургиялық жайма мата емес материалдан жасалған 274 х 320 см-1 дана; 30. Қалдықтарға арналған қап, полиэтиленнен жасалған-3 дана; 31. Полиэтиленнен жасалған диаметрге арналған қаптама-2 дана; 32. Сіңіргіш салфеткалар 10 х 10 см - 60 дана; 33. Рентгенконтрасты салфеткалар 45 х 45 см - 40 дана; 34. Рентгенконтрасты салфеткалар 30 х 30 см - 20 дана; 35. Тік бұрышты науа полимерден жасалған-2 дана; 36. Фолейдің екі жақты катетері 16 Fr латекстен, каучуктан, силиконнан жасалған-1 дана; 37. Полимерден жасалған аспирациялық түтік 350 мл-1 дана; 38. Полимерден жасалған дренаж банкі 2300 мл-1 дана; 39. 500 мл полимерден несеп қабылдағыш-1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гепарині мен гелі бар плазма алуға арналған вакуумдық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Қолдануы әртүрлі 3 қабатты стерильденбеген медициналық маскалар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өлшемдері: ені-9,5 см, ұзындығы-17,5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Өлшемдері: ені: 7,0 ± 0,5 см ұзындығы: 12,0 ± 0,5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тоқыма емес материалдан жасалған үш қабатты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маскалардың өлшемдері және олардың рұқсат етілген ауытқулары: ені, см (9,5±0,5), ұзындығы, см (17,5±0,5).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гинекологиялық қарау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0,8 м х 0,7 м пл. 25 г/м ш. – 1 дана.</w:t>
            </w:r>
          </w:p>
          <w:p>
            <w:pPr>
              <w:spacing w:after="20"/>
              <w:ind w:left="20"/>
              <w:jc w:val="both"/>
            </w:pPr>
            <w:r>
              <w:rPr>
                <w:rFonts w:ascii="Times New Roman"/>
                <w:b w:val="false"/>
                <w:i w:val="false"/>
                <w:color w:val="000000"/>
                <w:sz w:val="20"/>
              </w:rPr>
              <w:t>
2. Ұзын бахилалар пл. 25 г / м ш. - 1 жұп</w:t>
            </w:r>
          </w:p>
          <w:p>
            <w:pPr>
              <w:spacing w:after="20"/>
              <w:ind w:left="20"/>
              <w:jc w:val="both"/>
            </w:pPr>
            <w:r>
              <w:rPr>
                <w:rFonts w:ascii="Times New Roman"/>
                <w:b w:val="false"/>
                <w:i w:val="false"/>
                <w:color w:val="000000"/>
                <w:sz w:val="20"/>
              </w:rPr>
              <w:t>
3. Үш қабатты медициналық маска-1 дана .</w:t>
            </w:r>
          </w:p>
          <w:p>
            <w:pPr>
              <w:spacing w:after="20"/>
              <w:ind w:left="20"/>
              <w:jc w:val="both"/>
            </w:pPr>
            <w:r>
              <w:rPr>
                <w:rFonts w:ascii="Times New Roman"/>
                <w:b w:val="false"/>
                <w:i w:val="false"/>
                <w:color w:val="000000"/>
                <w:sz w:val="20"/>
              </w:rPr>
              <w:t>
4. Бөрік берет алаңы 18 г / м ш. - 1 дана .</w:t>
            </w:r>
          </w:p>
          <w:p>
            <w:pPr>
              <w:spacing w:after="20"/>
              <w:ind w:left="20"/>
              <w:jc w:val="both"/>
            </w:pPr>
            <w:r>
              <w:rPr>
                <w:rFonts w:ascii="Times New Roman"/>
                <w:b w:val="false"/>
                <w:i w:val="false"/>
                <w:color w:val="000000"/>
                <w:sz w:val="20"/>
              </w:rPr>
              <w:t>
5. Бір рет қолданылатын Куско айнасы (S, M, L) - 1 дана.</w:t>
            </w:r>
          </w:p>
          <w:p>
            <w:pPr>
              <w:spacing w:after="20"/>
              <w:ind w:left="20"/>
              <w:jc w:val="both"/>
            </w:pPr>
            <w:r>
              <w:rPr>
                <w:rFonts w:ascii="Times New Roman"/>
                <w:b w:val="false"/>
                <w:i w:val="false"/>
                <w:color w:val="000000"/>
                <w:sz w:val="20"/>
              </w:rPr>
              <w:t>
6. Латексті қолғап-1 жұп</w:t>
            </w:r>
          </w:p>
          <w:p>
            <w:pPr>
              <w:spacing w:after="20"/>
              <w:ind w:left="20"/>
              <w:jc w:val="both"/>
            </w:pPr>
            <w:r>
              <w:rPr>
                <w:rFonts w:ascii="Times New Roman"/>
                <w:b w:val="false"/>
                <w:i w:val="false"/>
                <w:color w:val="000000"/>
                <w:sz w:val="20"/>
              </w:rPr>
              <w:t>
7. Эйер қалақшасы - Фолькман қасығы-1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бір рет қолданылатын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40г /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80см х 140см, алаңы 28г /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стерильденбеген бір рет қолданылатын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материалы-тоқыма емес мата SMS (spunbond + meltblown+spunbond). Өнім стерильді емес және пайдалануға дайын. Номиналды өлшемдерден шекті ауытқулар ± 10 мм.тек бір рет қолдануға арналған. Көлемі 160см х 200см, алаңы 28г / 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Струмэктомияға арналған бір рет қолданылатын стерильді операциялық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Аспаптық үстелге қойылатын жайма 150 см х 190 см – 1 дана. 2. Сіңіргіш Салфетка 30 см х 40 см-4 дана 3. Құрамдастырылған аспаптық үстелдің тысы 80 см х 145 см-1 дана. 4. 225 см х 240 см, ойығы 20 см х 20 см айналасында жабысқақ жиегі бар және операциялық өріс аймағының айналасында қосымша сіңіргіш қабаты бар жайма – 1 дана, 5. 150 см х 260 см ойығы 20 см х 60 см, айналасындағы жабысқақ жиегі және операциялық өріс аймағының айналасындағы қосымша сіңіргіш қабаты бар жайма-1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нұсқадағы бір рет қолданылатын стерильді мата емес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40х80 см стерильді бір рет пайдаланылатын мата емес матадан жасалған салфетка, көлемі 28 г/ш.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80см х 140см, тығыздығы 40 г/ш. м, бір рет пайдаланылатын стерильді мата емес материалдан жасалған жабысқақ жиегі бар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140х200 см, бір рет пайдаланылатын стерильді мата емес материалдан жасалған жайма, 28 г/ш.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80х140 см, бір рет пайдаланылатын стерильді мата емес материалдан жасалған жайма, 28 г/ш.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емес материалдан жасалған әртүрлі нұсқадағы бір рет қолданылатын стерильді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140см х 200см, тығыздығы 25 г/ш. м, бір рет қолданылатын стерильді ламинатталған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қарсы маска бір рет қолданылатын , төрт қабатты FFP1 NR әртүрлі нұсқаларда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сұйықтыққа қарсы маска, төрт қабатты FFP1 NR (клапансыз)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стерильді, бір рет қолданылатын көлемі 120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әртүрлі нұсқадағы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стерильді, бір рет қолданылатын, көлемі 120 мл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Фолькман қасығы,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Фолькман қасық-бұл тұтқадан тұратын бір рет қолданылатын құрал, оның қарама-қарсы ұштарында әртүрлі мөлшердегі қасықтар түрінде екі жұмыс бөлігі орналастырылған. Өндіріс материалы-тығыздығы жоғары полиэтилен түйіршіктері (HDPE).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Инсулинді үш компонентті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жоғары сапалы пластиктен жасалған және поршеньден, тығыздағыш резеңке сақинадан және цилиндрден тұрады. Үшбұрышты қайрайтын ине жұқа силикон қабатымен жабылған. Көлемі 1мл (100 IU), модификациялары: алмалы-салмалы 30gx1/2 инесімен бір рет қолданылатын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12,7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6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Шприц-қаламдағы инелер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 мм-ден аспайтын x 8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0,05 мл, өздігінен бұзылатын поршеннің қайта қозғалуын бұғаттайтын құрылғымен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0,1 мл, өздігінен бұзылатын поршеннің қайта қозғалуын бұғаттайтын құрылғымен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бұзылатын, көлемі 0,5 мл поршеньді қайта жылжыту құрылғысымен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өздігінен бұзылатын шприц көлемі 1,0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 мл, өздігінен бұзылатын поршеннің қайта қозғалуын бұғаттайтын құрылғымен жабдықталған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М-1 рентгенконтрасты жіпсіз дәке тампон.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S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45х45 см ілмегі бар рентгенконтрасты пластинасы бар абдоминальді дәке спонж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L-1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S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тоқылмаған тампон, M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операциялықтаңу бұйымдарының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сақинасыз, рентгенконтрасты жіпсіз дәке тампоны L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салфеткалар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w:t>
            </w:r>
          </w:p>
          <w:p>
            <w:pPr>
              <w:spacing w:after="20"/>
              <w:ind w:left="20"/>
              <w:jc w:val="both"/>
            </w:pPr>
            <w:r>
              <w:rPr>
                <w:rFonts w:ascii="Times New Roman"/>
                <w:b w:val="false"/>
                <w:i w:val="false"/>
                <w:color w:val="000000"/>
                <w:sz w:val="20"/>
              </w:rPr>
              <w:t>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xml:space="preserve">
 Жүзінің өлшемі: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болаттан жасалады Қалпақшасы жүзді қорғайды. Әрбір скальпель жеке қапталған. </w:t>
            </w:r>
          </w:p>
          <w:p>
            <w:pPr>
              <w:spacing w:after="20"/>
              <w:ind w:left="20"/>
              <w:jc w:val="both"/>
            </w:pPr>
            <w:r>
              <w:rPr>
                <w:rFonts w:ascii="Times New Roman"/>
                <w:b w:val="false"/>
                <w:i w:val="false"/>
                <w:color w:val="000000"/>
                <w:sz w:val="20"/>
              </w:rPr>
              <w:t>
Жүзінің өлшемі: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№19.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№27.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скальпель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скальпель пластик тұтқаға бекітілген алмалы-салмалы жүзі бар кескіш құрал болып табылады. Скальпель тұтқасы АБС-пластиктен жасалады, жүзі тот баспайтын жабыны бар көміртекті болаттан жасалады. Қалпақшасы жүзді қорғайды. Әрбір скальпель жеке қапталған. Жүзінің өлшемі: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материалдан жасалған қысқа жеңді бір рет қолданылатын стерильді хирургиялық костюм (жейде, шалбар) өлшемі: 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p>
            <w:pPr>
              <w:spacing w:after="20"/>
              <w:ind w:left="20"/>
              <w:jc w:val="both"/>
            </w:pPr>
            <w:r>
              <w:rPr>
                <w:rFonts w:ascii="Times New Roman"/>
                <w:b w:val="false"/>
                <w:i w:val="false"/>
                <w:color w:val="000000"/>
                <w:sz w:val="20"/>
              </w:rPr>
              <w:t>
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материалдан жасалған қысқа жеңді бір рет қолданылатын стерильді хирургиялық костюм (жейде, шалбар) өлшемі: M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p>
            <w:pPr>
              <w:spacing w:after="20"/>
              <w:ind w:left="20"/>
              <w:jc w:val="both"/>
            </w:pPr>
            <w:r>
              <w:rPr>
                <w:rFonts w:ascii="Times New Roman"/>
                <w:b w:val="false"/>
                <w:i w:val="false"/>
                <w:color w:val="000000"/>
                <w:sz w:val="20"/>
              </w:rPr>
              <w:t>
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қысқа жеңді бір рет қолданылатын стерильді хирургиялық костюм (жейде, шалбар)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p>
            <w:pPr>
              <w:spacing w:after="20"/>
              <w:ind w:left="20"/>
              <w:jc w:val="both"/>
            </w:pPr>
            <w:r>
              <w:rPr>
                <w:rFonts w:ascii="Times New Roman"/>
                <w:b w:val="false"/>
                <w:i w:val="false"/>
                <w:color w:val="000000"/>
                <w:sz w:val="20"/>
              </w:rPr>
              <w:t>
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қысқа жеңді бір рет қолданылатын стерильді хирургиялық костюм (жейде, шалбар) өлшемі: 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p>
            <w:pPr>
              <w:spacing w:after="20"/>
              <w:ind w:left="20"/>
              <w:jc w:val="both"/>
            </w:pPr>
            <w:r>
              <w:rPr>
                <w:rFonts w:ascii="Times New Roman"/>
                <w:b w:val="false"/>
                <w:i w:val="false"/>
                <w:color w:val="000000"/>
                <w:sz w:val="20"/>
              </w:rPr>
              <w:t>
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қысқа жеңді бір рет қолданылатын стерильді хирургиялық костюм (жейде, шалбар) өлшемі: 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конструктивті түрде қысқа жеңді көйлек және байланатын шалбар болып табылады.</w:t>
            </w:r>
          </w:p>
          <w:p>
            <w:pPr>
              <w:spacing w:after="20"/>
              <w:ind w:left="20"/>
              <w:jc w:val="both"/>
            </w:pPr>
            <w:r>
              <w:rPr>
                <w:rFonts w:ascii="Times New Roman"/>
                <w:b w:val="false"/>
                <w:i w:val="false"/>
                <w:color w:val="000000"/>
                <w:sz w:val="20"/>
              </w:rPr>
              <w:t>
Мойнындағы V тәрізді ойығы көйлекті кию жылдамдығы мен жайлылығын қамтамасыз етеді.</w:t>
            </w:r>
          </w:p>
          <w:p>
            <w:pPr>
              <w:spacing w:after="20"/>
              <w:ind w:left="20"/>
              <w:jc w:val="both"/>
            </w:pPr>
            <w:r>
              <w:rPr>
                <w:rFonts w:ascii="Times New Roman"/>
                <w:b w:val="false"/>
                <w:i w:val="false"/>
                <w:color w:val="000000"/>
                <w:sz w:val="20"/>
              </w:rPr>
              <w:t>
Кию кезінде ыңғайлылықтың жоғарылауы мақта функционалдығына сәйкес келетін дайындау материалы – вуденпалпты қолдану есебінен қамтамасыз етіледі.</w:t>
            </w:r>
          </w:p>
          <w:p>
            <w:pPr>
              <w:spacing w:after="20"/>
              <w:ind w:left="20"/>
              <w:jc w:val="both"/>
            </w:pPr>
            <w:r>
              <w:rPr>
                <w:rFonts w:ascii="Times New Roman"/>
                <w:b w:val="false"/>
                <w:i w:val="false"/>
                <w:color w:val="000000"/>
                <w:sz w:val="20"/>
              </w:rPr>
              <w:t>
Дайындау материалы - тоқылмаған мата Вуденпалп (Целлюлоза + полиэфир).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бір рет қолданылатын, стерильді емес қорғаныс бахилалары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бахилалары, ауд. 70 г/м кв – 1 жұп.</w:t>
            </w:r>
          </w:p>
          <w:p>
            <w:pPr>
              <w:spacing w:after="20"/>
              <w:ind w:left="20"/>
              <w:jc w:val="both"/>
            </w:pPr>
            <w:r>
              <w:rPr>
                <w:rFonts w:ascii="Times New Roman"/>
                <w:b w:val="false"/>
                <w:i w:val="false"/>
                <w:color w:val="000000"/>
                <w:sz w:val="20"/>
              </w:rPr>
              <w:t>
Cозылмалы резеңкесі бар. Биіктігі 50 см.</w:t>
            </w:r>
          </w:p>
          <w:p>
            <w:pPr>
              <w:spacing w:after="20"/>
              <w:ind w:left="20"/>
              <w:jc w:val="both"/>
            </w:pPr>
            <w:r>
              <w:rPr>
                <w:rFonts w:ascii="Times New Roman"/>
                <w:b w:val="false"/>
                <w:i w:val="false"/>
                <w:color w:val="000000"/>
                <w:sz w:val="20"/>
              </w:rPr>
              <w:t>
Дайындау материалы: тоқылмаған материал. Сыртқы қабаты ламинатталған, антистатикалық, химиялық және биологиялық сұйықтықтарға тұрақты. Ішкі қабаты ауа өткізгіш, гипоаллергенді, ылғал сіңіргіш. Созылу мен жыртылуға төзімді. Су және жарық өткізбейтін қасиеті бар.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23Gx1 1/4” (0.6х32мм) инесі бар бір рет қолданылатын стерильді 2мл шприц </w:t>
            </w:r>
          </w:p>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23Gx1 1/4” (0.6х32мм) инесі бар бір рет қолданылатын стерильді 2,5 мл шприц </w:t>
            </w:r>
          </w:p>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22Gx1 1/2” (0.7х38мм) инесі бар бір рет қолданылатын стерильді 5мл шприц </w:t>
            </w:r>
          </w:p>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21Gx1 1/2” (0.8х38мм) инесі бар бір рет қолданылатын стерильді 10мл шприц </w:t>
            </w:r>
          </w:p>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үш компонентті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21Gx1 1/2” (0.8х38мм) инесі бар бір рет қолданылатын стерильді 20мл шприц</w:t>
            </w:r>
          </w:p>
          <w:p>
            <w:pPr>
              <w:spacing w:after="20"/>
              <w:ind w:left="20"/>
              <w:jc w:val="both"/>
            </w:pPr>
            <w:r>
              <w:rPr>
                <w:rFonts w:ascii="Times New Roman"/>
                <w:b w:val="false"/>
                <w:i w:val="false"/>
                <w:color w:val="000000"/>
                <w:sz w:val="20"/>
              </w:rPr>
              <w:t xml:space="preserve">
 Құрамы: </w:t>
            </w:r>
          </w:p>
          <w:p>
            <w:pPr>
              <w:spacing w:after="20"/>
              <w:ind w:left="20"/>
              <w:jc w:val="both"/>
            </w:pPr>
            <w:r>
              <w:rPr>
                <w:rFonts w:ascii="Times New Roman"/>
                <w:b w:val="false"/>
                <w:i w:val="false"/>
                <w:color w:val="000000"/>
                <w:sz w:val="20"/>
              </w:rPr>
              <w:t>
Инъекциялық ине, ине қалпақшасы, цилиндр, өзек, поршень (тығыздағыш).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2 (мл) полимерлі материалдан жасалады.</w:t>
            </w:r>
          </w:p>
          <w:p>
            <w:pPr>
              <w:spacing w:after="20"/>
              <w:ind w:left="20"/>
              <w:jc w:val="both"/>
            </w:pPr>
            <w:r>
              <w:rPr>
                <w:rFonts w:ascii="Times New Roman"/>
                <w:b w:val="false"/>
                <w:i w:val="false"/>
                <w:color w:val="000000"/>
                <w:sz w:val="20"/>
              </w:rPr>
              <w:t xml:space="preserve">
 Шприцтер 23G x 1” (0,6мм х 25 мм) </w:t>
            </w:r>
          </w:p>
          <w:p>
            <w:pPr>
              <w:spacing w:after="20"/>
              <w:ind w:left="20"/>
              <w:jc w:val="both"/>
            </w:pPr>
            <w:r>
              <w:rPr>
                <w:rFonts w:ascii="Times New Roman"/>
                <w:b w:val="false"/>
                <w:i w:val="false"/>
                <w:color w:val="000000"/>
                <w:sz w:val="20"/>
              </w:rPr>
              <w:t>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5 (мл) полимерлі материалдан жасалады.</w:t>
            </w:r>
          </w:p>
          <w:p>
            <w:pPr>
              <w:spacing w:after="20"/>
              <w:ind w:left="20"/>
              <w:jc w:val="both"/>
            </w:pPr>
            <w:r>
              <w:rPr>
                <w:rFonts w:ascii="Times New Roman"/>
                <w:b w:val="false"/>
                <w:i w:val="false"/>
                <w:color w:val="000000"/>
                <w:sz w:val="20"/>
              </w:rPr>
              <w:t>
Шприцтер 22G x 1½” (0,7 мм х 40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xml:space="preserve">
 Бұйым стерильді түрде, пайдалануға дайын жеке қаптамада жеткізіледі.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10 (мл) полимерлі материалдан жасалады.</w:t>
            </w:r>
          </w:p>
          <w:p>
            <w:pPr>
              <w:spacing w:after="20"/>
              <w:ind w:left="20"/>
              <w:jc w:val="both"/>
            </w:pPr>
            <w:r>
              <w:rPr>
                <w:rFonts w:ascii="Times New Roman"/>
                <w:b w:val="false"/>
                <w:i w:val="false"/>
                <w:color w:val="000000"/>
                <w:sz w:val="20"/>
              </w:rPr>
              <w:t>
Шприцтер 21G x 1½” (0,8 мм х 40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xml:space="preserve">
 Бұйым стерильді түрде, пайдалануға дайын жеке қаптамада жеткізіледі.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20 (мл) полимерлі материалдан жасалады.</w:t>
            </w:r>
          </w:p>
          <w:p>
            <w:pPr>
              <w:spacing w:after="20"/>
              <w:ind w:left="20"/>
              <w:jc w:val="both"/>
            </w:pPr>
            <w:r>
              <w:rPr>
                <w:rFonts w:ascii="Times New Roman"/>
                <w:b w:val="false"/>
                <w:i w:val="false"/>
                <w:color w:val="000000"/>
                <w:sz w:val="20"/>
              </w:rPr>
              <w:t>
Шприцтер 20G x 1½” (0,9 мм х 40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1 (мл) полимерлі материалдан жасалады.</w:t>
            </w:r>
          </w:p>
          <w:p>
            <w:pPr>
              <w:spacing w:after="20"/>
              <w:ind w:left="20"/>
              <w:jc w:val="both"/>
            </w:pPr>
            <w:r>
              <w:rPr>
                <w:rFonts w:ascii="Times New Roman"/>
                <w:b w:val="false"/>
                <w:i w:val="false"/>
                <w:color w:val="000000"/>
                <w:sz w:val="20"/>
              </w:rPr>
              <w:t xml:space="preserve">
 Шприцтер 27G x 1½” (0,4 мм х 13 мм) тиісті өлшемдегі инелермен жабдықталған. Инелер тот баспайтын болаттан жасалған, өздігінен тығыздалатын қалпақшамен жабдықталған.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2 (мл) полимерлі материалдан жасалады.</w:t>
            </w:r>
          </w:p>
          <w:p>
            <w:pPr>
              <w:spacing w:after="20"/>
              <w:ind w:left="20"/>
              <w:jc w:val="both"/>
            </w:pPr>
            <w:r>
              <w:rPr>
                <w:rFonts w:ascii="Times New Roman"/>
                <w:b w:val="false"/>
                <w:i w:val="false"/>
                <w:color w:val="000000"/>
                <w:sz w:val="20"/>
              </w:rPr>
              <w:t xml:space="preserve">
 Шприцтер 23G x 1” (0,6мм х 25 мм) </w:t>
            </w:r>
          </w:p>
          <w:p>
            <w:pPr>
              <w:spacing w:after="20"/>
              <w:ind w:left="20"/>
              <w:jc w:val="both"/>
            </w:pPr>
            <w:r>
              <w:rPr>
                <w:rFonts w:ascii="Times New Roman"/>
                <w:b w:val="false"/>
                <w:i w:val="false"/>
                <w:color w:val="000000"/>
                <w:sz w:val="20"/>
              </w:rPr>
              <w:t>
тиісті өлшемдегі инелермен жабдықталған.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2.5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2.5 (мл) полимерлі материалдан жасалады.</w:t>
            </w:r>
          </w:p>
          <w:p>
            <w:pPr>
              <w:spacing w:after="20"/>
              <w:ind w:left="20"/>
              <w:jc w:val="both"/>
            </w:pPr>
            <w:r>
              <w:rPr>
                <w:rFonts w:ascii="Times New Roman"/>
                <w:b w:val="false"/>
                <w:i w:val="false"/>
                <w:color w:val="000000"/>
                <w:sz w:val="20"/>
              </w:rPr>
              <w:t xml:space="preserve">
 Шприцтер 23G x 1” (0,6мм х 25 мм) </w:t>
            </w:r>
          </w:p>
          <w:p>
            <w:pPr>
              <w:spacing w:after="20"/>
              <w:ind w:left="20"/>
              <w:jc w:val="both"/>
            </w:pPr>
            <w:r>
              <w:rPr>
                <w:rFonts w:ascii="Times New Roman"/>
                <w:b w:val="false"/>
                <w:i w:val="false"/>
                <w:color w:val="000000"/>
                <w:sz w:val="20"/>
              </w:rPr>
              <w:t>
тиісті өлшемдегі инелермен жабдықталған.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5 (мл) полимерлі материалдан жасалады.</w:t>
            </w:r>
          </w:p>
          <w:p>
            <w:pPr>
              <w:spacing w:after="20"/>
              <w:ind w:left="20"/>
              <w:jc w:val="both"/>
            </w:pPr>
            <w:r>
              <w:rPr>
                <w:rFonts w:ascii="Times New Roman"/>
                <w:b w:val="false"/>
                <w:i w:val="false"/>
                <w:color w:val="000000"/>
                <w:sz w:val="20"/>
              </w:rPr>
              <w:t>
Шприцтер 22G x 1½” (0,7 мм х 40 мм) тиісті өлшемдегі инелермен жабдықталған.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10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10 (мл) полимерлі материалдан жасалады.</w:t>
            </w:r>
          </w:p>
          <w:p>
            <w:pPr>
              <w:spacing w:after="20"/>
              <w:ind w:left="20"/>
              <w:jc w:val="both"/>
            </w:pPr>
            <w:r>
              <w:rPr>
                <w:rFonts w:ascii="Times New Roman"/>
                <w:b w:val="false"/>
                <w:i w:val="false"/>
                <w:color w:val="000000"/>
                <w:sz w:val="20"/>
              </w:rPr>
              <w:t xml:space="preserve">
 Шприцтер 21G x 1½” (0,8 мм х 40 мм) тиісті өлшемдегі инелермен жабдықталған. </w:t>
            </w:r>
          </w:p>
          <w:p>
            <w:pPr>
              <w:spacing w:after="20"/>
              <w:ind w:left="20"/>
              <w:jc w:val="both"/>
            </w:pPr>
            <w:r>
              <w:rPr>
                <w:rFonts w:ascii="Times New Roman"/>
                <w:b w:val="false"/>
                <w:i w:val="false"/>
                <w:color w:val="000000"/>
                <w:sz w:val="20"/>
              </w:rPr>
              <w:t>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20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20 (мл) полимерлі материалдан жасалады.</w:t>
            </w:r>
          </w:p>
          <w:p>
            <w:pPr>
              <w:spacing w:after="20"/>
              <w:ind w:left="20"/>
              <w:jc w:val="both"/>
            </w:pPr>
            <w:r>
              <w:rPr>
                <w:rFonts w:ascii="Times New Roman"/>
                <w:b w:val="false"/>
                <w:i w:val="false"/>
                <w:color w:val="000000"/>
                <w:sz w:val="20"/>
              </w:rPr>
              <w:t xml:space="preserve">
 Шприцтер 20G x 1½” (0,9 мм х 40 мм) тиісті өлшемдегі инелермен жабдықталған. </w:t>
            </w:r>
          </w:p>
          <w:p>
            <w:pPr>
              <w:spacing w:after="20"/>
              <w:ind w:left="20"/>
              <w:jc w:val="both"/>
            </w:pPr>
            <w:r>
              <w:rPr>
                <w:rFonts w:ascii="Times New Roman"/>
                <w:b w:val="false"/>
                <w:i w:val="false"/>
                <w:color w:val="000000"/>
                <w:sz w:val="20"/>
              </w:rPr>
              <w:t xml:space="preserve">
 Инелер тот баспайтын болаттан жасалған, өздігінен тығыздалатын қалпақшамен жабдықталған.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30 (мл) полимерлі материалдан жасалады.</w:t>
            </w:r>
          </w:p>
          <w:p>
            <w:pPr>
              <w:spacing w:after="20"/>
              <w:ind w:left="20"/>
              <w:jc w:val="both"/>
            </w:pPr>
            <w:r>
              <w:rPr>
                <w:rFonts w:ascii="Times New Roman"/>
                <w:b w:val="false"/>
                <w:i w:val="false"/>
                <w:color w:val="000000"/>
                <w:sz w:val="20"/>
              </w:rPr>
              <w:t xml:space="preserve">
 Шприцтер 20G x 1½” (0,9 мм х 40 мм) тиісті өлшемдегі инелермен жабдықталған. </w:t>
            </w:r>
          </w:p>
          <w:p>
            <w:pPr>
              <w:spacing w:after="20"/>
              <w:ind w:left="20"/>
              <w:jc w:val="both"/>
            </w:pPr>
            <w:r>
              <w:rPr>
                <w:rFonts w:ascii="Times New Roman"/>
                <w:b w:val="false"/>
                <w:i w:val="false"/>
                <w:color w:val="000000"/>
                <w:sz w:val="20"/>
              </w:rPr>
              <w:t>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50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50 (мл) полимерлі материалдан жасалады.</w:t>
            </w:r>
          </w:p>
          <w:p>
            <w:pPr>
              <w:spacing w:after="20"/>
              <w:ind w:left="20"/>
              <w:jc w:val="both"/>
            </w:pPr>
            <w:r>
              <w:rPr>
                <w:rFonts w:ascii="Times New Roman"/>
                <w:b w:val="false"/>
                <w:i w:val="false"/>
                <w:color w:val="000000"/>
                <w:sz w:val="20"/>
              </w:rPr>
              <w:t xml:space="preserve">
 Шприцтер 19G x 1½” (1,1 мм х 40 мм) тиісті өлшемдегі инелермен жабдықталған. </w:t>
            </w:r>
          </w:p>
          <w:p>
            <w:pPr>
              <w:spacing w:after="20"/>
              <w:ind w:left="20"/>
              <w:jc w:val="both"/>
            </w:pPr>
            <w:r>
              <w:rPr>
                <w:rFonts w:ascii="Times New Roman"/>
                <w:b w:val="false"/>
                <w:i w:val="false"/>
                <w:color w:val="000000"/>
                <w:sz w:val="20"/>
              </w:rPr>
              <w:t>
Инелер тот баспайтын болаттан жасалған,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60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60 (мл) полимерлі материалдан жасалады.</w:t>
            </w:r>
          </w:p>
          <w:p>
            <w:pPr>
              <w:spacing w:after="20"/>
              <w:ind w:left="20"/>
              <w:jc w:val="both"/>
            </w:pPr>
            <w:r>
              <w:rPr>
                <w:rFonts w:ascii="Times New Roman"/>
                <w:b w:val="false"/>
                <w:i w:val="false"/>
                <w:color w:val="000000"/>
                <w:sz w:val="20"/>
              </w:rPr>
              <w:t>
Өздігінен тығыздалатын қалпақшамен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қауіпсіз, көлемі 3 (мл) 3 компонентті, инелері бар, стерильді, бір рет қолданылатын шприцтер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шприц 3 компоненттен тұрады: цилиндр, өзек-поршень және тығыздағыш.</w:t>
            </w:r>
          </w:p>
          <w:p>
            <w:pPr>
              <w:spacing w:after="20"/>
              <w:ind w:left="20"/>
              <w:jc w:val="both"/>
            </w:pPr>
            <w:r>
              <w:rPr>
                <w:rFonts w:ascii="Times New Roman"/>
                <w:b w:val="false"/>
                <w:i w:val="false"/>
                <w:color w:val="000000"/>
                <w:sz w:val="20"/>
              </w:rPr>
              <w:t>
Көлемі 3 (мл) полимерлі материалдан жасалады.</w:t>
            </w:r>
          </w:p>
          <w:p>
            <w:pPr>
              <w:spacing w:after="20"/>
              <w:ind w:left="20"/>
              <w:jc w:val="both"/>
            </w:pPr>
            <w:r>
              <w:rPr>
                <w:rFonts w:ascii="Times New Roman"/>
                <w:b w:val="false"/>
                <w:i w:val="false"/>
                <w:color w:val="000000"/>
                <w:sz w:val="20"/>
              </w:rPr>
              <w:t>
Шприцтер 23G x 1¼” (0,6 мм х 30 мм) тиісті өлшемдегі инелермен жабдықталған. Инелер тот баспайтын болаттан жасалған, сақтандыру қалпақшасымен жабдықталған.</w:t>
            </w:r>
          </w:p>
          <w:p>
            <w:pPr>
              <w:spacing w:after="20"/>
              <w:ind w:left="20"/>
              <w:jc w:val="both"/>
            </w:pPr>
            <w:r>
              <w:rPr>
                <w:rFonts w:ascii="Times New Roman"/>
                <w:b w:val="false"/>
                <w:i w:val="false"/>
                <w:color w:val="000000"/>
                <w:sz w:val="20"/>
              </w:rPr>
              <w:t>
Бұйымды стерилдеу этилен оксидін қолдана отырып, газ әдісімен жүзеге асырылады.</w:t>
            </w:r>
          </w:p>
          <w:p>
            <w:pPr>
              <w:spacing w:after="20"/>
              <w:ind w:left="20"/>
              <w:jc w:val="both"/>
            </w:pPr>
            <w:r>
              <w:rPr>
                <w:rFonts w:ascii="Times New Roman"/>
                <w:b w:val="false"/>
                <w:i w:val="false"/>
                <w:color w:val="000000"/>
                <w:sz w:val="20"/>
              </w:rPr>
              <w:t>
Бұйым стерильді түрде, пайдалануға дайын жеке қаптамада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w:t>
            </w:r>
          </w:p>
          <w:p>
            <w:pPr>
              <w:spacing w:after="20"/>
              <w:ind w:left="20"/>
              <w:jc w:val="both"/>
            </w:pPr>
            <w:r>
              <w:rPr>
                <w:rFonts w:ascii="Times New Roman"/>
                <w:b w:val="false"/>
                <w:i w:val="false"/>
                <w:color w:val="000000"/>
                <w:sz w:val="20"/>
              </w:rPr>
              <w:t>
арнайы сырғытпаның көмегімен жүзеге асырылады, ол автоматты түрде ысырмамен бекітіледі.</w:t>
            </w:r>
          </w:p>
          <w:p>
            <w:pPr>
              <w:spacing w:after="20"/>
              <w:ind w:left="20"/>
              <w:jc w:val="both"/>
            </w:pPr>
            <w:r>
              <w:rPr>
                <w:rFonts w:ascii="Times New Roman"/>
                <w:b w:val="false"/>
                <w:i w:val="false"/>
                <w:color w:val="000000"/>
                <w:sz w:val="20"/>
              </w:rPr>
              <w:t>
Бұйымның жоғарғы және төменгі жармасы полистиролдан, ал бекіткіш (ысырма) полиэтиленнен жасалған. Бұйым өлшемі: S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w:t>
            </w:r>
          </w:p>
          <w:p>
            <w:pPr>
              <w:spacing w:after="20"/>
              <w:ind w:left="20"/>
              <w:jc w:val="both"/>
            </w:pPr>
            <w:r>
              <w:rPr>
                <w:rFonts w:ascii="Times New Roman"/>
                <w:b w:val="false"/>
                <w:i w:val="false"/>
                <w:color w:val="000000"/>
                <w:sz w:val="20"/>
              </w:rPr>
              <w:t>
арнайы сырғытпаның көмегімен жүзеге асырылады, ол автоматты түрде ысырмамен бекітіледі.</w:t>
            </w:r>
          </w:p>
          <w:p>
            <w:pPr>
              <w:spacing w:after="20"/>
              <w:ind w:left="20"/>
              <w:jc w:val="both"/>
            </w:pPr>
            <w:r>
              <w:rPr>
                <w:rFonts w:ascii="Times New Roman"/>
                <w:b w:val="false"/>
                <w:i w:val="false"/>
                <w:color w:val="000000"/>
                <w:sz w:val="20"/>
              </w:rPr>
              <w:t>
Бұйымның жоғарғы және төменгі жармасы полистиролдан, ал бекіткіш (ысырма) полиэтиленнен жасалған. Бұйым өлшемі: М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жарығы бар, қынаптық Куско айнасы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Қынаптық канал мен жатыр мойнын визуалды тексеру үшін қолданылатын үйрек тұмсығы тәрізді қосжармалы қынаптық айна. Ол қынапқа жабық түрде енгізіледі, содан кейін айна жармасы бір-бірінен алшақтатылып, автоматты ысырмамен бекітіледі. Айна ашасының өлшемін өзгерту </w:t>
            </w:r>
          </w:p>
          <w:p>
            <w:pPr>
              <w:spacing w:after="20"/>
              <w:ind w:left="20"/>
              <w:jc w:val="both"/>
            </w:pPr>
            <w:r>
              <w:rPr>
                <w:rFonts w:ascii="Times New Roman"/>
                <w:b w:val="false"/>
                <w:i w:val="false"/>
                <w:color w:val="000000"/>
                <w:sz w:val="20"/>
              </w:rPr>
              <w:t>
арнайы сырғытпаның көмегімен жүзеге асырылады, ол автоматты түрде ысырмамен бекітіледі.</w:t>
            </w:r>
          </w:p>
          <w:p>
            <w:pPr>
              <w:spacing w:after="20"/>
              <w:ind w:left="20"/>
              <w:jc w:val="both"/>
            </w:pPr>
            <w:r>
              <w:rPr>
                <w:rFonts w:ascii="Times New Roman"/>
                <w:b w:val="false"/>
                <w:i w:val="false"/>
                <w:color w:val="000000"/>
                <w:sz w:val="20"/>
              </w:rPr>
              <w:t>
Бұйымның жоғарғы және төменгі жармасы полистиролдан, ал бекіткіш (ысырма) полиэтиленнен жасалған. Бұйым өлшемі: L Тұтқасы бар бұйым толық тексеру үшін 3 сілтілі батареядан қуат алатын қосу/өшіру батырмасы бар, бекітілген, кіріктірілген жарықдиодты жарық көзімен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қабылдауға арналған, стерильді, бір рет қолданылатын стоматологиялық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Үш қабатты резеңкелі маска – 1 дана 2. 80 см х 70 см байланатын хирургиялық жамылғы – 1 дана </w:t>
            </w:r>
          </w:p>
          <w:p>
            <w:pPr>
              <w:spacing w:after="20"/>
              <w:ind w:left="20"/>
              <w:jc w:val="both"/>
            </w:pPr>
            <w:r>
              <w:rPr>
                <w:rFonts w:ascii="Times New Roman"/>
                <w:b w:val="false"/>
                <w:i w:val="false"/>
                <w:color w:val="000000"/>
                <w:sz w:val="20"/>
              </w:rPr>
              <w:t>
3. Стомалогиялық креслоға арналған 20 см х 19 см жастықша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оториноларингологиялық аспаптар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Үш қабатты маска, тоқылмаған материалдан жасалған – 1 дана. </w:t>
            </w:r>
          </w:p>
          <w:p>
            <w:pPr>
              <w:spacing w:after="20"/>
              <w:ind w:left="20"/>
              <w:jc w:val="both"/>
            </w:pPr>
            <w:r>
              <w:rPr>
                <w:rFonts w:ascii="Times New Roman"/>
                <w:b w:val="false"/>
                <w:i w:val="false"/>
                <w:color w:val="000000"/>
                <w:sz w:val="20"/>
              </w:rPr>
              <w:t xml:space="preserve">
 2. Құлаққа арналған шүңгіме, полимерден жасалған – 2 дана </w:t>
            </w:r>
          </w:p>
          <w:p>
            <w:pPr>
              <w:spacing w:after="20"/>
              <w:ind w:left="20"/>
              <w:jc w:val="both"/>
            </w:pPr>
            <w:r>
              <w:rPr>
                <w:rFonts w:ascii="Times New Roman"/>
                <w:b w:val="false"/>
                <w:i w:val="false"/>
                <w:color w:val="000000"/>
                <w:sz w:val="20"/>
              </w:rPr>
              <w:t xml:space="preserve">
 3. Тілге арналған қалақша, полимерден жасалған –1 дана </w:t>
            </w:r>
          </w:p>
          <w:p>
            <w:pPr>
              <w:spacing w:after="20"/>
              <w:ind w:left="20"/>
              <w:jc w:val="both"/>
            </w:pPr>
            <w:r>
              <w:rPr>
                <w:rFonts w:ascii="Times New Roman"/>
                <w:b w:val="false"/>
                <w:i w:val="false"/>
                <w:color w:val="000000"/>
                <w:sz w:val="20"/>
              </w:rPr>
              <w:t>
4. Мұрынға арналған айна, полимерден жасалған – 1 дана</w:t>
            </w:r>
          </w:p>
          <w:p>
            <w:pPr>
              <w:spacing w:after="20"/>
              <w:ind w:left="20"/>
              <w:jc w:val="both"/>
            </w:pPr>
            <w:r>
              <w:rPr>
                <w:rFonts w:ascii="Times New Roman"/>
                <w:b w:val="false"/>
                <w:i w:val="false"/>
                <w:color w:val="000000"/>
                <w:sz w:val="20"/>
              </w:rPr>
              <w:t xml:space="preserve">
 5. Пинцет, полимерден жасалған – 1 дана </w:t>
            </w:r>
          </w:p>
          <w:p>
            <w:pPr>
              <w:spacing w:after="20"/>
              <w:ind w:left="20"/>
              <w:jc w:val="both"/>
            </w:pPr>
            <w:r>
              <w:rPr>
                <w:rFonts w:ascii="Times New Roman"/>
                <w:b w:val="false"/>
                <w:i w:val="false"/>
                <w:color w:val="000000"/>
                <w:sz w:val="20"/>
              </w:rPr>
              <w:t>
6. Диагностикалық қолғаптар, латекстен жасалған – 1 жұп 7. Астауша, полимерден жасалған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Травматология және ортопедияға арналған (жамбасқа жасалатын операция үшін) стерильді, бір рет қолданылатын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Хирургиялық аспаптар үстеліне арналған 140 см х 80 см қаптама – 1 дана. </w:t>
            </w:r>
          </w:p>
          <w:p>
            <w:pPr>
              <w:spacing w:after="20"/>
              <w:ind w:left="20"/>
              <w:jc w:val="both"/>
            </w:pPr>
            <w:r>
              <w:rPr>
                <w:rFonts w:ascii="Times New Roman"/>
                <w:b w:val="false"/>
                <w:i w:val="false"/>
                <w:color w:val="000000"/>
                <w:sz w:val="20"/>
              </w:rPr>
              <w:t xml:space="preserve">
 2. Жабысқақ жиегі бар 180 см х 170 см кіші операциялық жайма – 1 дана. </w:t>
            </w:r>
          </w:p>
          <w:p>
            <w:pPr>
              <w:spacing w:after="20"/>
              <w:ind w:left="20"/>
              <w:jc w:val="both"/>
            </w:pPr>
            <w:r>
              <w:rPr>
                <w:rFonts w:ascii="Times New Roman"/>
                <w:b w:val="false"/>
                <w:i w:val="false"/>
                <w:color w:val="000000"/>
                <w:sz w:val="20"/>
              </w:rPr>
              <w:t>
3. Жабысқақ жиегі бар 240 см х 180 см үлкен операциялық жайма – 1 дана.</w:t>
            </w:r>
          </w:p>
          <w:p>
            <w:pPr>
              <w:spacing w:after="20"/>
              <w:ind w:left="20"/>
              <w:jc w:val="both"/>
            </w:pPr>
            <w:r>
              <w:rPr>
                <w:rFonts w:ascii="Times New Roman"/>
                <w:b w:val="false"/>
                <w:i w:val="false"/>
                <w:color w:val="000000"/>
                <w:sz w:val="20"/>
              </w:rPr>
              <w:t>
4. 100*20 см ойығы бар және жабысқақ жиегі бар 250 см х 180 см үлкен операциялық жайма – 1 дана.</w:t>
            </w:r>
          </w:p>
          <w:p>
            <w:pPr>
              <w:spacing w:after="20"/>
              <w:ind w:left="20"/>
              <w:jc w:val="both"/>
            </w:pPr>
            <w:r>
              <w:rPr>
                <w:rFonts w:ascii="Times New Roman"/>
                <w:b w:val="false"/>
                <w:i w:val="false"/>
                <w:color w:val="000000"/>
                <w:sz w:val="20"/>
              </w:rPr>
              <w:t>
5. 90 см х 70 см кіші операциялық жайма – 2 дана.</w:t>
            </w:r>
          </w:p>
          <w:p>
            <w:pPr>
              <w:spacing w:after="20"/>
              <w:ind w:left="20"/>
              <w:jc w:val="both"/>
            </w:pPr>
            <w:r>
              <w:rPr>
                <w:rFonts w:ascii="Times New Roman"/>
                <w:b w:val="false"/>
                <w:i w:val="false"/>
                <w:color w:val="000000"/>
                <w:sz w:val="20"/>
              </w:rPr>
              <w:t>
6. 200 см х 180 см үлкен операциялық жайма – 1 дана.</w:t>
            </w:r>
          </w:p>
          <w:p>
            <w:pPr>
              <w:spacing w:after="20"/>
              <w:ind w:left="20"/>
              <w:jc w:val="both"/>
            </w:pPr>
            <w:r>
              <w:rPr>
                <w:rFonts w:ascii="Times New Roman"/>
                <w:b w:val="false"/>
                <w:i w:val="false"/>
                <w:color w:val="000000"/>
                <w:sz w:val="20"/>
              </w:rPr>
              <w:t>
7. Бахилалар 120 см х 34 см – 1 дана. 8.Операциялық таспа 50 см х 5 см – 3 дана.</w:t>
            </w:r>
          </w:p>
          <w:p>
            <w:pPr>
              <w:spacing w:after="20"/>
              <w:ind w:left="20"/>
              <w:jc w:val="both"/>
            </w:pPr>
            <w:r>
              <w:rPr>
                <w:rFonts w:ascii="Times New Roman"/>
                <w:b w:val="false"/>
                <w:i w:val="false"/>
                <w:color w:val="000000"/>
                <w:sz w:val="20"/>
              </w:rPr>
              <w:t xml:space="preserve">
 9. Хирургиялық салфетка 40 см х 30 см – 4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(стоматология) арналған, стерильді, бір рет қолданылатын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қосалқы жолақтары бар полиэтиленнен жасалады және өлшемі 6 х 165 см. Қаптама стоматологиялық құрал-жабдықтарды қорғауға және жабуға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Құрал-жабдыққа (хирургия) арналған, стерильді, бір рет қолданылатын қаптама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қосалқы жолақтары бар полиэтиленнен жасалады және өлшемі 10 х 220 см. Қаптама хирургиялық құрал-жабдықтарды қорғауға және жабуға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Көзге арналған қорғау экраны бар, стерильді емес, бір рет қолданылатын бауда, бетке арналған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маска көзге арналған қорғау экраны бар, үш қабатты, пішіні тікбұрышты, тоқылмаған спанбонд материалынан жасалған екі сыртқы қабаттың арасында орналасқан сүзгі қабатынан метблаун/көміртекті сүзгі) тұрады. Маска ортасында бүктелген материал түріндегі үш тығыздық бар. Масканың жоғарғы бөлігіне жартылай қатты бекіткіш (металл сым) салынған. Маска созылмалы құлақ ілмектері (резеңкелер) немесе байлаулар арқасында бетке бекітіледі. Бетперде өлшемі: ұзындығы 17,5 см, ені 9,5 см.</w:t>
            </w:r>
          </w:p>
          <w:p>
            <w:pPr>
              <w:spacing w:after="20"/>
              <w:ind w:left="20"/>
              <w:jc w:val="both"/>
            </w:pPr>
            <w:r>
              <w:rPr>
                <w:rFonts w:ascii="Times New Roman"/>
                <w:b w:val="false"/>
                <w:i w:val="false"/>
                <w:color w:val="000000"/>
                <w:sz w:val="20"/>
              </w:rPr>
              <w:t>
Қосымша масканың жоғарғы жағындағы бүйірлеріне мөлдір полимерден жасалған қорғаныс экраны бекітілген.</w:t>
            </w:r>
          </w:p>
          <w:p>
            <w:pPr>
              <w:spacing w:after="20"/>
              <w:ind w:left="20"/>
              <w:jc w:val="both"/>
            </w:pPr>
            <w:r>
              <w:rPr>
                <w:rFonts w:ascii="Times New Roman"/>
                <w:b w:val="false"/>
                <w:i w:val="false"/>
                <w:color w:val="000000"/>
                <w:sz w:val="20"/>
              </w:rPr>
              <w:t xml:space="preserve">
 Бактерияларды сүзу тиімділігі: 98%-дан кем емес. </w:t>
            </w:r>
          </w:p>
          <w:p>
            <w:pPr>
              <w:spacing w:after="20"/>
              <w:ind w:left="20"/>
              <w:jc w:val="both"/>
            </w:pPr>
            <w:r>
              <w:rPr>
                <w:rFonts w:ascii="Times New Roman"/>
                <w:b w:val="false"/>
                <w:i w:val="false"/>
                <w:color w:val="000000"/>
                <w:sz w:val="20"/>
              </w:rPr>
              <w:t>
II типті маскаларға жатады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Қуықты катетеризациялауға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 жабыны (стандартты) 50 см х 50 см - 1 дана.</w:t>
            </w:r>
          </w:p>
          <w:p>
            <w:pPr>
              <w:spacing w:after="20"/>
              <w:ind w:left="20"/>
              <w:jc w:val="both"/>
            </w:pPr>
            <w:r>
              <w:rPr>
                <w:rFonts w:ascii="Times New Roman"/>
                <w:b w:val="false"/>
                <w:i w:val="false"/>
                <w:color w:val="000000"/>
                <w:sz w:val="20"/>
              </w:rPr>
              <w:t>
2. Үстел жабыны (стандартты) 60 см х 60 см- 1 дана.</w:t>
            </w:r>
          </w:p>
          <w:p>
            <w:pPr>
              <w:spacing w:after="20"/>
              <w:ind w:left="20"/>
              <w:jc w:val="both"/>
            </w:pPr>
            <w:r>
              <w:rPr>
                <w:rFonts w:ascii="Times New Roman"/>
                <w:b w:val="false"/>
                <w:i w:val="false"/>
                <w:color w:val="000000"/>
                <w:sz w:val="20"/>
              </w:rPr>
              <w:t>
3. Рентген-контрастылы жіппен хирургиялық дәке сүрткілер 7,5 см х 7,5 см - 2 дана.</w:t>
            </w:r>
          </w:p>
          <w:p>
            <w:pPr>
              <w:spacing w:after="20"/>
              <w:ind w:left="20"/>
              <w:jc w:val="both"/>
            </w:pPr>
            <w:r>
              <w:rPr>
                <w:rFonts w:ascii="Times New Roman"/>
                <w:b w:val="false"/>
                <w:i w:val="false"/>
                <w:color w:val="000000"/>
                <w:sz w:val="20"/>
              </w:rPr>
              <w:t>
4. Рентген-контрастылы жіпсіз дөңгелек, дәке тампондар, диаметрі:5 см - 4 дана.</w:t>
            </w:r>
          </w:p>
          <w:p>
            <w:pPr>
              <w:spacing w:after="20"/>
              <w:ind w:left="20"/>
              <w:jc w:val="both"/>
            </w:pPr>
            <w:r>
              <w:rPr>
                <w:rFonts w:ascii="Times New Roman"/>
                <w:b w:val="false"/>
                <w:i w:val="false"/>
                <w:color w:val="000000"/>
                <w:sz w:val="20"/>
              </w:rPr>
              <w:t>
5. Пластикалық пинцет- 2 дана.</w:t>
            </w:r>
          </w:p>
          <w:p>
            <w:pPr>
              <w:spacing w:after="20"/>
              <w:ind w:left="20"/>
              <w:jc w:val="both"/>
            </w:pPr>
            <w:r>
              <w:rPr>
                <w:rFonts w:ascii="Times New Roman"/>
                <w:b w:val="false"/>
                <w:i w:val="false"/>
                <w:color w:val="000000"/>
                <w:sz w:val="20"/>
              </w:rPr>
              <w:t>
6. Бөліктерге бөлінген, пластикалық кювета, көлемі: 1000 мл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Көгілдір, жасыл түсті анатомиялық пинцет, ұзындығы: 13 см - 2 дана.</w:t>
            </w:r>
          </w:p>
          <w:p>
            <w:pPr>
              <w:spacing w:after="20"/>
              <w:ind w:left="20"/>
              <w:jc w:val="both"/>
            </w:pPr>
            <w:r>
              <w:rPr>
                <w:rFonts w:ascii="Times New Roman"/>
                <w:b w:val="false"/>
                <w:i w:val="false"/>
                <w:color w:val="000000"/>
                <w:sz w:val="20"/>
              </w:rPr>
              <w:t>
2. Тоқылмаған материалдан немесе медициналық дәкеден жасалған таңғыш сүрткілер 7,5 см х 7,5 см - 2 дана.</w:t>
            </w:r>
          </w:p>
          <w:p>
            <w:pPr>
              <w:spacing w:after="20"/>
              <w:ind w:left="20"/>
              <w:jc w:val="both"/>
            </w:pPr>
            <w:r>
              <w:rPr>
                <w:rFonts w:ascii="Times New Roman"/>
                <w:b w:val="false"/>
                <w:i w:val="false"/>
                <w:color w:val="000000"/>
                <w:sz w:val="20"/>
              </w:rPr>
              <w:t>
3. Дәке тупферлер, өлшемі: дөңгелек диаметрі 5 см - 6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Катетерлеуге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Екі қабатты сүрткі 50 см х 50 см - 1 дана.</w:t>
            </w:r>
          </w:p>
          <w:p>
            <w:pPr>
              <w:spacing w:after="20"/>
              <w:ind w:left="20"/>
              <w:jc w:val="both"/>
            </w:pPr>
            <w:r>
              <w:rPr>
                <w:rFonts w:ascii="Times New Roman"/>
                <w:b w:val="false"/>
                <w:i w:val="false"/>
                <w:color w:val="000000"/>
                <w:sz w:val="20"/>
              </w:rPr>
              <w:t>
2. 5 см тесігі бар екі қабатты сүрткі, 50 см х 50 см - 1 дана.</w:t>
            </w:r>
          </w:p>
          <w:p>
            <w:pPr>
              <w:spacing w:after="20"/>
              <w:ind w:left="20"/>
              <w:jc w:val="both"/>
            </w:pPr>
            <w:r>
              <w:rPr>
                <w:rFonts w:ascii="Times New Roman"/>
                <w:b w:val="false"/>
                <w:i w:val="false"/>
                <w:color w:val="000000"/>
                <w:sz w:val="20"/>
              </w:rPr>
              <w:t>
3. Ілмектік түймелері бар тістеуіктер, ұзындығы: 19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размер L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аумақты дезинфекциялауға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1.Рентген-контрастылы жіпсіз дәке тупферлері, өлшемі: дөңгелек диаметрі 5 см - 5 дана.</w:t>
            </w:r>
          </w:p>
          <w:p>
            <w:pPr>
              <w:spacing w:after="20"/>
              <w:ind w:left="20"/>
              <w:jc w:val="both"/>
            </w:pPr>
            <w:r>
              <w:rPr>
                <w:rFonts w:ascii="Times New Roman"/>
                <w:b w:val="false"/>
                <w:i w:val="false"/>
                <w:color w:val="000000"/>
                <w:sz w:val="20"/>
              </w:rPr>
              <w:t>
2. Қысқыш, 1 дана.</w:t>
            </w:r>
          </w:p>
          <w:p>
            <w:pPr>
              <w:spacing w:after="20"/>
              <w:ind w:left="20"/>
              <w:jc w:val="both"/>
            </w:pPr>
            <w:r>
              <w:rPr>
                <w:rFonts w:ascii="Times New Roman"/>
                <w:b w:val="false"/>
                <w:i w:val="false"/>
                <w:color w:val="000000"/>
                <w:sz w:val="20"/>
              </w:rPr>
              <w:t>
3. Диагностикалық, тексеру, латекс, опаланбаған қолғаптар, өлшемі: М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Тігістерді алып тастауға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Дәке тупферлер, өлшемі: дөңгелек диаметрі 5 см - 6 дана.</w:t>
            </w:r>
          </w:p>
          <w:p>
            <w:pPr>
              <w:spacing w:after="20"/>
              <w:ind w:left="20"/>
              <w:jc w:val="both"/>
            </w:pPr>
            <w:r>
              <w:rPr>
                <w:rFonts w:ascii="Times New Roman"/>
                <w:b w:val="false"/>
                <w:i w:val="false"/>
                <w:color w:val="000000"/>
                <w:sz w:val="20"/>
              </w:rPr>
              <w:t>
2.Тігістерді алуға арналған пышақ – 1 дана.</w:t>
            </w:r>
          </w:p>
          <w:p>
            <w:pPr>
              <w:spacing w:after="20"/>
              <w:ind w:left="20"/>
              <w:jc w:val="both"/>
            </w:pPr>
            <w:r>
              <w:rPr>
                <w:rFonts w:ascii="Times New Roman"/>
                <w:b w:val="false"/>
                <w:i w:val="false"/>
                <w:color w:val="000000"/>
                <w:sz w:val="20"/>
              </w:rPr>
              <w:t>
3. Анатомиялық пинцет, ұзындығы: 13 см - 1 дана.</w:t>
            </w:r>
          </w:p>
          <w:p>
            <w:pPr>
              <w:spacing w:after="20"/>
              <w:ind w:left="20"/>
              <w:jc w:val="both"/>
            </w:pPr>
            <w:r>
              <w:rPr>
                <w:rFonts w:ascii="Times New Roman"/>
                <w:b w:val="false"/>
                <w:i w:val="false"/>
                <w:color w:val="000000"/>
                <w:sz w:val="20"/>
              </w:rPr>
              <w:t>
4. Диагностикалық, тексеру, латекс, опаланбаған қолғаптар, өлшемі: L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веналарды катетерлеуге арналған стерильді, бір рет қолданылатын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жабынды (күшейтілген) ) 75 см х 90 см – 1 дана.</w:t>
            </w:r>
          </w:p>
          <w:p>
            <w:pPr>
              <w:spacing w:after="20"/>
              <w:ind w:left="20"/>
              <w:jc w:val="both"/>
            </w:pPr>
            <w:r>
              <w:rPr>
                <w:rFonts w:ascii="Times New Roman"/>
                <w:b w:val="false"/>
                <w:i w:val="false"/>
                <w:color w:val="000000"/>
                <w:sz w:val="20"/>
              </w:rPr>
              <w:t>
2. Сіңіретін сүрткі33 см х 33 см - 1 дана.</w:t>
            </w:r>
          </w:p>
          <w:p>
            <w:pPr>
              <w:spacing w:after="20"/>
              <w:ind w:left="20"/>
              <w:jc w:val="both"/>
            </w:pPr>
            <w:r>
              <w:rPr>
                <w:rFonts w:ascii="Times New Roman"/>
                <w:b w:val="false"/>
                <w:i w:val="false"/>
                <w:color w:val="000000"/>
                <w:sz w:val="20"/>
              </w:rPr>
              <w:t>
3. Пластикалық қысқыш – 1 дана.</w:t>
            </w:r>
          </w:p>
          <w:p>
            <w:pPr>
              <w:spacing w:after="20"/>
              <w:ind w:left="20"/>
              <w:jc w:val="both"/>
            </w:pPr>
            <w:r>
              <w:rPr>
                <w:rFonts w:ascii="Times New Roman"/>
                <w:b w:val="false"/>
                <w:i w:val="false"/>
                <w:color w:val="000000"/>
                <w:sz w:val="20"/>
              </w:rPr>
              <w:t>
4. Рентгенконтрастылы жіпсіз, мақтасыз дөңгелек тампондар, диаметрі: 5 см - 5 дана.</w:t>
            </w:r>
          </w:p>
          <w:p>
            <w:pPr>
              <w:spacing w:after="20"/>
              <w:ind w:left="20"/>
              <w:jc w:val="both"/>
            </w:pPr>
            <w:r>
              <w:rPr>
                <w:rFonts w:ascii="Times New Roman"/>
                <w:b w:val="false"/>
                <w:i w:val="false"/>
                <w:color w:val="000000"/>
                <w:sz w:val="20"/>
              </w:rPr>
              <w:t>
5. 10 см тесігі бар, адгезивті жиегімен/жиексіз (күшейтілген) төсеніш, 75 см х 90 см - 1 дана.</w:t>
            </w:r>
          </w:p>
          <w:p>
            <w:pPr>
              <w:spacing w:after="20"/>
              <w:ind w:left="20"/>
              <w:jc w:val="both"/>
            </w:pPr>
            <w:r>
              <w:rPr>
                <w:rFonts w:ascii="Times New Roman"/>
                <w:b w:val="false"/>
                <w:i w:val="false"/>
                <w:color w:val="000000"/>
                <w:sz w:val="20"/>
              </w:rPr>
              <w:t>
6. Жергілікті анестезияға арналған ине, өлшемі: 22G - 1 дана.</w:t>
            </w:r>
          </w:p>
          <w:p>
            <w:pPr>
              <w:spacing w:after="20"/>
              <w:ind w:left="20"/>
              <w:jc w:val="both"/>
            </w:pPr>
            <w:r>
              <w:rPr>
                <w:rFonts w:ascii="Times New Roman"/>
                <w:b w:val="false"/>
                <w:i w:val="false"/>
                <w:color w:val="000000"/>
                <w:sz w:val="20"/>
              </w:rPr>
              <w:t>
7. Инъекциялық ине, өлшемі: 18G - 1 дана.</w:t>
            </w:r>
          </w:p>
          <w:p>
            <w:pPr>
              <w:spacing w:after="20"/>
              <w:ind w:left="20"/>
              <w:jc w:val="both"/>
            </w:pPr>
            <w:r>
              <w:rPr>
                <w:rFonts w:ascii="Times New Roman"/>
                <w:b w:val="false"/>
                <w:i w:val="false"/>
                <w:color w:val="000000"/>
                <w:sz w:val="20"/>
              </w:rPr>
              <w:t>
8. Инъекциялық шприц, көлемі: 10 мл - 1 дана.</w:t>
            </w:r>
          </w:p>
          <w:p>
            <w:pPr>
              <w:spacing w:after="20"/>
              <w:ind w:left="20"/>
              <w:jc w:val="both"/>
            </w:pPr>
            <w:r>
              <w:rPr>
                <w:rFonts w:ascii="Times New Roman"/>
                <w:b w:val="false"/>
                <w:i w:val="false"/>
                <w:color w:val="000000"/>
                <w:sz w:val="20"/>
              </w:rPr>
              <w:t>
Инъекциялық шприц, көлемі: 20 мл - 1 дана.</w:t>
            </w:r>
          </w:p>
          <w:p>
            <w:pPr>
              <w:spacing w:after="20"/>
              <w:ind w:left="20"/>
              <w:jc w:val="both"/>
            </w:pPr>
            <w:r>
              <w:rPr>
                <w:rFonts w:ascii="Times New Roman"/>
                <w:b w:val="false"/>
                <w:i w:val="false"/>
                <w:color w:val="000000"/>
                <w:sz w:val="20"/>
              </w:rPr>
              <w:t>
10. Сабы бар скальпель, өлшемі: №23 - 1 дана.</w:t>
            </w:r>
          </w:p>
          <w:p>
            <w:pPr>
              <w:spacing w:after="20"/>
              <w:ind w:left="20"/>
              <w:jc w:val="both"/>
            </w:pPr>
            <w:r>
              <w:rPr>
                <w:rFonts w:ascii="Times New Roman"/>
                <w:b w:val="false"/>
                <w:i w:val="false"/>
                <w:color w:val="000000"/>
                <w:sz w:val="20"/>
              </w:rPr>
              <w:t>
11. Градуирленген астауша, пластикалық, көлемі: 60-250 мл - 1 дана.</w:t>
            </w:r>
          </w:p>
          <w:p>
            <w:pPr>
              <w:spacing w:after="20"/>
              <w:ind w:left="20"/>
              <w:jc w:val="both"/>
            </w:pPr>
            <w:r>
              <w:rPr>
                <w:rFonts w:ascii="Times New Roman"/>
                <w:b w:val="false"/>
                <w:i w:val="false"/>
                <w:color w:val="000000"/>
                <w:sz w:val="20"/>
              </w:rPr>
              <w:t>
12. Болат ине ұстағыш - 1 дана.</w:t>
            </w:r>
          </w:p>
          <w:p>
            <w:pPr>
              <w:spacing w:after="20"/>
              <w:ind w:left="20"/>
              <w:jc w:val="both"/>
            </w:pPr>
            <w:r>
              <w:rPr>
                <w:rFonts w:ascii="Times New Roman"/>
                <w:b w:val="false"/>
                <w:i w:val="false"/>
                <w:color w:val="000000"/>
                <w:sz w:val="20"/>
              </w:rPr>
              <w:t>
13. Хирургиялық қайшы - 1 дана.</w:t>
            </w:r>
          </w:p>
          <w:p>
            <w:pPr>
              <w:spacing w:after="20"/>
              <w:ind w:left="20"/>
              <w:jc w:val="both"/>
            </w:pPr>
            <w:r>
              <w:rPr>
                <w:rFonts w:ascii="Times New Roman"/>
                <w:b w:val="false"/>
                <w:i w:val="false"/>
                <w:color w:val="000000"/>
                <w:sz w:val="20"/>
              </w:rPr>
              <w:t>
14. Металл қысқыш (артерияға арналған - 1 дана.</w:t>
            </w:r>
          </w:p>
          <w:p>
            <w:pPr>
              <w:spacing w:after="20"/>
              <w:ind w:left="20"/>
              <w:jc w:val="both"/>
            </w:pPr>
            <w:r>
              <w:rPr>
                <w:rFonts w:ascii="Times New Roman"/>
                <w:b w:val="false"/>
                <w:i w:val="false"/>
                <w:color w:val="000000"/>
                <w:sz w:val="20"/>
              </w:rPr>
              <w:t>
15. Сүрткі 5 см х 5 см - 5 дана.</w:t>
            </w:r>
          </w:p>
          <w:p>
            <w:pPr>
              <w:spacing w:after="20"/>
              <w:ind w:left="20"/>
              <w:jc w:val="both"/>
            </w:pPr>
            <w:r>
              <w:rPr>
                <w:rFonts w:ascii="Times New Roman"/>
                <w:b w:val="false"/>
                <w:i w:val="false"/>
                <w:color w:val="000000"/>
                <w:sz w:val="20"/>
              </w:rPr>
              <w:t>
16. Сүрткі 7,5 см х 7,5 см 6 дана.</w:t>
            </w:r>
          </w:p>
          <w:p>
            <w:pPr>
              <w:spacing w:after="20"/>
              <w:ind w:left="20"/>
              <w:jc w:val="both"/>
            </w:pPr>
            <w:r>
              <w:rPr>
                <w:rFonts w:ascii="Times New Roman"/>
                <w:b w:val="false"/>
                <w:i w:val="false"/>
                <w:color w:val="000000"/>
                <w:sz w:val="20"/>
              </w:rPr>
              <w:t>
17. Таңғыш үлбір адгезивті, мөлдір, бекітетін 10 см х 15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анестезияға арналған стерильді, бір рет қолданылатын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арналған жабын (стандартты) 75 см х 90 см - 1 дана.</w:t>
            </w:r>
          </w:p>
          <w:p>
            <w:pPr>
              <w:spacing w:after="20"/>
              <w:ind w:left="20"/>
              <w:jc w:val="both"/>
            </w:pPr>
            <w:r>
              <w:rPr>
                <w:rFonts w:ascii="Times New Roman"/>
                <w:b w:val="false"/>
                <w:i w:val="false"/>
                <w:color w:val="000000"/>
                <w:sz w:val="20"/>
              </w:rPr>
              <w:t>
2. Жабысқақ жолағы бар жабын 50 см х 50 см - 1 дана.</w:t>
            </w:r>
          </w:p>
          <w:p>
            <w:pPr>
              <w:spacing w:after="20"/>
              <w:ind w:left="20"/>
              <w:jc w:val="both"/>
            </w:pPr>
            <w:r>
              <w:rPr>
                <w:rFonts w:ascii="Times New Roman"/>
                <w:b w:val="false"/>
                <w:i w:val="false"/>
                <w:color w:val="000000"/>
                <w:sz w:val="20"/>
              </w:rPr>
              <w:t>
3. Сіңіретін сүрткілер 33 см х 33 см - 1 дана.</w:t>
            </w:r>
          </w:p>
          <w:p>
            <w:pPr>
              <w:spacing w:after="20"/>
              <w:ind w:left="20"/>
              <w:jc w:val="both"/>
            </w:pPr>
            <w:r>
              <w:rPr>
                <w:rFonts w:ascii="Times New Roman"/>
                <w:b w:val="false"/>
                <w:i w:val="false"/>
                <w:color w:val="000000"/>
                <w:sz w:val="20"/>
              </w:rPr>
              <w:t>
4. Тоқылмаған матадан жасалған сүрткілер 7,5 см х 7,5 см см - 4 дана.</w:t>
            </w:r>
          </w:p>
          <w:p>
            <w:pPr>
              <w:spacing w:after="20"/>
              <w:ind w:left="20"/>
              <w:jc w:val="both"/>
            </w:pPr>
            <w:r>
              <w:rPr>
                <w:rFonts w:ascii="Times New Roman"/>
                <w:b w:val="false"/>
                <w:i w:val="false"/>
                <w:color w:val="000000"/>
                <w:sz w:val="20"/>
              </w:rPr>
              <w:t>
5. Тоқылмаған материалдан жасалған тампондар, диаметрі: 5 см - 5 дана.</w:t>
            </w:r>
          </w:p>
          <w:p>
            <w:pPr>
              <w:spacing w:after="20"/>
              <w:ind w:left="20"/>
              <w:jc w:val="both"/>
            </w:pPr>
            <w:r>
              <w:rPr>
                <w:rFonts w:ascii="Times New Roman"/>
                <w:b w:val="false"/>
                <w:i w:val="false"/>
                <w:color w:val="000000"/>
                <w:sz w:val="20"/>
              </w:rPr>
              <w:t>
6. Жарақаттамайтын ине, өлшемі: 22G – 1 дана.</w:t>
            </w:r>
          </w:p>
          <w:p>
            <w:pPr>
              <w:spacing w:after="20"/>
              <w:ind w:left="20"/>
              <w:jc w:val="both"/>
            </w:pPr>
            <w:r>
              <w:rPr>
                <w:rFonts w:ascii="Times New Roman"/>
                <w:b w:val="false"/>
                <w:i w:val="false"/>
                <w:color w:val="000000"/>
                <w:sz w:val="20"/>
              </w:rPr>
              <w:t>
7. Пластик шприц көлемі: 5 мл - 1 дана.</w:t>
            </w:r>
          </w:p>
          <w:p>
            <w:pPr>
              <w:spacing w:after="20"/>
              <w:ind w:left="20"/>
              <w:jc w:val="both"/>
            </w:pPr>
            <w:r>
              <w:rPr>
                <w:rFonts w:ascii="Times New Roman"/>
                <w:b w:val="false"/>
                <w:i w:val="false"/>
                <w:color w:val="000000"/>
                <w:sz w:val="20"/>
              </w:rPr>
              <w:t>
8. Пластик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сарысуындағы/плазмасындағы және жаңа алынған қанындағы В (HBsAg) гепатиті вирусының беткі антигенін иммунохроматографиялық анықтауға арналған керек-жарақтары бар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адамның жаңа алынған қанындағы, сарысуындағы немесе плазмасындағы В (HBsAg) гепатиті вирусының беткі антигенін анықтауға арналған.</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99-100 %-ды, арнайлылығы бойынша 99-100 %-ды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C (HCV) гепатитінің вирусына антиденелерді иммунохроматографиялық анықтауға арналған керек-жарақтары бар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C (HCV) гепатитінің вирусына антиденелерді иммунохроматографиялық анықтауға арналған реагенттер жинағы - C гепатитіне антиденелерді сапалы анықтауға арналған тікелей байланыстыратын тез иммунохроматографиялық тест.</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99-100 %-ды, арнайлылығы бойынша 99-100 %-ды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 және АИТВ 2 (HIV 1&amp;2) экспресс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Тест-жинақ 1 және 2-типтегі адам иммунитеті тапшылығы вирустарына (АИТВ 1/2) антиденелерді анықтауға арналған бір кезеңдік иммунохроматографиялық әдіс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100 %-ды, арнайлылығы бойынша 98-100 %-ды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тұмауының экспресс тесті (қосарлы тест) (мұрын жағындысы, тамақтан алынған жағынды немесе мұрын-жұтқыншақ жағындысы үлгілерінде А және Б тұмауы вирусының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тұмауының экспресс тесті А және Б тұмауы вирусының антигенін анықтауға арналған сапалы иммунохроматографиялық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(20 дана).</w:t>
            </w:r>
          </w:p>
          <w:p>
            <w:pPr>
              <w:spacing w:after="20"/>
              <w:ind w:left="20"/>
              <w:jc w:val="both"/>
            </w:pPr>
            <w:r>
              <w:rPr>
                <w:rFonts w:ascii="Times New Roman"/>
                <w:b w:val="false"/>
                <w:i w:val="false"/>
                <w:color w:val="000000"/>
                <w:sz w:val="20"/>
              </w:rPr>
              <w:t>
2. Экстракцияға арналған</w:t>
            </w:r>
          </w:p>
          <w:p>
            <w:pPr>
              <w:spacing w:after="20"/>
              <w:ind w:left="20"/>
              <w:jc w:val="both"/>
            </w:pPr>
            <w:r>
              <w:rPr>
                <w:rFonts w:ascii="Times New Roman"/>
                <w:b w:val="false"/>
                <w:i w:val="false"/>
                <w:color w:val="000000"/>
                <w:sz w:val="20"/>
              </w:rPr>
              <w:t>
буферлік ерітінді – 10 мл, 1 фл.).</w:t>
            </w:r>
          </w:p>
          <w:p>
            <w:pPr>
              <w:spacing w:after="20"/>
              <w:ind w:left="20"/>
              <w:jc w:val="both"/>
            </w:pPr>
            <w:r>
              <w:rPr>
                <w:rFonts w:ascii="Times New Roman"/>
                <w:b w:val="false"/>
                <w:i w:val="false"/>
                <w:color w:val="000000"/>
                <w:sz w:val="20"/>
              </w:rPr>
              <w:t>
3. Мақта тампон – (20 дана). 4. Бөлініске арналған бір реттік пробирка – (20 дана).</w:t>
            </w:r>
          </w:p>
          <w:p>
            <w:pPr>
              <w:spacing w:after="20"/>
              <w:ind w:left="20"/>
              <w:jc w:val="both"/>
            </w:pPr>
            <w:r>
              <w:rPr>
                <w:rFonts w:ascii="Times New Roman"/>
                <w:b w:val="false"/>
                <w:i w:val="false"/>
                <w:color w:val="000000"/>
                <w:sz w:val="20"/>
              </w:rPr>
              <w:t>
5. Бөлініске арналған пробиркаға пластикалық ұштық – (20 дана). 6. Пробиркаларға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Мононуклеоз экспресс тесті (адамның жаңа алынған қанында, сарысуында немесе плазмасында инфекциялы мононкулеозды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мононуклеоз" экспресс тесті жаңа алынған қанда, сарысуда немесе плазмада Эпштейн-Барр вирусына қарсы антиденелерді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Жиынтығы: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(5 мл, 1 фл.).</w:t>
            </w:r>
          </w:p>
          <w:p>
            <w:pPr>
              <w:spacing w:after="20"/>
              <w:ind w:left="20"/>
              <w:jc w:val="both"/>
            </w:pPr>
            <w:r>
              <w:rPr>
                <w:rFonts w:ascii="Times New Roman"/>
                <w:b w:val="false"/>
                <w:i w:val="false"/>
                <w:color w:val="000000"/>
                <w:sz w:val="20"/>
              </w:rPr>
              <w:t>
Тестің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экспресс тесті.</w:t>
            </w:r>
          </w:p>
          <w:p>
            <w:pPr>
              <w:spacing w:after="20"/>
              <w:ind w:left="20"/>
              <w:jc w:val="both"/>
            </w:pPr>
            <w:r>
              <w:rPr>
                <w:rFonts w:ascii="Times New Roman"/>
                <w:b w:val="false"/>
                <w:i w:val="false"/>
                <w:color w:val="000000"/>
                <w:sz w:val="20"/>
              </w:rPr>
              <w:t>
(жаңа алынған қанда HRP-II Plasmodium</w:t>
            </w:r>
          </w:p>
          <w:p>
            <w:pPr>
              <w:spacing w:after="20"/>
              <w:ind w:left="20"/>
              <w:jc w:val="both"/>
            </w:pPr>
            <w:r>
              <w:rPr>
                <w:rFonts w:ascii="Times New Roman"/>
                <w:b w:val="false"/>
                <w:i w:val="false"/>
                <w:color w:val="000000"/>
                <w:sz w:val="20"/>
              </w:rPr>
              <w:t>
falciparum ақуызын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Малярия экспресс тесті.</w:t>
            </w:r>
          </w:p>
          <w:p>
            <w:pPr>
              <w:spacing w:after="20"/>
              <w:ind w:left="20"/>
              <w:jc w:val="both"/>
            </w:pPr>
            <w:r>
              <w:rPr>
                <w:rFonts w:ascii="Times New Roman"/>
                <w:b w:val="false"/>
                <w:i w:val="false"/>
                <w:color w:val="000000"/>
                <w:sz w:val="20"/>
              </w:rPr>
              <w:t>
жаңа алынған қанда HRP-II Plasmodium</w:t>
            </w:r>
          </w:p>
          <w:p>
            <w:pPr>
              <w:spacing w:after="20"/>
              <w:ind w:left="20"/>
              <w:jc w:val="both"/>
            </w:pPr>
            <w:r>
              <w:rPr>
                <w:rFonts w:ascii="Times New Roman"/>
                <w:b w:val="false"/>
                <w:i w:val="false"/>
                <w:color w:val="000000"/>
                <w:sz w:val="20"/>
              </w:rPr>
              <w:t>
falciparum ақуызын сапалы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Жиынтығы: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Тестің сезгіштігі мен арнайлылығы сезгіштігі бойынша 99,9%-ды, арнайлылығы бойынша 99,9%-ды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(мұрын жағындысы немесе мұрыннан шығатын бөліністер үлгілерінде респираторлық-синцитиалдық вирус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"РСВ" экспресс тесті респираторлық-синцитиалдық вирус РСВ) антигенін анықтауға арналған сапалы талдау болып табылады.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Экстракцияға арналған</w:t>
            </w:r>
          </w:p>
          <w:p>
            <w:pPr>
              <w:spacing w:after="20"/>
              <w:ind w:left="20"/>
              <w:jc w:val="both"/>
            </w:pPr>
            <w:r>
              <w:rPr>
                <w:rFonts w:ascii="Times New Roman"/>
                <w:b w:val="false"/>
                <w:i w:val="false"/>
                <w:color w:val="000000"/>
                <w:sz w:val="20"/>
              </w:rPr>
              <w:t>
буферлік ерітінді – 10 мл, 1 фл.).</w:t>
            </w:r>
          </w:p>
          <w:p>
            <w:pPr>
              <w:spacing w:after="20"/>
              <w:ind w:left="20"/>
              <w:jc w:val="both"/>
            </w:pPr>
            <w:r>
              <w:rPr>
                <w:rFonts w:ascii="Times New Roman"/>
                <w:b w:val="false"/>
                <w:i w:val="false"/>
                <w:color w:val="000000"/>
                <w:sz w:val="20"/>
              </w:rPr>
              <w:t>
3. Мақта тампон – (25 дана). 4. Бөлініске арналған бір реттік пробирка – (25 дана).</w:t>
            </w:r>
          </w:p>
          <w:p>
            <w:pPr>
              <w:spacing w:after="20"/>
              <w:ind w:left="20"/>
              <w:jc w:val="both"/>
            </w:pPr>
            <w:r>
              <w:rPr>
                <w:rFonts w:ascii="Times New Roman"/>
                <w:b w:val="false"/>
                <w:i w:val="false"/>
                <w:color w:val="000000"/>
                <w:sz w:val="20"/>
              </w:rPr>
              <w:t>
5. Бөлініске арналған пробиркаға пластикалық ұштық – (25 дана). 6. Пробиркаларға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 тамағының жағындысы үлгілерінде А тобындағы Стрептококк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А экспресс тесті адам тамағының жағындысы үлгілерінде А тобындағы Стрептококк антигенін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Мақта тампон – (25 дана). 3. Бөлініске арналған бір реттік пробирка – (25 дана).</w:t>
            </w:r>
          </w:p>
          <w:p>
            <w:pPr>
              <w:spacing w:after="20"/>
              <w:ind w:left="20"/>
              <w:jc w:val="both"/>
            </w:pPr>
            <w:r>
              <w:rPr>
                <w:rFonts w:ascii="Times New Roman"/>
                <w:b w:val="false"/>
                <w:i w:val="false"/>
                <w:color w:val="000000"/>
                <w:sz w:val="20"/>
              </w:rPr>
              <w:t>
4. Бөлініске арналған пробиркаға пластикалық ұштық – (25 дана). 5. Пробиркаларға арналған штатив – (1 дана). 6. Оң бақылау – (0,5 мл, 1 фл.)</w:t>
            </w:r>
          </w:p>
          <w:p>
            <w:pPr>
              <w:spacing w:after="20"/>
              <w:ind w:left="20"/>
              <w:jc w:val="both"/>
            </w:pPr>
            <w:r>
              <w:rPr>
                <w:rFonts w:ascii="Times New Roman"/>
                <w:b w:val="false"/>
                <w:i w:val="false"/>
                <w:color w:val="000000"/>
                <w:sz w:val="20"/>
              </w:rPr>
              <w:t>
7. Теріс бақылау – (0,5 мл, 1 фл.).</w:t>
            </w:r>
          </w:p>
          <w:p>
            <w:pPr>
              <w:spacing w:after="20"/>
              <w:ind w:left="20"/>
              <w:jc w:val="both"/>
            </w:pPr>
            <w:r>
              <w:rPr>
                <w:rFonts w:ascii="Times New Roman"/>
                <w:b w:val="false"/>
                <w:i w:val="false"/>
                <w:color w:val="000000"/>
                <w:sz w:val="20"/>
              </w:rPr>
              <w:t>
8. Бөлініске арналған № 1 реагент – (10 мл, 1 фл.)</w:t>
            </w:r>
          </w:p>
          <w:p>
            <w:pPr>
              <w:spacing w:after="20"/>
              <w:ind w:left="20"/>
              <w:jc w:val="both"/>
            </w:pPr>
            <w:r>
              <w:rPr>
                <w:rFonts w:ascii="Times New Roman"/>
                <w:b w:val="false"/>
                <w:i w:val="false"/>
                <w:color w:val="000000"/>
                <w:sz w:val="20"/>
              </w:rPr>
              <w:t>
. 9. Бөлініске арналған №2 реагент – (10 мл, 1 фл.)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В экспресс тесті (адамның урогенитальді жағындысы үлгілерінде Б тобындағы Стрептококк антигенін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Стрептококк В экспресс тесті адамның урогенитальді жағындысы үлгілерінде Б тобындағы Стрептококк антигенін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Жиынтығы: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Мақта тампон – (25 дана). 3. Бөлініске арналған бір реттік пробирка – (25 дана).</w:t>
            </w:r>
          </w:p>
          <w:p>
            <w:pPr>
              <w:spacing w:after="20"/>
              <w:ind w:left="20"/>
              <w:jc w:val="both"/>
            </w:pPr>
            <w:r>
              <w:rPr>
                <w:rFonts w:ascii="Times New Roman"/>
                <w:b w:val="false"/>
                <w:i w:val="false"/>
                <w:color w:val="000000"/>
                <w:sz w:val="20"/>
              </w:rPr>
              <w:t>
4. Бөлініске арналған пробиркаға пластикалық ұштық – (25 дана). 5. Пробиркаларға арналған штатив – (1 дана). 6. Бөлініске арналған № 1 реагент – (10 мл, 1 фл.)</w:t>
            </w:r>
          </w:p>
          <w:p>
            <w:pPr>
              <w:spacing w:after="20"/>
              <w:ind w:left="20"/>
              <w:jc w:val="both"/>
            </w:pPr>
            <w:r>
              <w:rPr>
                <w:rFonts w:ascii="Times New Roman"/>
                <w:b w:val="false"/>
                <w:i w:val="false"/>
                <w:color w:val="000000"/>
                <w:sz w:val="20"/>
              </w:rPr>
              <w:t>
. 7. Бөлініске арналған №2 реагент – (10 мл, 1 фл.)</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 А/В экспресс тесті (қосалқы тест)</w:t>
            </w:r>
          </w:p>
          <w:p>
            <w:pPr>
              <w:spacing w:after="20"/>
              <w:ind w:left="20"/>
              <w:jc w:val="both"/>
            </w:pPr>
            <w:r>
              <w:rPr>
                <w:rFonts w:ascii="Times New Roman"/>
                <w:b w:val="false"/>
                <w:i w:val="false"/>
                <w:color w:val="000000"/>
                <w:sz w:val="20"/>
              </w:rPr>
              <w:t>
(адамның нәжісінде А және Б</w:t>
            </w:r>
          </w:p>
          <w:p>
            <w:pPr>
              <w:spacing w:after="20"/>
              <w:ind w:left="20"/>
              <w:jc w:val="both"/>
            </w:pPr>
            <w:r>
              <w:rPr>
                <w:rFonts w:ascii="Times New Roman"/>
                <w:b w:val="false"/>
                <w:i w:val="false"/>
                <w:color w:val="000000"/>
                <w:sz w:val="20"/>
              </w:rPr>
              <w:t>
Clostridium difficile антигендерін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"Токсин А/В" экспресс тесті</w:t>
            </w:r>
          </w:p>
          <w:p>
            <w:pPr>
              <w:spacing w:after="20"/>
              <w:ind w:left="20"/>
              <w:jc w:val="both"/>
            </w:pPr>
            <w:r>
              <w:rPr>
                <w:rFonts w:ascii="Times New Roman"/>
                <w:b w:val="false"/>
                <w:i w:val="false"/>
                <w:color w:val="000000"/>
                <w:sz w:val="20"/>
              </w:rPr>
              <w:t>
адамның нәжісінде А және Б</w:t>
            </w:r>
          </w:p>
          <w:p>
            <w:pPr>
              <w:spacing w:after="20"/>
              <w:ind w:left="20"/>
              <w:jc w:val="both"/>
            </w:pPr>
            <w:r>
              <w:rPr>
                <w:rFonts w:ascii="Times New Roman"/>
                <w:b w:val="false"/>
                <w:i w:val="false"/>
                <w:color w:val="000000"/>
                <w:sz w:val="20"/>
              </w:rPr>
              <w:t>
Clostridium difficile антигендерін сапалы анықтауға арналған сапалы мембрандық иммунохроматограиялық талдау болып табылады.</w:t>
            </w:r>
          </w:p>
          <w:p>
            <w:pPr>
              <w:spacing w:after="20"/>
              <w:ind w:left="20"/>
              <w:jc w:val="both"/>
            </w:pPr>
            <w:r>
              <w:rPr>
                <w:rFonts w:ascii="Times New Roman"/>
                <w:b w:val="false"/>
                <w:i w:val="false"/>
                <w:color w:val="000000"/>
                <w:sz w:val="20"/>
              </w:rPr>
              <w:t>
Жиынтығы: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Экстракцияға арналған буфері бар үлгілерді алуға арналған, флакондар – (2 мл,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экспресс тесті сарысуда немесе плазмада және жаңа алынған қанда антиденелерді анықтауға арналған ("Хелико 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 АТ" экспресс тесті H. Pylori антиденелерді анықтауға арналған сапалы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(жатыр мойнынан алынатын әйелдер жағындыларында, ерлердің уретралды жағындыларында немесе ерлер зәрінің үлгілерінде Chlamydia сапалы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экспресс тесті Chlamydia анықтауға арналған сапалы иммунохроматограиялық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Экстракциға арналған реагент 1 – (10 мл, 1 фл.);</w:t>
            </w:r>
          </w:p>
          <w:p>
            <w:pPr>
              <w:spacing w:after="20"/>
              <w:ind w:left="20"/>
              <w:jc w:val="both"/>
            </w:pPr>
            <w:r>
              <w:rPr>
                <w:rFonts w:ascii="Times New Roman"/>
                <w:b w:val="false"/>
                <w:i w:val="false"/>
                <w:color w:val="000000"/>
                <w:sz w:val="20"/>
              </w:rPr>
              <w:t>
3. Экстракциға арналған реагент 2 – (10 мл, 1 фл.);</w:t>
            </w:r>
          </w:p>
          <w:p>
            <w:pPr>
              <w:spacing w:after="20"/>
              <w:ind w:left="20"/>
              <w:jc w:val="both"/>
            </w:pPr>
            <w:r>
              <w:rPr>
                <w:rFonts w:ascii="Times New Roman"/>
                <w:b w:val="false"/>
                <w:i w:val="false"/>
                <w:color w:val="000000"/>
                <w:sz w:val="20"/>
              </w:rPr>
              <w:t>
4. Мақта тампон – (25 дана). 5. Бөлініске арналған бір реттік пробирка – (25 дана).</w:t>
            </w:r>
          </w:p>
          <w:p>
            <w:pPr>
              <w:spacing w:after="20"/>
              <w:ind w:left="20"/>
              <w:jc w:val="both"/>
            </w:pPr>
            <w:r>
              <w:rPr>
                <w:rFonts w:ascii="Times New Roman"/>
                <w:b w:val="false"/>
                <w:i w:val="false"/>
                <w:color w:val="000000"/>
                <w:sz w:val="20"/>
              </w:rPr>
              <w:t>
6. Бөлініске арналған пробиркаға пластикалық ұштық – (25 дана). 7. Пробиркаларға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 экспресс тесті (адамның жаңа алынған қанында, сарысуында немесе плазмасында С-реактивті ақуызын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 экспресс тесті С-реактивті ақуызын анықтауға арналған сапалы иммунохроматограиялық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(25 дана);</w:t>
            </w:r>
          </w:p>
          <w:p>
            <w:pPr>
              <w:spacing w:after="20"/>
              <w:ind w:left="20"/>
              <w:jc w:val="both"/>
            </w:pPr>
            <w:r>
              <w:rPr>
                <w:rFonts w:ascii="Times New Roman"/>
                <w:b w:val="false"/>
                <w:i w:val="false"/>
                <w:color w:val="000000"/>
                <w:sz w:val="20"/>
              </w:rPr>
              <w:t>
3. Буферлік ерітінді – (1 мл, 25 фл.);</w:t>
            </w:r>
          </w:p>
          <w:p>
            <w:pPr>
              <w:spacing w:after="20"/>
              <w:ind w:left="20"/>
              <w:jc w:val="both"/>
            </w:pPr>
            <w:r>
              <w:rPr>
                <w:rFonts w:ascii="Times New Roman"/>
                <w:b w:val="false"/>
                <w:i w:val="false"/>
                <w:color w:val="000000"/>
                <w:sz w:val="20"/>
              </w:rPr>
              <w:t>
4. Полиэтиленді капилляр –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p>
            <w:pPr>
              <w:spacing w:after="20"/>
              <w:ind w:left="20"/>
              <w:jc w:val="both"/>
            </w:pPr>
            <w:r>
              <w:rPr>
                <w:rFonts w:ascii="Times New Roman"/>
                <w:b w:val="false"/>
                <w:i w:val="false"/>
                <w:color w:val="000000"/>
                <w:sz w:val="20"/>
              </w:rPr>
              <w:t>
Анықтаудың төменгі шегі</w:t>
            </w:r>
          </w:p>
          <w:p>
            <w:pPr>
              <w:spacing w:after="20"/>
              <w:ind w:left="20"/>
              <w:jc w:val="both"/>
            </w:pPr>
            <w:r>
              <w:rPr>
                <w:rFonts w:ascii="Times New Roman"/>
                <w:b w:val="false"/>
                <w:i w:val="false"/>
                <w:color w:val="000000"/>
                <w:sz w:val="20"/>
              </w:rPr>
              <w:t>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 тесті (адамның жаңа алынған қанында, сарысуында немесе плазмасында миоглобинді, креатинкиназаны-МВ,</w:t>
            </w:r>
          </w:p>
          <w:p>
            <w:pPr>
              <w:spacing w:after="20"/>
              <w:ind w:left="20"/>
              <w:jc w:val="both"/>
            </w:pPr>
            <w:r>
              <w:rPr>
                <w:rFonts w:ascii="Times New Roman"/>
                <w:b w:val="false"/>
                <w:i w:val="false"/>
                <w:color w:val="000000"/>
                <w:sz w:val="20"/>
              </w:rPr>
              <w:t>
I Тропонинді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Миоглобин/Тропонин I экспресс тесті миоглобинді, креатинкиназаны-МВ,</w:t>
            </w:r>
          </w:p>
          <w:p>
            <w:pPr>
              <w:spacing w:after="20"/>
              <w:ind w:left="20"/>
              <w:jc w:val="both"/>
            </w:pPr>
            <w:r>
              <w:rPr>
                <w:rFonts w:ascii="Times New Roman"/>
                <w:b w:val="false"/>
                <w:i w:val="false"/>
                <w:color w:val="000000"/>
                <w:sz w:val="20"/>
              </w:rPr>
              <w:t>
I Тропонинді анықтауға арналған сапалы иммунохроматограиялық талдау болып табылады.</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99%-ды, арнайлылығы бойынша 99%-ды құрайды.</w:t>
            </w:r>
          </w:p>
          <w:p>
            <w:pPr>
              <w:spacing w:after="20"/>
              <w:ind w:left="20"/>
              <w:jc w:val="both"/>
            </w:pPr>
            <w:r>
              <w:rPr>
                <w:rFonts w:ascii="Times New Roman"/>
                <w:b w:val="false"/>
                <w:i w:val="false"/>
                <w:color w:val="000000"/>
                <w:sz w:val="20"/>
              </w:rPr>
              <w:t>
Миоглобин үшін анықтаудың төменгі шегі</w:t>
            </w:r>
          </w:p>
          <w:p>
            <w:pPr>
              <w:spacing w:after="20"/>
              <w:ind w:left="20"/>
              <w:jc w:val="both"/>
            </w:pPr>
            <w:r>
              <w:rPr>
                <w:rFonts w:ascii="Times New Roman"/>
                <w:b w:val="false"/>
                <w:i w:val="false"/>
                <w:color w:val="000000"/>
                <w:sz w:val="20"/>
              </w:rPr>
              <w:t>
50 нг/мл;</w:t>
            </w:r>
          </w:p>
          <w:p>
            <w:pPr>
              <w:spacing w:after="20"/>
              <w:ind w:left="20"/>
              <w:jc w:val="both"/>
            </w:pPr>
            <w:r>
              <w:rPr>
                <w:rFonts w:ascii="Times New Roman"/>
                <w:b w:val="false"/>
                <w:i w:val="false"/>
                <w:color w:val="000000"/>
                <w:sz w:val="20"/>
              </w:rPr>
              <w:t>
Креатинкиназа үшін 5 нг/мл, тропонин үшін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 МВ" экспресс тесті (адамның жаңа алынған қанында, сарысуында немесе плазмасында креатинкиназаны-МВ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"Креатинкиназа МВ" экспресс тесті креатинкиназаны-МВ анықтауға арналған бір кезеңдік сапалы иммунохроматографиялық әдіс болып табылады. Жиынтығы:</w:t>
            </w:r>
          </w:p>
          <w:p>
            <w:pPr>
              <w:spacing w:after="20"/>
              <w:ind w:left="20"/>
              <w:jc w:val="both"/>
            </w:pPr>
            <w:r>
              <w:rPr>
                <w:rFonts w:ascii="Times New Roman"/>
                <w:b w:val="false"/>
                <w:i w:val="false"/>
                <w:color w:val="000000"/>
                <w:sz w:val="20"/>
              </w:rPr>
              <w:t>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99,9%-ды, арнайлылығы бойынша 99,9%-ды құрайды.</w:t>
            </w:r>
          </w:p>
          <w:p>
            <w:pPr>
              <w:spacing w:after="20"/>
              <w:ind w:left="20"/>
              <w:jc w:val="both"/>
            </w:pPr>
            <w:r>
              <w:rPr>
                <w:rFonts w:ascii="Times New Roman"/>
                <w:b w:val="false"/>
                <w:i w:val="false"/>
                <w:color w:val="000000"/>
                <w:sz w:val="20"/>
              </w:rPr>
              <w:t>
Анықтаудың төменгі шегі 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w:t>
            </w:r>
          </w:p>
          <w:p>
            <w:pPr>
              <w:spacing w:after="20"/>
              <w:ind w:left="20"/>
              <w:jc w:val="both"/>
            </w:pPr>
            <w:r>
              <w:rPr>
                <w:rFonts w:ascii="Times New Roman"/>
                <w:b w:val="false"/>
                <w:i w:val="false"/>
                <w:color w:val="000000"/>
                <w:sz w:val="20"/>
              </w:rPr>
              <w:t>
әр түрлі жинақтаудағы зәрде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–Наркотест өндірушілері жинақтайтын әр түрлі жинақтаудағы хроматографиялық тест-жолақтарды қамтиды:</w:t>
            </w:r>
          </w:p>
          <w:p>
            <w:pPr>
              <w:spacing w:after="20"/>
              <w:ind w:left="20"/>
              <w:jc w:val="both"/>
            </w:pPr>
            <w:r>
              <w:rPr>
                <w:rFonts w:ascii="Times New Roman"/>
                <w:b w:val="false"/>
                <w:i w:val="false"/>
                <w:color w:val="000000"/>
                <w:sz w:val="20"/>
              </w:rPr>
              <w:t>
1,2,3 (АМР, OPI/МОR, ТНС).</w:t>
            </w:r>
          </w:p>
          <w:p>
            <w:pPr>
              <w:spacing w:after="20"/>
              <w:ind w:left="20"/>
              <w:jc w:val="both"/>
            </w:pPr>
            <w:r>
              <w:rPr>
                <w:rFonts w:ascii="Times New Roman"/>
                <w:b w:val="false"/>
                <w:i w:val="false"/>
                <w:color w:val="000000"/>
                <w:sz w:val="20"/>
              </w:rPr>
              <w:t>
Тест-жолақтар құрылғыға салынған және құрғатқышы бар ламинатталған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40;50;300;1000нг/мл, , опиат</w:t>
            </w:r>
          </w:p>
          <w:p>
            <w:pPr>
              <w:spacing w:after="20"/>
              <w:ind w:left="20"/>
              <w:jc w:val="both"/>
            </w:pPr>
            <w:r>
              <w:rPr>
                <w:rFonts w:ascii="Times New Roman"/>
                <w:b w:val="false"/>
                <w:i w:val="false"/>
                <w:color w:val="000000"/>
                <w:sz w:val="20"/>
              </w:rPr>
              <w:t>
25;40;50;100;300;1000;2000нг/мл,,</w:t>
            </w:r>
          </w:p>
          <w:p>
            <w:pPr>
              <w:spacing w:after="20"/>
              <w:ind w:left="20"/>
              <w:jc w:val="both"/>
            </w:pPr>
            <w:r>
              <w:rPr>
                <w:rFonts w:ascii="Times New Roman"/>
                <w:b w:val="false"/>
                <w:i w:val="false"/>
                <w:color w:val="000000"/>
                <w:sz w:val="20"/>
              </w:rPr>
              <w:t>
марихуана 12:30:50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w:t>
            </w:r>
          </w:p>
          <w:p>
            <w:pPr>
              <w:spacing w:after="20"/>
              <w:ind w:left="20"/>
              <w:jc w:val="both"/>
            </w:pPr>
            <w:r>
              <w:rPr>
                <w:rFonts w:ascii="Times New Roman"/>
                <w:b w:val="false"/>
                <w:i w:val="false"/>
                <w:color w:val="000000"/>
                <w:sz w:val="20"/>
              </w:rPr>
              <w:t>
әр түрлі жинақтаудағы зәрде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–Наркотест өндірушілері жинақтайтын әр түрлі жинақтаудағы хроматографиялық тест-жолақтарды қамтиды:</w:t>
            </w:r>
          </w:p>
          <w:p>
            <w:pPr>
              <w:spacing w:after="20"/>
              <w:ind w:left="20"/>
              <w:jc w:val="both"/>
            </w:pPr>
            <w:r>
              <w:rPr>
                <w:rFonts w:ascii="Times New Roman"/>
                <w:b w:val="false"/>
                <w:i w:val="false"/>
                <w:color w:val="000000"/>
                <w:sz w:val="20"/>
              </w:rPr>
              <w:t>
1,2,3,4,5,6 (АМР,OPI/МОR, ТНС, COC,TML,КЕТ).</w:t>
            </w:r>
          </w:p>
          <w:p>
            <w:pPr>
              <w:spacing w:after="20"/>
              <w:ind w:left="20"/>
              <w:jc w:val="both"/>
            </w:pPr>
            <w:r>
              <w:rPr>
                <w:rFonts w:ascii="Times New Roman"/>
                <w:b w:val="false"/>
                <w:i w:val="false"/>
                <w:color w:val="000000"/>
                <w:sz w:val="20"/>
              </w:rPr>
              <w:t>
Тест-жолақтар құрылғыға салынған және құрғатқышы бар ламинатталған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w:t>
            </w:r>
          </w:p>
          <w:p>
            <w:pPr>
              <w:spacing w:after="20"/>
              <w:ind w:left="20"/>
              <w:jc w:val="both"/>
            </w:pPr>
            <w:r>
              <w:rPr>
                <w:rFonts w:ascii="Times New Roman"/>
                <w:b w:val="false"/>
                <w:i w:val="false"/>
                <w:color w:val="000000"/>
                <w:sz w:val="20"/>
              </w:rPr>
              <w:t>
(ең аз анықталатын концентрация) нг/мл құрайды:</w:t>
            </w:r>
          </w:p>
          <w:p>
            <w:pPr>
              <w:spacing w:after="20"/>
              <w:ind w:left="20"/>
              <w:jc w:val="both"/>
            </w:pPr>
            <w:r>
              <w:rPr>
                <w:rFonts w:ascii="Times New Roman"/>
                <w:b w:val="false"/>
                <w:i w:val="false"/>
                <w:color w:val="000000"/>
                <w:sz w:val="20"/>
              </w:rPr>
              <w:t>
амфетaмин 40;50;300;1000нг/мл, кокаин 20;30;50;100;300нг/мл,, кетамин 50;100;300;1000нг/мл, 6- , метадон 200;300нг/мл, марихуана 12:30:50нг/мл, опиат</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w:t>
            </w:r>
          </w:p>
          <w:p>
            <w:pPr>
              <w:spacing w:after="20"/>
              <w:ind w:left="20"/>
              <w:jc w:val="both"/>
            </w:pPr>
            <w:r>
              <w:rPr>
                <w:rFonts w:ascii="Times New Roman"/>
                <w:b w:val="false"/>
                <w:i w:val="false"/>
                <w:color w:val="000000"/>
                <w:sz w:val="20"/>
              </w:rPr>
              <w:t>
әр түрлі жинақтаудағы зәрде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–Наркотест өндірушілері жинақтайтын әр түрлі жинақтаудағы хроматографиялық тест-жолақтарды қамтиды:</w:t>
            </w:r>
          </w:p>
          <w:p>
            <w:pPr>
              <w:spacing w:after="20"/>
              <w:ind w:left="20"/>
              <w:jc w:val="both"/>
            </w:pPr>
            <w:r>
              <w:rPr>
                <w:rFonts w:ascii="Times New Roman"/>
                <w:b w:val="false"/>
                <w:i w:val="false"/>
                <w:color w:val="000000"/>
                <w:sz w:val="20"/>
              </w:rPr>
              <w:t>
1,2,3,4,5,6,7,8,9,10,11,12 (АМР, OPI/МОR, ТНС, COC, TML, КЕТ, BAR, BUP, BZO, MET, EDDP, MDMA)</w:t>
            </w:r>
          </w:p>
          <w:p>
            <w:pPr>
              <w:spacing w:after="20"/>
              <w:ind w:left="20"/>
              <w:jc w:val="both"/>
            </w:pPr>
            <w:r>
              <w:rPr>
                <w:rFonts w:ascii="Times New Roman"/>
                <w:b w:val="false"/>
                <w:i w:val="false"/>
                <w:color w:val="000000"/>
                <w:sz w:val="20"/>
              </w:rPr>
              <w:t>
Тест-жолақтар құрылғыға салынған және құрғатқышы бар ламинатталған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w:t>
            </w:r>
          </w:p>
          <w:p>
            <w:pPr>
              <w:spacing w:after="20"/>
              <w:ind w:left="20"/>
              <w:jc w:val="both"/>
            </w:pPr>
            <w:r>
              <w:rPr>
                <w:rFonts w:ascii="Times New Roman"/>
                <w:b w:val="false"/>
                <w:i w:val="false"/>
                <w:color w:val="000000"/>
                <w:sz w:val="20"/>
              </w:rPr>
              <w:t>
(ең аз анықталатын концентрация) нг/мл құрайды:</w:t>
            </w:r>
          </w:p>
          <w:p>
            <w:pPr>
              <w:spacing w:after="20"/>
              <w:ind w:left="20"/>
              <w:jc w:val="both"/>
            </w:pPr>
            <w:r>
              <w:rPr>
                <w:rFonts w:ascii="Times New Roman"/>
                <w:b w:val="false"/>
                <w:i w:val="false"/>
                <w:color w:val="000000"/>
                <w:sz w:val="20"/>
              </w:rPr>
              <w:t>
амфетaмин 40;50;300;1000нг/мл, барбитурат 50;300нг/мл, бензодиазепин 10;50;100;300 нг/мл, бупренорфин 5;10нг/мл, кокаин 20;30;50;100;300нг/мл, метамфетамин 40;50;300:500;1000</w:t>
            </w:r>
          </w:p>
          <w:p>
            <w:pPr>
              <w:spacing w:after="20"/>
              <w:ind w:left="20"/>
              <w:jc w:val="both"/>
            </w:pPr>
            <w:r>
              <w:rPr>
                <w:rFonts w:ascii="Times New Roman"/>
                <w:b w:val="false"/>
                <w:i w:val="false"/>
                <w:color w:val="000000"/>
                <w:sz w:val="20"/>
              </w:rPr>
              <w:t>
нг/мл, метадон 200;300нг/мл, марихуана 12:30:50нг/мл, МДМА (экстази) 20;40;50;500нг/мл;100нг/мл, опиат</w:t>
            </w:r>
          </w:p>
          <w:p>
            <w:pPr>
              <w:spacing w:after="20"/>
              <w:ind w:left="20"/>
              <w:jc w:val="both"/>
            </w:pPr>
            <w:r>
              <w:rPr>
                <w:rFonts w:ascii="Times New Roman"/>
                <w:b w:val="false"/>
                <w:i w:val="false"/>
                <w:color w:val="000000"/>
                <w:sz w:val="20"/>
              </w:rPr>
              <w:t>
25;40;50;100;300;1000;2000нг/мл трамадол 30;100;200нг/мл, метадон метаболиты 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экспресс-тесті</w:t>
            </w:r>
          </w:p>
          <w:p>
            <w:pPr>
              <w:spacing w:after="20"/>
              <w:ind w:left="20"/>
              <w:jc w:val="both"/>
            </w:pPr>
            <w:r>
              <w:rPr>
                <w:rFonts w:ascii="Times New Roman"/>
                <w:b w:val="false"/>
                <w:i w:val="false"/>
                <w:color w:val="000000"/>
                <w:sz w:val="20"/>
              </w:rPr>
              <w:t>
SARS-CoV-2-ге IgG/IgM антиденелерін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экспресс-тесті</w:t>
            </w:r>
          </w:p>
          <w:p>
            <w:pPr>
              <w:spacing w:after="20"/>
              <w:ind w:left="20"/>
              <w:jc w:val="both"/>
            </w:pPr>
            <w:r>
              <w:rPr>
                <w:rFonts w:ascii="Times New Roman"/>
                <w:b w:val="false"/>
                <w:i w:val="false"/>
                <w:color w:val="000000"/>
                <w:sz w:val="20"/>
              </w:rPr>
              <w:t>
SARS-CoV-2-ге IgG/IgM антиденелерін анықтауға арналған – бұл адамның сарысуында және плазмасында (SARS-CoV-2) ауыр жіті респираторлық синдромы кезіндегі коронавирусқа IgG и IgM антиденелерін тез, сапалы анықтауға арналған иммунохроматографиялық талдау.</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Иммуносорбент – ылғал сіңіргішпен (силикагель) бірге фольгаға оралған пластикалық кассета– 25 дана;</w:t>
            </w:r>
          </w:p>
          <w:p>
            <w:pPr>
              <w:spacing w:after="20"/>
              <w:ind w:left="20"/>
              <w:jc w:val="both"/>
            </w:pPr>
            <w:r>
              <w:rPr>
                <w:rFonts w:ascii="Times New Roman"/>
                <w:b w:val="false"/>
                <w:i w:val="false"/>
                <w:color w:val="000000"/>
                <w:sz w:val="20"/>
              </w:rPr>
              <w:t>
2. Пластикалық құтыдағы буферлік ерітінді - 5мл± 0,01 мл (1флакон);</w:t>
            </w:r>
          </w:p>
          <w:p>
            <w:pPr>
              <w:spacing w:after="20"/>
              <w:ind w:left="20"/>
              <w:jc w:val="both"/>
            </w:pPr>
            <w:r>
              <w:rPr>
                <w:rFonts w:ascii="Times New Roman"/>
                <w:b w:val="false"/>
                <w:i w:val="false"/>
                <w:color w:val="000000"/>
                <w:sz w:val="20"/>
              </w:rPr>
              <w:t>
3. Бір реттік полиэтиленді пипетка – 25 дана.</w:t>
            </w:r>
          </w:p>
          <w:p>
            <w:pPr>
              <w:spacing w:after="20"/>
              <w:ind w:left="20"/>
              <w:jc w:val="both"/>
            </w:pPr>
            <w:r>
              <w:rPr>
                <w:rFonts w:ascii="Times New Roman"/>
                <w:b w:val="false"/>
                <w:i w:val="false"/>
                <w:color w:val="000000"/>
                <w:sz w:val="20"/>
              </w:rPr>
              <w:t>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 плазмада және жаңа алынған қанда кардиальді тропонинді анықтауға арналған жинақ ("Тропонин"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"Тропонин" экспресс-тесті тропонинді анықтауға арналған сапалы, бір кезеңдік иммунохроматографиялық әдіс болып табылады.</w:t>
            </w:r>
          </w:p>
          <w:p>
            <w:pPr>
              <w:spacing w:after="20"/>
              <w:ind w:left="20"/>
              <w:jc w:val="both"/>
            </w:pPr>
            <w:r>
              <w:rPr>
                <w:rFonts w:ascii="Times New Roman"/>
                <w:b w:val="false"/>
                <w:i w:val="false"/>
                <w:color w:val="000000"/>
                <w:sz w:val="20"/>
              </w:rPr>
              <w:t>
Жиынтығы: 1. Құрғатқышы бар алюминий фольгадан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99,9%-ды, арнайлылығы бойынша 99,9%-ды құрайды.</w:t>
            </w:r>
          </w:p>
          <w:p>
            <w:pPr>
              <w:spacing w:after="20"/>
              <w:ind w:left="20"/>
              <w:jc w:val="both"/>
            </w:pPr>
            <w:r>
              <w:rPr>
                <w:rFonts w:ascii="Times New Roman"/>
                <w:b w:val="false"/>
                <w:i w:val="false"/>
                <w:color w:val="000000"/>
                <w:sz w:val="20"/>
              </w:rPr>
              <w:t>
Анықтаудың төменгі шегі 0,5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қан құю жүйесі, өлшемі 18Gх1 1/2" (1.2х38мм)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 қалпағы, ыдысқа (ауа өткізгішпен) ине, ауа өткізгіштің бітеуіші, тамшы, сүзгі торабы, түтік (түтіктің ұзындығы 150 см), роликті қысқыш, инъекциялық торап, коннектор, инъекциялық ине.</w:t>
            </w:r>
          </w:p>
          <w:p>
            <w:pPr>
              <w:spacing w:after="20"/>
              <w:ind w:left="20"/>
              <w:jc w:val="both"/>
            </w:pPr>
            <w:r>
              <w:rPr>
                <w:rFonts w:ascii="Times New Roman"/>
                <w:b w:val="false"/>
                <w:i w:val="false"/>
                <w:color w:val="000000"/>
                <w:sz w:val="20"/>
              </w:rPr>
              <w:t>
Дайындау материалы: инъекциялық ине, ABS-пластик сополимер акрилонитрил-бутадиен-стирол, поливинилхлорид – PVC, HDPE, ауа өткізгіш сүзгіші, пластмассадан жасалған сүзгіш элемент (қанға арналған сүзгіш), латексті резеңке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30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30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60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60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100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100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120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120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Бұйым сынаманы жанаспай алуды қамтамасыз ететін қасықпен жасалады. Қалақша түріндегі қасық контейнердің қақпағының ішкі беткейіне бекітілген. Контейнерлер 125 мл дейін аралық бөліктерге бөлінген. Дайындау материалы: Контейнерлер полипропиленнен жасалған (PP); Қасықтар мен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 жинауға арналған, бір рет қолданылатын, стерильді емес, түрлі орындалу нұсқаларындағы контейнерлер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Биоматериал сынамасын жинауға және тасымалдауға арналған бір реттік ыдыс. Контейнер желімдеуден, ағудан және ингаляциялық жанасудан сенімді қорғауды қамтамасыз ететін герметикалық бұралатын қақпақпен жабдықталған. Контейнерлер 125 мл дейін аралық бөліктерге бөлінген. Дайындау материалы: Контейнерлер полипропиленнен жасалған (PP); Қақпақтар тығыздығы жоғары полиэтилен түйіршіктерінен (HDPE) жасалады.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65х30мм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65х56мм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200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өлшемдері: 60х100мм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 70-тен 99,8 %-ға дейін изопропил спиртін сіңірген. Спанлейс (вискоза + полиэфир) үлгісіндегі тоқылмаған матадан жасалған. Қаптамада 400 данадан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глюкозаның концентрациясын анықтауға арналған кодтауы бар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100-600 мг / дл (0,6-33,3 ммоль / л) Сезгіштік: Ең аз өлшенетін көлем: 130 мг / дл Дәлдігі: гексокиназаны плазмамен қолдану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w:t>
            </w:r>
          </w:p>
          <w:p>
            <w:pPr>
              <w:spacing w:after="20"/>
              <w:ind w:left="20"/>
              <w:jc w:val="both"/>
            </w:pPr>
            <w:r>
              <w:rPr>
                <w:rFonts w:ascii="Times New Roman"/>
                <w:b w:val="false"/>
                <w:i w:val="false"/>
                <w:color w:val="000000"/>
                <w:sz w:val="20"/>
              </w:rPr>
              <w:t>
Оқуға арналған орташа уақыт: 5 сек.</w:t>
            </w:r>
          </w:p>
          <w:p>
            <w:pPr>
              <w:spacing w:after="20"/>
              <w:ind w:left="20"/>
              <w:jc w:val="both"/>
            </w:pPr>
            <w:r>
              <w:rPr>
                <w:rFonts w:ascii="Times New Roman"/>
                <w:b w:val="false"/>
                <w:i w:val="false"/>
                <w:color w:val="000000"/>
                <w:sz w:val="20"/>
              </w:rPr>
              <w:t>
Тест-жолақтарды пайдалану үшін температуралық диапазон: 10-40⁰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жалпы холестерин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жалпы холестерин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диапазонында: 35-50% Өлшеу ауқымы: 130-400 мг / дл (3,3-10,3 ммоль / л).</w:t>
            </w:r>
          </w:p>
          <w:p>
            <w:pPr>
              <w:spacing w:after="20"/>
              <w:ind w:left="20"/>
              <w:jc w:val="both"/>
            </w:pPr>
            <w:r>
              <w:rPr>
                <w:rFonts w:ascii="Times New Roman"/>
                <w:b w:val="false"/>
                <w:i w:val="false"/>
                <w:color w:val="000000"/>
                <w:sz w:val="20"/>
              </w:rPr>
              <w:t>
Сезімталдық: Ең аз өлшенетін көлем: 130 мг / дл.</w:t>
            </w:r>
          </w:p>
          <w:p>
            <w:pPr>
              <w:spacing w:after="20"/>
              <w:ind w:left="20"/>
              <w:jc w:val="both"/>
            </w:pPr>
            <w:r>
              <w:rPr>
                <w:rFonts w:ascii="Times New Roman"/>
                <w:b w:val="false"/>
                <w:i w:val="false"/>
                <w:color w:val="000000"/>
                <w:sz w:val="20"/>
              </w:rPr>
              <w:t>
Дәлдік: Chap-PAP референттік әдісімен салыстырғанда жүйенің орташа қатесі &lt; 10%; Қайталануы: орташа қателік &lt; 5%; орташа вариация коэффициенті = 2,14% Жаңғыртылу: орташа қателігі &lt; 5%; орташа вариация коэффициенті = 3,95%.</w:t>
            </w:r>
          </w:p>
          <w:p>
            <w:pPr>
              <w:spacing w:after="20"/>
              <w:ind w:left="20"/>
              <w:jc w:val="both"/>
            </w:pPr>
            <w:r>
              <w:rPr>
                <w:rFonts w:ascii="Times New Roman"/>
                <w:b w:val="false"/>
                <w:i w:val="false"/>
                <w:color w:val="000000"/>
                <w:sz w:val="20"/>
              </w:rPr>
              <w:t>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триглицеридтер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триглицерид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Гематокрит 35-50 диапазонында% Өлшеу ауқымы: 50-500 мг / дл (0,56-5,6 ммоль / л) Сезгіштік: Ең аз өлшенетін көлем: 50 мг / дл Дәлдік: GPO референттік әдісімен салыстырғанда жүйенің орташа қатесі &lt; 10%; Қайталануы: орташа қателік &lt; 5%; орташа вариация коэффициенті = 4,66% Жаңғыртылу: орташа қателігі &lt; 5%; орташа вариация коэффициенті = 4,62% Оқу үшін орташа уақыт: 30 сек. жуық. Тест-жолақтарды пайдалану үшін температуралық диапазон: 10-40⁰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қандағы глюкоза концентрациясын анықтауға арналған тест-жолақтар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клиникалық-диагностикалық зертханаларда капиллярлық қандағы глюкоза концентрациясын өлшеуге, өзін-өзі бақылауға арналған. Капиллярлық қандағы глюкоза, холестерин және триглицеридтер концентрациясының Экспресс-анализаторымен бірлесіп пайдаланылады. Пайдаланылатын үлгі: Жаңа алынған капиллярлық қан. Ең төменгі көлемі: 1 мкл Гематокрит диапазонында: 35-50%. Өлшеу ауқымы: 20-600 мг / дл (1,1-33,3 ммоль/л). Сезгіштігі: Ең аз өлшенетін көлем: 130 мг / дл Дәлдігі: гексокиназаны плазмамен пайдалану негізінде референттік әдіспен салыстырғанда жүйенің орташа қатесі &lt; 10 % құрайды; Қайталануы: орташа қателік &lt; 5%; орташа вариация коэффициенті = 3,8% Жаңғыртылу: орташа қателігі &lt; 5%; орташа вариация коэффициенті = 3,5% Оқуға арналған орташа уақыт: 5 секунд. Тест-жолақтарды пайдалану үшін температуралық диапазон: 10-40° С. Бірінші ашқаннан кейін сақтау мерзімі: 90 күн Жарамдылық мерзімі: 24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гемоглобинді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Гликирленген гемоглобин анализаторындағы гликирленген гемоглобинді анықтауға арналған тест адамның жаңа алынған қанындағы гликирленген гемоглобинді (HbA1c) сандық анықтауға арналған. Медицина қызметкерлері ғана пайдалана алады.</w:t>
            </w:r>
          </w:p>
          <w:p>
            <w:pPr>
              <w:spacing w:after="20"/>
              <w:ind w:left="20"/>
              <w:jc w:val="both"/>
            </w:pPr>
            <w:r>
              <w:rPr>
                <w:rFonts w:ascii="Times New Roman"/>
                <w:b w:val="false"/>
                <w:i w:val="false"/>
                <w:color w:val="000000"/>
                <w:sz w:val="20"/>
              </w:rPr>
              <w:t>
Өлшеу диапазоны</w:t>
            </w:r>
          </w:p>
          <w:p>
            <w:pPr>
              <w:spacing w:after="20"/>
              <w:ind w:left="20"/>
              <w:jc w:val="both"/>
            </w:pPr>
            <w:r>
              <w:rPr>
                <w:rFonts w:ascii="Times New Roman"/>
                <w:b w:val="false"/>
                <w:i w:val="false"/>
                <w:color w:val="000000"/>
                <w:sz w:val="20"/>
              </w:rPr>
              <w:t>
4.0 ~ 15.0% (20 ~ 140 ммоль/моль).</w:t>
            </w:r>
          </w:p>
          <w:p>
            <w:pPr>
              <w:spacing w:after="20"/>
              <w:ind w:left="20"/>
              <w:jc w:val="both"/>
            </w:pPr>
            <w:r>
              <w:rPr>
                <w:rFonts w:ascii="Times New Roman"/>
                <w:b w:val="false"/>
                <w:i w:val="false"/>
                <w:color w:val="000000"/>
                <w:sz w:val="20"/>
              </w:rPr>
              <w:t>
Сипаттама: бір тест бір тест өткізуге барлық қажеттіні қамтыған. Біріктірілген сынама алу құрылғысында капиллярлық түтік бар, ол үлгі материалдарымен толтырылуы тиіс, ал реакциялық контейнерде оптикалық тығыздықты өлшеу өлшеуге арналған оптикалық оқу орны бар.</w:t>
            </w:r>
          </w:p>
          <w:p>
            <w:pPr>
              <w:spacing w:after="20"/>
              <w:ind w:left="20"/>
              <w:jc w:val="both"/>
            </w:pPr>
            <w:r>
              <w:rPr>
                <w:rFonts w:ascii="Times New Roman"/>
                <w:b w:val="false"/>
                <w:i w:val="false"/>
                <w:color w:val="000000"/>
                <w:sz w:val="20"/>
              </w:rPr>
              <w:t>
Құрамы</w:t>
            </w:r>
          </w:p>
          <w:p>
            <w:pPr>
              <w:spacing w:after="20"/>
              <w:ind w:left="20"/>
              <w:jc w:val="both"/>
            </w:pPr>
            <w:r>
              <w:rPr>
                <w:rFonts w:ascii="Times New Roman"/>
                <w:b w:val="false"/>
                <w:i w:val="false"/>
                <w:color w:val="000000"/>
                <w:sz w:val="20"/>
              </w:rPr>
              <w:t xml:space="preserve">
 Компонент Саны / тест </w:t>
            </w:r>
          </w:p>
          <w:p>
            <w:pPr>
              <w:spacing w:after="20"/>
              <w:ind w:left="20"/>
              <w:jc w:val="both"/>
            </w:pPr>
            <w:r>
              <w:rPr>
                <w:rFonts w:ascii="Times New Roman"/>
                <w:b w:val="false"/>
                <w:i w:val="false"/>
                <w:color w:val="000000"/>
                <w:sz w:val="20"/>
              </w:rPr>
              <w:t>
Протеаза ≥ 320 бірлік</w:t>
            </w:r>
          </w:p>
          <w:p>
            <w:pPr>
              <w:spacing w:after="20"/>
              <w:ind w:left="20"/>
              <w:jc w:val="both"/>
            </w:pPr>
            <w:r>
              <w:rPr>
                <w:rFonts w:ascii="Times New Roman"/>
                <w:b w:val="false"/>
                <w:i w:val="false"/>
                <w:color w:val="000000"/>
                <w:sz w:val="20"/>
              </w:rPr>
              <w:t>
Пероксидаза (желкек) ≥ 2 бірлік</w:t>
            </w:r>
          </w:p>
          <w:p>
            <w:pPr>
              <w:spacing w:after="20"/>
              <w:ind w:left="20"/>
              <w:jc w:val="both"/>
            </w:pPr>
            <w:r>
              <w:rPr>
                <w:rFonts w:ascii="Times New Roman"/>
                <w:b w:val="false"/>
                <w:i w:val="false"/>
                <w:color w:val="000000"/>
                <w:sz w:val="20"/>
              </w:rPr>
              <w:t>
Фруктозиламин қышқылды оксидаза ≥ 0,8 бірлік</w:t>
            </w:r>
          </w:p>
          <w:p>
            <w:pPr>
              <w:spacing w:after="20"/>
              <w:ind w:left="20"/>
              <w:jc w:val="both"/>
            </w:pPr>
            <w:r>
              <w:rPr>
                <w:rFonts w:ascii="Times New Roman"/>
                <w:b w:val="false"/>
                <w:i w:val="false"/>
                <w:color w:val="000000"/>
                <w:sz w:val="20"/>
              </w:rPr>
              <w:t>
Хромоген ≥ 0,002 мг</w:t>
            </w:r>
          </w:p>
          <w:p>
            <w:pPr>
              <w:spacing w:after="20"/>
              <w:ind w:left="20"/>
              <w:jc w:val="both"/>
            </w:pPr>
            <w:r>
              <w:rPr>
                <w:rFonts w:ascii="Times New Roman"/>
                <w:b w:val="false"/>
                <w:i w:val="false"/>
                <w:color w:val="000000"/>
                <w:sz w:val="20"/>
              </w:rPr>
              <w:t>
Буферлік ерітінді, беткі-белсенді заттар, толтырғыштар мен консерванттар ≥ 39,2 мг</w:t>
            </w:r>
          </w:p>
          <w:p>
            <w:pPr>
              <w:spacing w:after="20"/>
              <w:ind w:left="20"/>
              <w:jc w:val="both"/>
            </w:pPr>
            <w:r>
              <w:rPr>
                <w:rFonts w:ascii="Times New Roman"/>
                <w:b w:val="false"/>
                <w:i w:val="false"/>
                <w:color w:val="000000"/>
                <w:sz w:val="20"/>
              </w:rPr>
              <w:t>
Жиынтық қаптама.</w:t>
            </w:r>
          </w:p>
          <w:p>
            <w:pPr>
              <w:spacing w:after="20"/>
              <w:ind w:left="20"/>
              <w:jc w:val="both"/>
            </w:pPr>
            <w:r>
              <w:rPr>
                <w:rFonts w:ascii="Times New Roman"/>
                <w:b w:val="false"/>
                <w:i w:val="false"/>
                <w:color w:val="000000"/>
                <w:sz w:val="20"/>
              </w:rPr>
              <w:t>
1, 10 немесе 25 HbA1c 1 х тесті. Қосымша ішкі парақша. Науқасқа арналған ақпарат.</w:t>
            </w:r>
          </w:p>
          <w:p>
            <w:pPr>
              <w:spacing w:after="20"/>
              <w:ind w:left="20"/>
              <w:jc w:val="both"/>
            </w:pPr>
            <w:r>
              <w:rPr>
                <w:rFonts w:ascii="Times New Roman"/>
                <w:b w:val="false"/>
                <w:i w:val="false"/>
                <w:color w:val="000000"/>
                <w:sz w:val="20"/>
              </w:rPr>
              <w:t>
Сақтау және пайдалану шарттары</w:t>
            </w:r>
          </w:p>
          <w:p>
            <w:pPr>
              <w:spacing w:after="20"/>
              <w:ind w:left="20"/>
              <w:jc w:val="both"/>
            </w:pPr>
            <w:r>
              <w:rPr>
                <w:rFonts w:ascii="Times New Roman"/>
                <w:b w:val="false"/>
                <w:i w:val="false"/>
                <w:color w:val="000000"/>
                <w:sz w:val="20"/>
              </w:rPr>
              <w:t>
1. Сақтау температурасы +2 °C ~ +8 °C. Тест тоңазытқышта +2 °C ~ +8 °C температурада сақтау кезінде қаптамада көрсетілген жарамдылық мерзімі аяқталғанға дейін тұрақты.</w:t>
            </w:r>
          </w:p>
          <w:p>
            <w:pPr>
              <w:spacing w:after="20"/>
              <w:ind w:left="20"/>
              <w:jc w:val="both"/>
            </w:pPr>
            <w:r>
              <w:rPr>
                <w:rFonts w:ascii="Times New Roman"/>
                <w:b w:val="false"/>
                <w:i w:val="false"/>
                <w:color w:val="000000"/>
                <w:sz w:val="20"/>
              </w:rPr>
              <w:t>
2. Пайдаланылар алдындағы тестінің жұмыс температурасы +18 °C ~ +32 °C.</w:t>
            </w:r>
          </w:p>
          <w:p>
            <w:pPr>
              <w:spacing w:after="20"/>
              <w:ind w:left="20"/>
              <w:jc w:val="both"/>
            </w:pPr>
            <w:r>
              <w:rPr>
                <w:rFonts w:ascii="Times New Roman"/>
                <w:b w:val="false"/>
                <w:i w:val="false"/>
                <w:color w:val="000000"/>
                <w:sz w:val="20"/>
              </w:rPr>
              <w:t>
Жарамдылық мерзімі - өндірілген күннен бастап 12 ай (қаптаманы және штрих-кодты қараңыз).</w:t>
            </w:r>
          </w:p>
          <w:p>
            <w:pPr>
              <w:spacing w:after="20"/>
              <w:ind w:left="20"/>
              <w:jc w:val="both"/>
            </w:pPr>
            <w:r>
              <w:rPr>
                <w:rFonts w:ascii="Times New Roman"/>
                <w:b w:val="false"/>
                <w:i w:val="false"/>
                <w:color w:val="000000"/>
                <w:sz w:val="20"/>
              </w:rPr>
              <w:t>
Жиынтық қаптаманы ашқаннан кейінгі сақтау мерзімі (№1, №10 және №25) – 2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p>
            <w:pPr>
              <w:spacing w:after="20"/>
              <w:ind w:left="20"/>
              <w:jc w:val="both"/>
            </w:pPr>
            <w:r>
              <w:rPr>
                <w:rFonts w:ascii="Times New Roman"/>
                <w:b w:val="false"/>
                <w:i w:val="false"/>
                <w:color w:val="000000"/>
                <w:sz w:val="20"/>
              </w:rPr>
              <w:t>
200 данадан қаптамада жеткізіледі. Өлшемі: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p>
            <w:pPr>
              <w:spacing w:after="20"/>
              <w:ind w:left="20"/>
              <w:jc w:val="both"/>
            </w:pPr>
            <w:r>
              <w:rPr>
                <w:rFonts w:ascii="Times New Roman"/>
                <w:b w:val="false"/>
                <w:i w:val="false"/>
                <w:color w:val="000000"/>
                <w:sz w:val="20"/>
              </w:rPr>
              <w:t>
400 данадан қаптамада жеткізіледі. Өлшемі: 40х40мм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p>
            <w:pPr>
              <w:spacing w:after="20"/>
              <w:ind w:left="20"/>
              <w:jc w:val="both"/>
            </w:pPr>
            <w:r>
              <w:rPr>
                <w:rFonts w:ascii="Times New Roman"/>
                <w:b w:val="false"/>
                <w:i w:val="false"/>
                <w:color w:val="000000"/>
                <w:sz w:val="20"/>
              </w:rPr>
              <w:t>
200 данадан қаптамада жеткізіледі. Өлшемі: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70-тен 99,8 %-ға дейін изопропил спиртін сіңірген спиртті сүрткілер. Спанлейс (вискоза + полиэфир) типтегі оқылмаған матадан жасалған. </w:t>
            </w:r>
          </w:p>
          <w:p>
            <w:pPr>
              <w:spacing w:after="20"/>
              <w:ind w:left="20"/>
              <w:jc w:val="both"/>
            </w:pPr>
            <w:r>
              <w:rPr>
                <w:rFonts w:ascii="Times New Roman"/>
                <w:b w:val="false"/>
                <w:i w:val="false"/>
                <w:color w:val="000000"/>
                <w:sz w:val="20"/>
              </w:rPr>
              <w:t>
400 данадан қаптамада жеткізіледі. Өлшемі: 80х80мм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p>
            <w:pPr>
              <w:spacing w:after="20"/>
              <w:ind w:left="20"/>
              <w:jc w:val="both"/>
            </w:pPr>
            <w:r>
              <w:rPr>
                <w:rFonts w:ascii="Times New Roman"/>
                <w:b w:val="false"/>
                <w:i w:val="false"/>
                <w:color w:val="000000"/>
                <w:sz w:val="20"/>
              </w:rPr>
              <w:t xml:space="preserve">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23gx1 1/4" (0.6х32мм) инесі бар үш компонентті бір реттік стерильді 2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p>
            <w:pPr>
              <w:spacing w:after="20"/>
              <w:ind w:left="20"/>
              <w:jc w:val="both"/>
            </w:pPr>
            <w:r>
              <w:rPr>
                <w:rFonts w:ascii="Times New Roman"/>
                <w:b w:val="false"/>
                <w:i w:val="false"/>
                <w:color w:val="000000"/>
                <w:sz w:val="20"/>
              </w:rPr>
              <w:t xml:space="preserve">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22Gx1 1/2” (0.7х38мм) инесі бар үш компонентті бір реттік стерильді 5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p>
            <w:pPr>
              <w:spacing w:after="20"/>
              <w:ind w:left="20"/>
              <w:jc w:val="both"/>
            </w:pPr>
            <w:r>
              <w:rPr>
                <w:rFonts w:ascii="Times New Roman"/>
                <w:b w:val="false"/>
                <w:i w:val="false"/>
                <w:color w:val="000000"/>
                <w:sz w:val="20"/>
              </w:rPr>
              <w:t xml:space="preserve">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21Gx1 1/2” (0.8х38мм) инесі бар үш компонентті бір реттік стерильді 10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компонентті бір реттік стерильді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Инъекциялық ине, ине қалпақшасы, цилиндр, өзек, поршень және (тығыздағыш).</w:t>
            </w:r>
          </w:p>
          <w:p>
            <w:pPr>
              <w:spacing w:after="20"/>
              <w:ind w:left="20"/>
              <w:jc w:val="both"/>
            </w:pPr>
            <w:r>
              <w:rPr>
                <w:rFonts w:ascii="Times New Roman"/>
                <w:b w:val="false"/>
                <w:i w:val="false"/>
                <w:color w:val="000000"/>
                <w:sz w:val="20"/>
              </w:rPr>
              <w:t xml:space="preserve">
 Бұйым жоғары сапалы полимерлі пластмассадан жасалған. Шприц бір ұшында инесі бар және екінші ұшында ол арқылы поршень салынған өзек енгізілетін ашық тесігі бар бөліктерге бөлінген қуыс цилиндр болып табылады. Инелер тот баспайтын медициналық болаттан жасалған, ине түтігі серпімді, берік және түзу, иненің ұшы үшкір, көзесіз. Ине канюлясы шприцтің ұшына жақсы бекітілген. Ине инені зақымданудан қорғауды қамтамасыз ететін сақтандыру қалпақшасымен жабдықталған. </w:t>
            </w:r>
          </w:p>
          <w:p>
            <w:pPr>
              <w:spacing w:after="20"/>
              <w:ind w:left="20"/>
              <w:jc w:val="both"/>
            </w:pPr>
            <w:r>
              <w:rPr>
                <w:rFonts w:ascii="Times New Roman"/>
                <w:b w:val="false"/>
                <w:i w:val="false"/>
                <w:color w:val="000000"/>
                <w:sz w:val="20"/>
              </w:rPr>
              <w:t>
Өлшемі 21Gx1 1/2”(0.8х38мм) инесі бар үш компонентті бір реттік стерильді 20 мл инъекциялық шприц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XS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балалар үшін өлшемі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1500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2100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Мұрынға арналған оттегі канюлясы, ересектер үшін өлшемі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 жағдайында оксигенотерапияға арналған. Жұмсақ созылғыш икемді ПВХ жасалған, латекс жоқ. Мұрын бөлігі фталатсыз. Ол бір жағынан оттегі көзіне қосылу үшін халықаралық стандарттарға сәйкес келетін стандартты коннектормен аяқталатын мұрын қуысына енгізілген, екі мұрын түтігі бар ұзындығы 3000 мм түтіктен тұрады, ал екінші жағынан ілмек жасайды. Жарамдылық мерзімі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қатерінсіз ең жақсы дренажды қамтамасыз етеді. Сақтау мерзімі - 5 жыл,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ұшы иілген Тиманн катетері,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Поливинилхлоридті созылғыш материалдан жасалған медициналық мақсатта қолданылатын конус формадағы жұмыс істейтін ұшы иілген уретралды катетер, уретраның обструктивті патологиясы бар пациенттерде, сондай-ақ қуықтың катетеризациясы кезінде катетеризация жүргізуді жеңілдетуге арналған.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 шар тәрізді дөңгелек урологиялық катетер, өлшемі СН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Басы шар тәрізді дөңгелек урологиялық катетер, өлшемі СН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шар тәрізді дөңгелек урологиялық катетер, өлшемі СН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Уретраға енгізуге арналған медициналық мақсатта қолдану үшін поливинилхлоридті созылғыш материалдан жасалған, жұмыс істеу ұшының басы шар тәрізді дөңгелек уретральды катетер. Бірден екі мақсатты орындайды - несептің қалыпты ағынын қамтамасыз етеді және простата көлемін азайтады. Бүйірлік көздердің болуы бітелу қаупінсіз ең жақсы дренажды қамтамасыз етеді.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1500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стерильді ұзартқыш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ұзартқыш емдеу-профилактикалық мекемелері жағдайында шприцті дозатордың көмегімен дәрілік заттарды көктамыр ішіне құюға арналған, әр түрлі көздерден инфузиялық ем жүргізуді, сондай-ақ оларды бақылау үдерісін жеңілдетеді. Медициналық мақсаттағы ПВХ жасалған мөлдір түтіктен тұрады, номиналды ұзындығы 2500 мм, есептік қысымы, мПА - төмен қысымды 0,4 (У1), жоғары қысымды 6,5 (У2) артық емес. FLL коннекторы және MLL коннекторы. Сақтау мерзімі - 5 жыл,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жеке пакет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сыйымдылығы 250 мл, көлемі 2000 мл несепқабылдағыш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камера дифференциалды шкаламен және сұйықты төгетін бөлек клапанмен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сыйымдылығы 500 мл, көлемі 2000 мл несепқабылдағыш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сайынғы диурезді анықтауға арналған камера дифференциалды шкаламен және сұйықты төгетін бөлек клапанмен жабдықталған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16Fr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18Fr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20 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22Fr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24Fr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Баллондық силикондалған Фолей катетері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Фолей катетерлері силикондалған латекстен шығарылады, бұл пациенттің жайлылығы мен қауіпсіздігін қамтамасыз етеді. Баллоннан катетердің ұшына тегіс ауысу оны енгізу кезінде жарақаттардың пайда болуын азайтады. Баллон пішінді ұстап тұруға, сондай-ақ ауаны толығымен шығаруға және катетерді оңай алып тастауға арналған қырлы құрылымға ие. </w:t>
            </w:r>
          </w:p>
          <w:p>
            <w:pPr>
              <w:spacing w:after="20"/>
              <w:ind w:left="20"/>
              <w:jc w:val="both"/>
            </w:pPr>
            <w:r>
              <w:rPr>
                <w:rFonts w:ascii="Times New Roman"/>
                <w:b w:val="false"/>
                <w:i w:val="false"/>
                <w:color w:val="000000"/>
                <w:sz w:val="20"/>
              </w:rPr>
              <w:t>
Катетерлер мынадай атаумен шығарылады: Фолей катетері 3 жүрісті, стандартты, бір рет қолданылатын, стерильді баллонды силикондалған. Өлшемдері: 26Fr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мен оның компоненттеріне арналған "CPDA-1" гемоконсервант ерітіндісі бар үш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"CPDА-1" гемоконсервант ерітіндісі бар төрт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эритроциттік масса, плазма алуға, сондай-ақ оларды құюға, тасымалдауға және сақтауға арналған.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мл-ге CPDA-1 гемоконсервант ерітіндісінің құрамы: Декстроза моногидраты 3,19 г; Лимон қышқылы моногидраты 0,327 г; Бір алмастырылған натрий фосфор қышқылы 2-сулы 0,251 г; Натрий цитрат дигидраты 2,63 г; Аденин 0,0275 г; Инъекцияға арналған су 100 мл-ге дейін. Өнім стерильді (зарарсыздандыру әдісі булы),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үш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w:t>
            </w:r>
          </w:p>
          <w:p>
            <w:pPr>
              <w:spacing w:after="20"/>
              <w:ind w:left="20"/>
              <w:jc w:val="both"/>
            </w:pPr>
            <w:r>
              <w:rPr>
                <w:rFonts w:ascii="Times New Roman"/>
                <w:b w:val="false"/>
                <w:i w:val="false"/>
                <w:color w:val="000000"/>
                <w:sz w:val="20"/>
              </w:rPr>
              <w:t>
Контейнер DEHP немесе ТОТМ пластификаторы бар ПВХ үлбірінен жасалған және ПВХ түтіктерінен дайындалған магистральдармен өзара байланысқан үш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компоненттеріне арналған "CPD" гемоконсервант ерітіндісі және ресуспензиялайтын "SAGM" ерітіндісі бар T&amp;B орындалу нұсқасындағы төрт камералы полимерлік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контейнер донордан 450 мл қан алуға, қанды компоненттерге фракциялауға, ресуспензиялайтын "SAGM" ерітіндісінде эритроциттік масса мен эритроконцентратты консервілеуге және ресуспензиялауға, сондай-ақ қан компоненттерін сақтауға, тасымалдауға және құюға арналған.</w:t>
            </w:r>
          </w:p>
          <w:p>
            <w:pPr>
              <w:spacing w:after="20"/>
              <w:ind w:left="20"/>
              <w:jc w:val="both"/>
            </w:pPr>
            <w:r>
              <w:rPr>
                <w:rFonts w:ascii="Times New Roman"/>
                <w:b w:val="false"/>
                <w:i w:val="false"/>
                <w:color w:val="000000"/>
                <w:sz w:val="20"/>
              </w:rPr>
              <w:t>
Контейнер DEHP немесе ТОТМ пластификаторы бар ПВХ үлбірінен жасалған және ПВХ түтіктерінен дайындалған магистральдармен өзара байланысқан төрт ыдыстан тұрады. 100 мл CPD гемоконсервант ерітіндісінің құрамы: Декстроза моногидраты 2,55 г; Лимон қышқылы моногидраты 0,327 г; Бір алмастырылған натрий фосфор қышқылы 2-сулы 0,251 г; Натрий цитрат дигидраты 2,63 г; Инъекцияға арналған су 100 мл-ге дейін. 100 мл SAGM ерітіндісінің құрамы: Аденин 0,017 г; Декстроза моногидраты 0,9 г; Маннитол 0,525 г; Натрий хлориді 0,877 г; Инъекцияға арналған су 100 мл-ге дейін. Өнім стерильді (зарарсыздандыру әдісі булы),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1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1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сіңіп кететін, стерильді, бір рет қолданылатын, боялған (күлгін) жіп. Бұйымның өлшемі: USP (метрлік): 2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сіңіп кететін, өрілген, боялған, 100% полигликолид негізінде,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жеке дара немесе тот баспайтын болаттан жасалған инелермен бірге жеткізіледі. Тігіс материалы Еуропалық Фармакопеяның стерильді өрілген синтетикалық сіңіп кететін хирургиялық тігіс материалдарының талаптарына сәйкес келеді, тек қана тігіс материалының кейбір түрлері үшін қалыңдығы шамалы артықтау болады. Өнімнің өлшемі: USP (метрлік): 2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1 )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4/0 (метрлік EP 1,5 )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3/0 (метрлік EP 2 )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5/0 (метрлік EP 4 )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2/0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2/0 (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2/0 (метрлік EP 3 )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0 (метрлік EP 3,5 )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1 (метрлік EP 4 )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2 (метрлік EP 5 )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өрілген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өрілген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полиамидті есілген капрон, стерильді, бір рет қолданылатын жіп.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Тігіс материалы бір негізгі бөліктен тұрады: жіп. </w:t>
            </w:r>
          </w:p>
          <w:p>
            <w:pPr>
              <w:spacing w:after="20"/>
              <w:ind w:left="20"/>
              <w:jc w:val="both"/>
            </w:pPr>
            <w:r>
              <w:rPr>
                <w:rFonts w:ascii="Times New Roman"/>
                <w:b w:val="false"/>
                <w:i w:val="false"/>
                <w:color w:val="000000"/>
                <w:sz w:val="20"/>
              </w:rPr>
              <w:t>
1) Жіп – боялмаған сіңіп кетпейтін, поликапромидтен жасалған синтетикалық материал сіңірмейтін есілген жіп, полифиламентті. Бұл қалыпты тіндік реакцияны тудырады, денеде біртіндеп нашарлайды – бірнеше жыл ішінде ол беріктігін жоғалтады. Жіп өлшемі: шартты нөмірі USP 3/4 (метрлік EP 6 )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5/0 (метрлік EP 1)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5/0 (метрлік EP 1)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4/0 (метрлік EP 1,5)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4/0 (метрлік EP 1)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3/0 (метрлік EP 2)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2/0 (метрлік EP 3)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0 (метрлік EP 3,5)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1 (метрлік EP 4)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 (метрлік EP 5)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3/4 (метрлік EP 6) жіптің ұзындығы 150 см;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3/0 (метрлік EP 2)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2/0 (метрлік EP 3)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0 (метрлік EP 3,5)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1 (метрлік EP 4)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1 (метрлік EP 4)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 (метрлік EP 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 (метрлік EP 5)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3/4 (метрлік EP 6) жіптің ұзындығы 10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3/0 (метрлік EP 2)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3/0 (метрлік EP 2)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3/0 (метрлік EP 2)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2/0 (метрлік EP 3)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2/0 (метрлік EP 3)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2/0 (метрлік EP 3)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0 (метрлік EP 3,5)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0 (метрлік EP 3,5)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0 (метрлік EP 3,5)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1 (метрлік EP 4)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1 (метрлік EP 4)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1 (метрлік EP 4)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2 (метрлік EP 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2 (метрлік EP 5)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2 (метрлік EP 5)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өрілген, стерильді, бір рет қолданылатын жіп. Бұйымның өлшемі: USP 3/4 (метрлік EP 6)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өрілген,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Хирургиялық синтетикалық сіңіп кетпейтін, полиэфирлі лавсан есілген, стерильді, бір рет қолданылатын жіп. Бұйымның өлшемі: USP 3/4 (метрлік EP 6) жіптің ұзындығы 20 м; Инесіз стерильді, бір рет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сіңіп кетпейтін, полиэфирлі лавсан есілген, капиллярлық пен сіңіргіштікті толығымен жоятын, биоүйлесімділігін жақсартатын, хирургиялық түйіннің сенімділігін арттыратын, жіпті тінді арқылы өткізген кезде атравматизмді қамтамасыз ететін фторкаучукті жіп. Жіптер икемді, манипуляцияларға ыңғайлы, оларда ылғал сіңіру мүлдем жоқ, нәтижесінде олар инфекцияға ұшырамайды. Хирургиялық жіптер боялмаған немесе жасыл түске боялған. Бұйымның өлшемі: USP 3/4 (метрлік EP 6) жіптің ұзындығы 20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5/0 (метрлік EP 1)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4/0 (метрлік EP 1,5)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3/0 (метрлік EP 2)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2/0 (метрлік EP 3)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0 (метрлік EP 3,5)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1 (метрлік EP 4)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 (метрлік EP 5)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3/4 (метрлік EP 6) жіптің ұзындығы 150 см,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2/0 (метрлік EP 3)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0 (метрлік EP 3,5)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1 (метрлік EP 4)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2 (метрлік EP 5)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жібек өрілген, боялған, стерильді, бір рет қолданылатын жіп.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табиғи сіңіп кетпейтін жіп, органикалық ақуыз фиброиннен тұратын жіп. Бұл ақуызды Bombycidae тұқымдасынан шыққан Bombyx mori (B.mori) жібек құртының қолға үйретілген түрі шығарады. Өрілген тігу материалдарын шығу үшін пайдаланылатын жібек табиғи балауыз бен шайырдан тазартылады. Өрілген жібек материалдар балауызбен қапталған және қара түске боялған. Табиғи жібекті өңдеу кезінде серицит шайыры алынбайды, бірақ бұралған талшықтарды ұстау үшін қолданылады. Бұйымның өлшемі: USP 3/4 (метрлік EP 6) жіптің ұзындығы 10 м, инесіз стерильді, бір рет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5/0 (1,5),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4/0 (2),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3/0 (3),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2/0 (3,5),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0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5/0 (1,5), жіптің ұзындығы: 75 см., </w:t>
            </w:r>
          </w:p>
          <w:p>
            <w:pPr>
              <w:spacing w:after="20"/>
              <w:ind w:left="20"/>
              <w:jc w:val="both"/>
            </w:pPr>
            <w:r>
              <w:rPr>
                <w:rFonts w:ascii="Times New Roman"/>
                <w:b w:val="false"/>
                <w:i w:val="false"/>
                <w:color w:val="000000"/>
                <w:sz w:val="20"/>
              </w:rPr>
              <w:t>
шаншитын бір инемен, ине өлшемі 15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75 см., шаншитын бір инемен, ине өлшемі 15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5/0 (1,5), жіптің ұзындығы: 75 см., </w:t>
            </w:r>
          </w:p>
          <w:p>
            <w:pPr>
              <w:spacing w:after="20"/>
              <w:ind w:left="20"/>
              <w:jc w:val="both"/>
            </w:pPr>
            <w:r>
              <w:rPr>
                <w:rFonts w:ascii="Times New Roman"/>
                <w:b w:val="false"/>
                <w:i w:val="false"/>
                <w:color w:val="000000"/>
                <w:sz w:val="20"/>
              </w:rPr>
              <w:t>
шаншитын бір инемен, ине өлшемі 17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75 см., шаншитын бір инемен, ине өлшемі 17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5/0 (1,5),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5/0 (1,5),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4/0 (2), жіптің ұзындығы: 75 см., </w:t>
            </w:r>
          </w:p>
          <w:p>
            <w:pPr>
              <w:spacing w:after="20"/>
              <w:ind w:left="20"/>
              <w:jc w:val="both"/>
            </w:pPr>
            <w:r>
              <w:rPr>
                <w:rFonts w:ascii="Times New Roman"/>
                <w:b w:val="false"/>
                <w:i w:val="false"/>
                <w:color w:val="000000"/>
                <w:sz w:val="20"/>
              </w:rPr>
              <w:t>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75 см.,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4/0 (2),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4/0 (2), жіптің ұзындығы: 75 см., </w:t>
            </w:r>
          </w:p>
          <w:p>
            <w:pPr>
              <w:spacing w:after="20"/>
              <w:ind w:left="20"/>
              <w:jc w:val="both"/>
            </w:pPr>
            <w:r>
              <w:rPr>
                <w:rFonts w:ascii="Times New Roman"/>
                <w:b w:val="false"/>
                <w:i w:val="false"/>
                <w:color w:val="000000"/>
                <w:sz w:val="20"/>
              </w:rPr>
              <w:t>
шаншитын бір инемен, ине өлшемі 26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4/0 (2), жіптің ұзындығы: 75 см., шаншитын бір инемен, ине өлшемі 26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18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3/0 (3), жіптің ұзындығы: 75 см., </w:t>
            </w:r>
          </w:p>
          <w:p>
            <w:pPr>
              <w:spacing w:after="20"/>
              <w:ind w:left="20"/>
              <w:jc w:val="both"/>
            </w:pPr>
            <w:r>
              <w:rPr>
                <w:rFonts w:ascii="Times New Roman"/>
                <w:b w:val="false"/>
                <w:i w:val="false"/>
                <w:color w:val="000000"/>
                <w:sz w:val="20"/>
              </w:rPr>
              <w:t>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3/0 (3), жіптің ұзындығы: 75 см.,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20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25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2/0 (3,5), жіптің ұзындығы: 75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2/0 (3,5),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0 (4), жіптің ұзындығы: 75 см., </w:t>
            </w:r>
          </w:p>
          <w:p>
            <w:pPr>
              <w:spacing w:after="20"/>
              <w:ind w:left="20"/>
              <w:jc w:val="both"/>
            </w:pPr>
            <w:r>
              <w:rPr>
                <w:rFonts w:ascii="Times New Roman"/>
                <w:b w:val="false"/>
                <w:i w:val="false"/>
                <w:color w:val="000000"/>
                <w:sz w:val="20"/>
              </w:rPr>
              <w:t>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30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0 (4), жіптің ұзындығы: 75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Бұйымның өлшемі: USP (метрлік): 0 (4),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Бұйымның өлшемі: USP (метрлік): 0 (4),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Бұйымның өлшемі: USP (метрлік): 0 (4),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Бұйымның өлшемі: USP (метрлік): 0 (4),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0 (4),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1 (5), жіптің ұзындығы: 75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1 (5), жіптің ұзындығы: 90 см., </w:t>
            </w:r>
          </w:p>
          <w:p>
            <w:pPr>
              <w:spacing w:after="20"/>
              <w:ind w:left="20"/>
              <w:jc w:val="both"/>
            </w:pPr>
            <w:r>
              <w:rPr>
                <w:rFonts w:ascii="Times New Roman"/>
                <w:b w:val="false"/>
                <w:i w:val="false"/>
                <w:color w:val="000000"/>
                <w:sz w:val="20"/>
              </w:rPr>
              <w:t>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35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1 (5), жіптің ұзындығы: 75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1 (5), жіптің ұзындығы: 90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Бұйымның өлшемі: USP (метрлік): 1 (5),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1 (5), жіптің ұзындығы: 90 см.,</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1 (5), жіптің ұзындығы: 90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 (6), жіптің ұзындығы: 75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 (6), жіптің ұзындығы: 90 см., </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 (6), жіптің ұзындығы: 75 см., </w:t>
            </w:r>
          </w:p>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90 см.,</w:t>
            </w:r>
          </w:p>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w:t>
            </w:r>
          </w:p>
          <w:p>
            <w:pPr>
              <w:spacing w:after="20"/>
              <w:ind w:left="20"/>
              <w:jc w:val="both"/>
            </w:pPr>
            <w:r>
              <w:rPr>
                <w:rFonts w:ascii="Times New Roman"/>
                <w:b w:val="false"/>
                <w:i w:val="false"/>
                <w:color w:val="000000"/>
                <w:sz w:val="20"/>
              </w:rPr>
              <w:t xml:space="preserve">
 Бұйымның өлшемі: USP (метрлік): 2 (6), жіптің ұзындығы: 75 см., </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90 см.,</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2 (6), жіптің ұзындығы: 90 см.,</w:t>
            </w:r>
          </w:p>
          <w:p>
            <w:pPr>
              <w:spacing w:after="20"/>
              <w:ind w:left="20"/>
              <w:jc w:val="both"/>
            </w:pPr>
            <w:r>
              <w:rPr>
                <w:rFonts w:ascii="Times New Roman"/>
                <w:b w:val="false"/>
                <w:i w:val="false"/>
                <w:color w:val="000000"/>
                <w:sz w:val="20"/>
              </w:rPr>
              <w:t>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2 (6), жіптің ұзындығы: 90 см.,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75 см.,</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75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p>
            <w:pPr>
              <w:spacing w:after="20"/>
              <w:ind w:left="20"/>
              <w:jc w:val="both"/>
            </w:pPr>
            <w:r>
              <w:rPr>
                <w:rFonts w:ascii="Times New Roman"/>
                <w:b w:val="false"/>
                <w:i w:val="false"/>
                <w:color w:val="000000"/>
                <w:sz w:val="20"/>
              </w:rPr>
              <w:t>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40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75 см.,</w:t>
            </w:r>
          </w:p>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75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p>
            <w:pPr>
              <w:spacing w:after="20"/>
              <w:ind w:left="20"/>
              <w:jc w:val="both"/>
            </w:pPr>
            <w:r>
              <w:rPr>
                <w:rFonts w:ascii="Times New Roman"/>
                <w:b w:val="false"/>
                <w:i w:val="false"/>
                <w:color w:val="000000"/>
                <w:sz w:val="20"/>
              </w:rPr>
              <w:t>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45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75 см.,</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75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p>
            <w:pPr>
              <w:spacing w:after="20"/>
              <w:ind w:left="20"/>
              <w:jc w:val="both"/>
            </w:pPr>
            <w:r>
              <w:rPr>
                <w:rFonts w:ascii="Times New Roman"/>
                <w:b w:val="false"/>
                <w:i w:val="false"/>
                <w:color w:val="000000"/>
                <w:sz w:val="20"/>
              </w:rPr>
              <w:t>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48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тігу материалы Хирургиялық табиғи органикалық жануарлардан алынатын, сіңіп кететін, стерильді, бір рет қолданылатын даражіп. Бұйымның өлшемі: USP (метрлік): 3 (7), жіптің ұзындығы: 90 см.,</w:t>
            </w:r>
          </w:p>
          <w:p>
            <w:pPr>
              <w:spacing w:after="20"/>
              <w:ind w:left="20"/>
              <w:jc w:val="both"/>
            </w:pPr>
            <w:r>
              <w:rPr>
                <w:rFonts w:ascii="Times New Roman"/>
                <w:b w:val="false"/>
                <w:i w:val="false"/>
                <w:color w:val="000000"/>
                <w:sz w:val="20"/>
              </w:rPr>
              <w:t>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КЕТГУТ хирургиялық тігу материалы - табиғи органикалық сіңіп кететін, жануарлардан алынатын жоғары сапалы органикалық заттардан жасалған, қарапайым, боялмаған, стерильді, даражіп. Реакция тудыру қабілеті жоғары. Кетгут тіндер арқылы оңай өтеді, жақсы манипуляциялық қасиеттерге ие, жоғары жүктеме мен серпімділікке ие және сенімді түйін жасайды. Қарапайым боялмаған кетгут 8-12 күн ішінде беріктігінің 50% жоғалтады. Диаметрі мен қолдану аясына байланысты кетгут 35-тен 120 тәулікке дейінгі мерзімде толығымен сіңіп кетеді. Кетгут экологиялық таза материал. Кетгут экологиялық таза материал. Ағзадан табиғи жолмен шығарылады. Зарарсыздандыру әдісі: Радиациялық (R). Бұйымның өлшемі: USP (метрлік): 3 (7), жіптің ұзындығы: 90 см., шаншитын бір инемен, ине өлшемі 50 мм. ине қисықтығы: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12,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14,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4.0,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пластина және бұрандалы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Бұранданың диаметрі 4.5, Бұраманың ұзындығы 16, Бұрама типі Кеуек, Бастиек типі Құлыпталмаған, төмен профиль, Бұранда типі Толығымен, Ұштарының типі Өздігінен кесетін,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12,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14,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16,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12,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14,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6,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7,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Ұяшық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 Өлшемі 16, Материалы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Вертебропластикаға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катетер (10 мм), төсемше, бұрғы, ине, труба қадасы, цемент толтырғыштың қадасы,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Вертебропластикаға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катетер (15 мм), төсемше, бұрғы, ине, труба қадасы, цемент толтырғыштың қадасы,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Вертебропластикаға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баллонды катетер (20 мм), төсемше, бұрғы, ине, труба қадасы, цемент толтырғыштың қадасы, сым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130,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175,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205, Жабыны Кеуекті, Типі Цементсіз, Материалы Тi+HA;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125,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130,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135,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145,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180,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220, Жабыны Кеуексіз, Типі Цементтелген, Материалы Кобалхроммолибден;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11,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12,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13,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14,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16,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18,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11,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13,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14,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16,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18,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10,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11,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12,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13,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14,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16,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18, Жабыны Кеуекті, Типі Цементсіз түзу, Материалы Ti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10,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11,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12,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13,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14,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16,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80, Диаметрі 18,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10,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11,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12,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13,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14,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16,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120, Диаметрі 18,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10,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11,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12,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13,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14,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16,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Сабақшалар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160, Диаметрі 18, Жабыны Кеуекті, Типі Цементсіз анатомиялық, Материалы Тi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Кеуекті,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Кеуекті,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Кеуексіз, Типі Цементтелген,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М,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Толық, Өлшемі XL,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XS,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М,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Өлшемі 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Жарты , Өлшемі XL,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XS,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S,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М,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Сыналар, кеңейту блоктары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1/3, Өлшемі ХL, Жабыны Кеуексіз, Типі Цементсіз,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3.5, Материалы Титан, Типі Кеуекті;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4.5, Материалы Титан, Типі Кеуекті;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6.0,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6.5, Материалы Титан,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3.5,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4.5,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5.5,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6.0,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25,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35,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45,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50,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55, Диаметрі 6.5, Материалы Тот баспайтын болат, Типі Кеуекті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3.5,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3.5,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4.0,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4.5,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5.0,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5.5,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6.0,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6.0,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15, Диаметрі 6.5, Материалы Титан, Типі Тi жабыны бар Кортикалды;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6.5, Материалы Титан,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3.5,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4.5,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5.5,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6.0,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15,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25,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35,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45,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50,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Ұзындығы 55, Диаметрі 6.5, Материалы Тот баспайтын болат, Типі Тi жабыны бар Кортикалды;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Кобалтхроммолибден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Титан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UHWMPE Тот баспайтын болат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Дербестендірілген жүйе, эндопротездеу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Дербестендірілген, Өлшемі Дербестендірілген, Жабыны Дербестендірілген, Материалы X Line UHWMPWЕ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отоларингологиялық депрессоры (Лор-шпатель)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Тілдің отоларингологиялық депрессоры (бұдан әрі – Лор-шпатель) полимерлі, стерильді, бір рет қолданылатын, иілген, екіжақты. </w:t>
            </w:r>
          </w:p>
          <w:p>
            <w:pPr>
              <w:spacing w:after="20"/>
              <w:ind w:left="20"/>
              <w:jc w:val="both"/>
            </w:pPr>
            <w:r>
              <w:rPr>
                <w:rFonts w:ascii="Times New Roman"/>
                <w:b w:val="false"/>
                <w:i w:val="false"/>
                <w:color w:val="000000"/>
                <w:sz w:val="20"/>
              </w:rPr>
              <w:t xml:space="preserve">
 Полипропиленнен мөлдір және әртүрлі түстерде жасалады: ақ, қызыл, көгілдір, сары, жасыл, қызғылт және күлгін. Өлшемдері: ұзындығы – 155 мм; ені – 18 мм/12 мм; қалыңдығы – 2,5 мм. Лор шпателінің қисық пішіні 27º, беті өте тегіс, шеттері дөңгеленген. Иілген формасы ауыз қуысының көрінуін арттыру арқылы ауыз қуысын тексеруді жеңілдетеді, өйткені шпателді ұстап тұрған тексеруші медициналық қызметкердің саусағы тікелей шпательмен тексергеннен қарағанда төмен және ауыз қуысын жасырмайды. Ұштарының ені әртүрлі, лор шпателінің кең бөлігі ересек адамның ауыз қуысын, ал тар бөлігі баланың ауыз қуысын тексеруге арналған. Қолғап киген дәрігердің қолында ыңғайлы ұстау мен сенімді бекітуді қамтамасыз ету үшін екі жағында сопақ ойықтар бар.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13х75 мм. Пробирка көлемі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13х100 мм. Пробирка көлемі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16х100 мм. Пробирка көлемі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Сұйылтылмаған көктамыр қаны плазмасын зерттеуге арналған бөлгіш гелі бар және К2 ЭДТА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1,2-2,0 мг ЭДТА концентрациясында антикоагулянт-этилендиаминтетрацет қышқылының қос калий тұзы жағылған. Антикоагулянт тромбоциттердің агрегациясын болдырмауға мүмкіндік береді (микротромбтардың пайда болуы). Қоспа – К2 ЭДТА. Пробирканың түбінде бөлу гелі бар, ол центрифугалау процесінде плазма мен пішінді қан элементтері арасында тұрақты тосқауыл жасайды. Бұйым бір рет қолдануға арналған стерильді. Қақпақтың түсі ашық күлгін. Пробирка мөлшері – 16х120 мм. Пробирка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13х75 мм. Пробирка көлемі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13х100 мм. Пробирка көлемі – 6,2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w:t>
            </w:r>
          </w:p>
          <w:p>
            <w:pPr>
              <w:spacing w:after="20"/>
              <w:ind w:left="20"/>
              <w:jc w:val="both"/>
            </w:pPr>
            <w:r>
              <w:rPr>
                <w:rFonts w:ascii="Times New Roman"/>
                <w:b w:val="false"/>
                <w:i w:val="false"/>
                <w:color w:val="000000"/>
                <w:sz w:val="20"/>
              </w:rPr>
              <w:t xml:space="preserve">
 Бұйым бір рет қолдануға арналған стерильді. Қоспа – литий гепарині. Қақпақтың түсі жасыл. Пробирка мөлшері – 13х75 мм. Пробирка көлемі – 3,5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w:t>
            </w:r>
          </w:p>
          <w:p>
            <w:pPr>
              <w:spacing w:after="20"/>
              <w:ind w:left="20"/>
              <w:jc w:val="both"/>
            </w:pPr>
            <w:r>
              <w:rPr>
                <w:rFonts w:ascii="Times New Roman"/>
                <w:b w:val="false"/>
                <w:i w:val="false"/>
                <w:color w:val="000000"/>
                <w:sz w:val="20"/>
              </w:rPr>
              <w:t xml:space="preserve">
 Бұйым бір рет қолдануға арналған стерильді. Қоспа – литий гепарині. Қақпақтың түсі жасыл. Пробирка мөлшері – 13х100 мм. Пробирка көлемі – 5,0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Гепаринделген плазманы зерттеуге арналған бөлгіш гелі және литий гепарині бар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Пробиркаларда толтырғыш - бөлетін гель бар. Центрифугалау кезінде гель пробирканың түбінен көтеріліп, тосқауыл жасайды.</w:t>
            </w:r>
          </w:p>
          <w:p>
            <w:pPr>
              <w:spacing w:after="20"/>
              <w:ind w:left="20"/>
              <w:jc w:val="both"/>
            </w:pPr>
            <w:r>
              <w:rPr>
                <w:rFonts w:ascii="Times New Roman"/>
                <w:b w:val="false"/>
                <w:i w:val="false"/>
                <w:color w:val="000000"/>
                <w:sz w:val="20"/>
              </w:rPr>
              <w:t xml:space="preserve">
 Бұйым бір рет қолдануға арналған стерильді. Қоспа – литий гепарині. Қақпақтың түсі жасыл. Пробирка мөлшері – 16х100 мм. Пробирка көлемі – 8,2 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гепаринделген плазмасын зерттеуге арналған натрий гепарині бар стерильді вакуумды пробирка көлемі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13х75 мм. Пробирка көлемі – 4,2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1,8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0,109 М (9:1) натрий цитраты бар стерильді вакуумды пробирка көлемі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0.109 моль/л антикоагулянт (3.2%)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2,7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13х75 мм. Пробирка көлемі – 3,15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цитрат плазмасының үлгісін зерттеуге арналған 0,129 М (9:1) натрий цитраты бар стерильді вакуумды пробирка көлемі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0.129 моль/л антикоагулянт (3.8%) натрий цитрат ерітіндісі бар. Барлық коагулометриялық сынақтар цитрат плазмасына негізделген. Қан мен реагенттің қатынасы 9:1. Бұйым бір рет қолдануға арналған стерильді. Қоспа – натрий цитраты. Қақпақтың түсі ашық көк. Пробирка мөлшері – 13х100 мм. Пробирка көлемі – 4,5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ЭТЖ анықтау үшін тұтас қанды зерттеуге арналған 0,129 М (4:1) натрий цитраты бар стерильді вакуумды пробирка көлемі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Пробиркада 0.129 моль/л антикоагулянт (3.8%) натрий цитрат ерітіндісі бар. Қан мен реагенттің қатынасы 4:1. Бұйым бір рет қолдануға арналған стерильді. Қоспа – натрий цитраты. Қақпақтың түсі қара. Пробирка мөлшері – 13х75 мм. Пробирка көлемі – 1,6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2,2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3,1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13х75 мм. Пробирка көлемі – 4,1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5,0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13х100 мм. Пробирка көлемі – 6,1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16х100 мм. Пробирка көлемі – 8,2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қанның сарысуын зерттеуге арналған ұю активаторы бар стерильді вакуумды пробирка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Қоспа – кремний диоксиді (SiO2). Бұйым бір рет қолдануға арналған стерильді. Қақпақтың түсі қызыл. Пробирка мөлшері – 16х120 мм. Пробирка көлемі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13х75 мм. Пробирка көлемі – 3,6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13х100 мм. Пробирка көлемі – 5,1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16х100 мм. Пробирка көлемі – 8,5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Қантамыр қанның сарысуын зерттеуге арналған бөлгіш гелі және ұю активаторы бар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кремний диоксиді жағылған,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олефинолигомерлі бөлгіш гель бар. Центрифугалау кезінде гель мен қан жасушаларының тығыздығының айырмашылығына байланысты бөлгіш гель пробирканың түбінен көтеріліп, қан ұйығышы мен сарысу арасындағы шекараға қарай жоғары қарай жылжиды, сарысуды қан жасушаларынан бөліп, берік тосқауыл жасайды. Қоспа – кремний диоксиді (SiO2). Бұйым бір рет қолдануға арналған стерильді. Қақпақтың түсі сары. Пробирка мөлшері – 16х120 мм. Пробирка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13х75 мм. Пробирка көлемі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тобын анықтауға арналған кремнеземі бар стерильді вакуумды пробирка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Қоспа – кремнезем. Бұйым бір рет қолдануға арналған стерильді. Қақпақтың түсі қызғылт. Пробирка мөлшері – 13х100 мм. Пробирка көлемі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22G ИГПСС екі жақты ине жинақтары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жинағына мыналар кіреді: 1) бір рет қолданылатын стерильді медициналық екі жақты ине (стандартты екі жақты ине) өлшемі 22Gх1 1/2" (0,7x38 мм), түсі қара - 1 дана; 2) ине ұстағыш - 1 дана; 3) гемостатикалық пластырь - 1 дана;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21G ИГПСС екі жақты ине жинақтары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22G ИГПСС екі жақты ине жинағына мыналар кіреді: 1) бір рет қолданылатын стерильді медициналық екі жақты ине (стандартты екі жақты ине) өлшемі 22Gх1 1/2" (0,8x38 мм), түсі қара - 1 дана; 2) ине ұстағыш - 1 дана; 3) гемостатикалық пластырь - 1 дана; 4) спиртті сүрткі - 2 дана.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13х75 мм. Пробирка көлемі – 4,0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13х100 мм. Пробирка көлемі – 6,0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Қырып алу әдісімен ішек құртын анықтауға арналған пробирка пробирканың өзінен, қақпағынан, бір ұшында мақта тампоны бар таяқшадан тұрады. Пробиркалар пластик материалдан (полипропилен, полиэтилентерефталат) жасалған. Дөңгелек немесе конус түбі бар цилиндр пішінді пробирка. Пробирка типі 16х100. Пробирка резеңке тығынмен немесе бұрама қақпақпен тығындалған. Пробиркалардың ішінде 1% натрий гидрокарбонаты (NaHCO3) немесе 2 мл көлемінде 50% глицерин бар ерітінді. S өлшемді таяқшасы бар мақта тампоны: диаметрі 5 мм, мақта тампонының ұзындығы 15 мм, жалпы ұзындығы 150 мм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16х100 мм. Пробирка көлемі – 10,0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зәрді талдауға арналған стерильді вакуумды пробирка,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түтік,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Қақпақтың түсі сары. Пробирка мөлшері – 16х120 мм. Пробирка көлемі – 12,0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Консерванты бар зәрді микробиологиялық талдауға арналған стерильді вакуумды пробирка көлемі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үш негізгі бөліктен тұрады: пробирка, қақпақ және резеңке тығын. Пробиркалардағы вакуум зерттелетін үлгінің қажетті көлемін алуды қамтамасыз етеді. 1) Вакуумды пластик пробиркалар жеңіл, мөлдір, уытты емес медициналық полиэтилентерефталаттан (ПЭТ) жасалған, ол ерекше беріктігімен ерекшеленеді және газ алмасуға жақсы кедергі келтіреді. 2) Тік ойықтары бар қақпақтар полиэтиленнен жасалған, герметиканы және қауіпсіздікті қамтамасыз етеді, тығынның ішкі бетімен жанасудан қорғайды. 3) Резеңке тығындар хлорбутилкаучуктан жасалған, гемо-репеллентпен қапталған. Вакуумды жүйенің тығыздығын қамтамасыз етеді. Бөлме температурасында 48 сағатқа дейін үлгінің бактериялық тұрақтылығын сақтайды. Консервант - № 3. Қақпақ зәйтүн түсті. Пробирка мөлшері – 16х100 мм. Пробирка көлемі – 9,5 мл. Бұйым бір рет қолдануға арналған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бір реттік көктамырдан қан алуға арналған жинақтарға: 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 2) бір рет қолданылатын стерильді медициналық екі жақты ине (стандартты екі жақты ине) өлшемі 21Gх1 1/2" (0, 8x38 мм), түсі жасыл - 100 дана; 3) ине ұстағыш - 100 дана; 4) гемостатикалық пластырь - 100 дана;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бір реттік көктамырдан қан алуға арналған жинақтарға: 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 2) бір рет қолданылатын стерильді медициналық екі жақты ине (стандартты екі жақты ине) өлшемі 21Gх1 1/2" (0, 8x38 мм), түсі жасыл - 100 дана; 3) ине ұстағыш - 100 дана; 4) гемостатикалық пластырь - 100 дана; 5) спиртті сүрткілер - 200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ұю уақытын азайтады және тромбтың тартылуын күшейтеді, ал алынған сарысудың көлемін арттырады.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21G-100 КБУ бір реттік көктамырдан қан алуға арналған жинақтарға: 1) көктамырдан қанды, қан плазмасын, қан сарысуын алуға және сақтауға арналған бір реттік стерильді вакуумды пробиркалар, көлемі 6,0 мл қанның ұю активаторымен, қақпағының түсі қызыл - 100 дана; 2) бір рет қолданылатын стерильді медициналық екі жақты ине (стандартты екі жақты ине) өлшемі 21Gх1 1/2" (0, 8x38 мм), түсі жасыл - 100 дана; 3) ине ұстағыш - 100 дана; 4) гемостатикалық пластырь - 100 дана; 5) спиртті сүрткілер - 200 дана.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КБУ бір реттік көктамырдан қан алуға арналған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АГ5 21G-100 КБУ бір реттік көктамырдан қан алуға арналған жинақтарға: 1) көктамырдан қанды, қан плазмасын, қан сарысуын алуға және сақтауға арналған бір реттік стерильді вакуумды пробиркалар, көлемі 5,0 мл қанның ұю активаторымен және қан сарысуын бөлуге арналған гельмен бірге, қақпағының түсі қызыл - 100 дана; 2) бір рет қолданылатын стерильді медициналық екі жақты ине (стандартты екі жақты ине) өлшемі 21Gх1 1/2" (0, 8x38 мм), түсі жасыл - 100 дана; 3) ине ұстағыш - 100 дана; 4) гемостатикалық пластырь - 100 дана; 5) спиртті сүрткілер - 200 дана. 6) КБУ - 1 дана. Вакуумды пробирка өлшемі 13х100 мм полиэтилентерефталаттан жасалған пробирканың өзінен, полиэтиленнен жасалған қауіпсіз қақпақтан, геморепеллентпен қапталған тығыннан тұрады. Пробирканың ішкі қабырғалары кремний диоксидімен қапталған, ол қанның ұю уақытын азайтады және тромбтың тартылуын күшейтеді, ал алынған сарысудың көлемін арттырады.</w:t>
            </w:r>
          </w:p>
          <w:p>
            <w:pPr>
              <w:spacing w:after="20"/>
              <w:ind w:left="20"/>
              <w:jc w:val="both"/>
            </w:pPr>
            <w:r>
              <w:rPr>
                <w:rFonts w:ascii="Times New Roman"/>
                <w:b w:val="false"/>
                <w:i w:val="false"/>
                <w:color w:val="000000"/>
                <w:sz w:val="20"/>
              </w:rPr>
              <w:t>
Пробирканың түбінде жоғары сапалы олефинолигомер бөлгіш гелі бар. Бұйым бір рет қолданылатын стерильді. Бір рет қолданылатын стерильді медициналық екі жақты ине медициналық силиконмен қапталған V-тәрізді лазермен қайралған қос қиғаш кесілген тот баспайтын болаттан жасалған канюлядан, полипропилен ендірмесінен, резеңке мембранадан, қақпақтан (сауыттардан) тұрады. Бұйым стерильді, бір рет қолдануға арналған. Ине ұстағыш бұл боялмаған, мөлдір немесе жартылрай мөлдір, полипропиленнен жасалған және көктамырдан қан алу кезінде екі жақты ине мен пробирканы бекітуге арналған. Бұйым бір рет қолдануға арналған, стерильді емес. Спиртті сүрткі бұл этил немесе изопропил спиртіне малынған және алюминий фольга қағазына оралған тоқылмаған мата. Тек сыртқа қолдану үшін. Тек бір рет қолдануға арналған. Гемостатикалық пластырь зақымдалған бетті оқшаулауды, инфекцияның алдын алуды, толық атравматизмді, жоғары сіңіргіш қабілетті қамтамасыз етеді. Бұйым стерильді,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литий гепарині бар стерильді вакуумды пробирка көлемі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литий гепарині. Қақпақтың түсі жасыл. Пробирка мөлшері – 16х100 мм. Пробирка көлемі – 9,1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қанының гепаринделген плазмасын зерттеуге арналған натрий гепарині бар стерильді вакуумды пробирка көлемі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пробирка пробиркадан, қақпақтан және тығыннан тұрады. Пробиркалардағы вакуум зерттелетін үлгінің қажетті көлемін алуды қамтамасыз етеді. 1) Пробирка жеңіл, мөлдір полиэтилентерефталаттан жасалған, ол ерекше беріктігімен ерекшеленеді және газ алмасуға жақсы кедергі келтіреді. Пробирка химиялық таза дөңгелек түбі бар, центрифугалардың барлық түрлеріне сәйкес келеді. 2) Тік ойықтары бар қақпақтар полиэтиленнен жасалған, герметикалықты және қауіпсіздікті қамтамасыз етеді, тығынның ішкі бетімен жанасудан қорғайды. 3) Тығын гемо-репеллентпен жабылған және вакуумды жүйенің тығыздығын қамтамасыз етеді. Пробирканың ішкі қабырғаларына 1 мл қанға 12-30 ХБ гепарин жағылған. Антикоагулянт гепарин қан үлгісіндегі коагуляция каскадын бұғаттап, антитромбиндерді белсендіреді. Бұйым бір рет қолдануға арналған стерильді. Қоспа – натрий гепарині. Қақпақтың түсі жасыл. Пробирка мөлшері – 16х100 мм. Пробирка көлемі – 9,2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 үшін бір рет қолданылатын цилиндр-бекіткіш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инелерге арналған бір рет қолданылатын цилиндр-бекіткіш (бұдан әрі - цилиндр-бекіткіш) - полипропиленнен (ПП) жасалған және көктамырдан қан алу кезінде екі жақты ине мен пробирканы бекітуге арналған боялмаған, мөлдір немесе мөлдір құрылғы. Цилиндр-бекіткіш сенімді бекітілу үшін екі жақты инені қатты бекітуге және қайтадана қолдануға жол бермейтін арнайы "ілгегі" бар. Цилиндр бекіткіш цилиндрдің өзінен, вакуумды пробиркадан және екі жақты инеден тұратын қан алу жүйесінің құрамдас бөлігі болып табылады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К2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UBKE тұрақтандырғышы бар арнайы К2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- 8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4,0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Тұрақтандырғыш қосылған К3 ЭДТА антикоагулянты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плазмасын алуға, сақтауға, тасымалдауға арналған вакуумдық контейнерде гематологиялық зерттеулер мен зертханааралық-салыстырмалы сынақтар жүргізу үшін қан жасушаларының тұрақтылығын ұзартуға арналған UBKU тұрақтандырғышы бар арнайы К3 ЭДТА антикоагулянты бар. Бұйым стерильді, бір рет қолданылады. Түсті кодтау стандартталған түсті сәйкестендіру жүйесіне сәйкес келеді. Рantone бояғыштары 258. Номиналды көлемі –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сарысуын алуға, сақтауға, тасымалдауға арналған вакуумды контейнерде коагуляция үшін арнайы SB "үдеткіш" құрамы бар SiO₂ реагенті бар. Құрамында қан ұйындысынан сарысуды бөлуге арналған OG толтырғышы (олефинолигомер гелі) бар. Коагуляция уақытын азайтады, тромбтың тартылуын күшейтеді, сонымен бірге биохимиялық зерттеулерге адгезияны және зертханааралық-салыстырмалы сынақтарды өткізуді болдырмайды. Бұйым стерильді, бір рет қолданылады. Түсті кодтау стандартталған түсті сәйкестендіру жүйесіне сәйкес келеді. Рantone бояғыштары 100. Номиналды көлемі – 3,5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ұюына үдеткіш пен толтырғыш қосылған SiO2 коагулянты бар вакуумды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Көктамыр қанын, қан сарысуын алуға, сақтауға, тасымалдауға арналған вакуумды контейнерде коагуляция үшін арнайы SB "үдеткіш" құрамы бар SiO₂ реагенті бар. Құрамында қан ұйындысынан сарысуды бөлуге арналған OG толтырғышы (олефинолигомер гелі) бар. Коагуляция уақытын азайтады, тромбтың тартылуын күшейтеді, сонымен бірге биохимиялық зерттеулерге адгезияны және зертханааралық-салыстырмалы сынақтарды өткізуді болдырмайды. Бұйым стерильді, бір рет қолданылады. Түсті кодтау стандартталған түсті сәйкестендіру жүйесіне сәйкес келеді. Рantone бояғыштары 100. Номиналды көлемі – 8,0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 пробиркалар жеңіл, мөлдір, медициналық уытты емес полиэтилентерефталаттан жасалған, ол ерекше беріктігімен ерекшеленеді және газ алмасуға жақсы кедергі келтіреді. Тік ойықтары бар қақпақтар полиэтиленнен жасалған, герметикалықты және қауіпсіздікті қамтамасыз етеді. Биоматериалды тасымалдаушы пробиркалар стерильді. Биосынамаларды тасымалдаушы пробиркалар өздігінен қолдануға дайын. Қан алуға арналмаған. Тасымалдаушы пробиркалар үш негізгі бөліктен тұрады: пробирка, қақпақ және резеңке тығын. Өлшемі 13х75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алуға арналған құйғы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13х50 мм өз ағынымен қан алуға арналған құйғы – бұл капиллярлық қан алуға арналған полипропилен стерильді емес құйғы. Құйғы мөлдір және құрамында қоспалар жоқ. Капиллярлық қанды пункция орнынан микропробиркаға жинау үшін қолданылады. Әдіс принципі – өз ағынымен қан тамшыларын жинау. Құйғыда қиғаштап кесілген дөңгелек тұмсық бар. Оңай бекіту үшін құйғыда бұдырлы тұтқа бар. Микропробирканың қақпағына салынған құйғының шеті тесілген жерге бекітіледі. Қан тамшылары құйғыға және микропробирканың қабырғаларына еркін ағып кетеді. Егер қанды бірнеше микропробиркаларға жинау қажет болса, олардың әрқайсысы өз құйғысын қажет етеді. Пайдаланылған құйғыны жою үшін контейнерге тасталады.</w:t>
            </w:r>
          </w:p>
          <w:p>
            <w:pPr>
              <w:spacing w:after="20"/>
              <w:ind w:left="20"/>
              <w:jc w:val="both"/>
            </w:pPr>
            <w:r>
              <w:rPr>
                <w:rFonts w:ascii="Times New Roman"/>
                <w:b w:val="false"/>
                <w:i w:val="false"/>
                <w:color w:val="000000"/>
                <w:sz w:val="20"/>
              </w:rPr>
              <w:t>
Құйғыны бастапқы микропробиркамен бірге қолдануға болады, бұл қан сынамаларын қайталама микропробиркаларға құюға мүмкіндік береді, педиатриядағы капиллярлық қан алу үшін, қанның аз мөлшері үшін тиімді, барлық автоматты анализаторларда бастапқы микропробиркаларға сынама алу үшін қолдануға болады. Тек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қаламдарға арналған бір рет қолданылатын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0,33мм (29G), ұзындығы 12,0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25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рентгенконтрастылы жіппен дәке тампондары диаметрі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сіңімділік қабілетке ие. Қалыңдығы кемінде 22 г/м2. Капиллярлық кем дегенде 10 см/ч. Ақтық дәрежесі кем дегенде 70%. Бір рет пайдалану үшін. Герметикалық қаптама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рентгенконтрастылы жіппен көпқабатты дәке тампондары өлшемі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тампон өлшемі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7,5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7,5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5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10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дәке стерильді емес тампон өлшемі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 ағартылған медициналық мақта дәкеден жасалған. Қалыңдығы кемінде 22 г/м2. Капиллярлық кем дегенде 10 см/ч. Ақтық дәрежесі кем дегенде 70%. Бір рет пайдалану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Бір рет пайдалану үшін. Герметикалық қаптама № 200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10 см х 10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50 (10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220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сіңімділік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20 см х 20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30 см х 30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200 (40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10 (2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дәке сіңіргіш тампон 40 см х 40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стерильді дәке тампондары рентгенконтрастылы жіппен, ағартылған медициналық мақта дәкеден жасалған. Олар жоғары сіңіргіштік қабілетке ие. Шеңбер (доп) пішінге оралған. </w:t>
            </w:r>
          </w:p>
          <w:p>
            <w:pPr>
              <w:spacing w:after="20"/>
              <w:ind w:left="20"/>
              <w:jc w:val="both"/>
            </w:pPr>
            <w:r>
              <w:rPr>
                <w:rFonts w:ascii="Times New Roman"/>
                <w:b w:val="false"/>
                <w:i w:val="false"/>
                <w:color w:val="000000"/>
                <w:sz w:val="20"/>
              </w:rPr>
              <w:t>
Тампондар өндірісінде дәке өңделмеген жиектермен (кесінділермен) ішке қарай бүктеледі, бұл жіптер мен талшықтардың өңделетін жараларға, операциялық өріске және басқа беттерге енуіне жол бермейді. Бір рет пайдалану үшін. Герметикалық қаптама № 20 (4 бастапқы қаптама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10 (2 бастапқы қаптама №5)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20 (4 бастапқы қаптама №5 немесе 2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50 (10 бастапқы қаптама №5 немесе 5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100 (20 бастапқы қаптама №5 немесе 10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стерильді емес дәке тампондары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емес дәке тампондары өлшемі 9,5 см х 18,5 см . </w:t>
            </w:r>
          </w:p>
          <w:p>
            <w:pPr>
              <w:spacing w:after="20"/>
              <w:ind w:left="20"/>
              <w:jc w:val="both"/>
            </w:pPr>
            <w:r>
              <w:rPr>
                <w:rFonts w:ascii="Times New Roman"/>
                <w:b w:val="false"/>
                <w:i w:val="false"/>
                <w:color w:val="000000"/>
                <w:sz w:val="20"/>
              </w:rPr>
              <w:t>
Медициналық стерильді емес тампондар ағартылған мақта дәкеден жасалған. Тампондар өндірісінде дәке өңделмеген жиектермен (кесектермен) өңделеді, бұл жіптер мен талшықтардың өңделген жараларға және басқа беттерге енуіне жол бермейді. Олар жоғары сіңіргіштік қабілетке ие, жанама әсерлері жоқ және терімен байланысқан кезде ітіркену немесе аллергия тудырмайды. Стерильді емес тампондар түрінде жасалады, тікбұрышты немесе сопақша пішінді. Беттік тығыздығы 22 г/мден кем емес. Капиллярлық кемінде 10 см/сағ Ақтық дәрежесі 70%-нен кем емес.</w:t>
            </w:r>
          </w:p>
          <w:p>
            <w:pPr>
              <w:spacing w:after="20"/>
              <w:ind w:left="20"/>
              <w:jc w:val="both"/>
            </w:pPr>
            <w:r>
              <w:rPr>
                <w:rFonts w:ascii="Times New Roman"/>
                <w:b w:val="false"/>
                <w:i w:val="false"/>
                <w:color w:val="000000"/>
                <w:sz w:val="20"/>
              </w:rPr>
              <w:t>
Тұтынушылық (бастапқы) қаптама жеке: шеттері термиялық тәсілмен дәнекерленген үлбірлі қабықшада немесе үлбір мен қағаздан жасалған аралас қаптамада 5 немесе 10 данадан тұратын тампондар.</w:t>
            </w:r>
          </w:p>
          <w:p>
            <w:pPr>
              <w:spacing w:after="20"/>
              <w:ind w:left="20"/>
              <w:jc w:val="both"/>
            </w:pPr>
            <w:r>
              <w:rPr>
                <w:rFonts w:ascii="Times New Roman"/>
                <w:b w:val="false"/>
                <w:i w:val="false"/>
                <w:color w:val="000000"/>
                <w:sz w:val="20"/>
              </w:rPr>
              <w:t xml:space="preserve">
 Екінші қаптама. № 200 (40 бастапқы қаптама №5 немесе 20 бастапқы қаптама №10) термиялық тәсілмен дәнекерленген полимерлі пакетте. Сақтау мерзімі 5 жыл.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Жатырдан қан кетуді тоқтатуға арналған стерильді бір рет қолданылатын баллон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Жатырдан қан кетуді тоқтатуға арналған стерильді бір рет қолданылатын баллон (1) Пластикалық бір реттік шприц 60 мл – 2 дана; </w:t>
            </w:r>
          </w:p>
          <w:p>
            <w:pPr>
              <w:spacing w:after="20"/>
              <w:ind w:left="20"/>
              <w:jc w:val="both"/>
            </w:pPr>
            <w:r>
              <w:rPr>
                <w:rFonts w:ascii="Times New Roman"/>
                <w:b w:val="false"/>
                <w:i w:val="false"/>
                <w:color w:val="000000"/>
                <w:sz w:val="20"/>
              </w:rPr>
              <w:t xml:space="preserve">
 2) Баллон, 50 мл – 1 дана; </w:t>
            </w:r>
          </w:p>
          <w:p>
            <w:pPr>
              <w:spacing w:after="20"/>
              <w:ind w:left="20"/>
              <w:jc w:val="both"/>
            </w:pPr>
            <w:r>
              <w:rPr>
                <w:rFonts w:ascii="Times New Roman"/>
                <w:b w:val="false"/>
                <w:i w:val="false"/>
                <w:color w:val="000000"/>
                <w:sz w:val="20"/>
              </w:rPr>
              <w:t xml:space="preserve">
 3) Ұзартқыш түтік, 55см – 1 дана; </w:t>
            </w:r>
          </w:p>
          <w:p>
            <w:pPr>
              <w:spacing w:after="20"/>
              <w:ind w:left="20"/>
              <w:jc w:val="both"/>
            </w:pPr>
            <w:r>
              <w:rPr>
                <w:rFonts w:ascii="Times New Roman"/>
                <w:b w:val="false"/>
                <w:i w:val="false"/>
                <w:color w:val="000000"/>
                <w:sz w:val="20"/>
              </w:rPr>
              <w:t>
4) Бір жақты клапаны бар екі жақты және үш жақты бекіткіш шүмек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26G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1,2 мм 18G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2,4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стерильді, бір рет қолданылатын ланцеттер, тесу тереңдігі 1,8 мм 21G инесімен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құралдары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ПАП-тестке арналған стерильді бір рет қолданылатын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(ағаш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ағаш шпателі жапырақты ағаш тұқымдарынан дайындалған.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(пластик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AБС пластиктен дайындалған.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 зерттеулерге арналған стерильді, бір рет қолданылатын құралдар (жарық диодты қондырмасы бар пластик шпатель)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терапиялық пластик шпательдер АБС пластиктен дайындалған. Жарық диодты қондырмасы бар стерильді, бір рет қолданылатын терапиялық пластик шпательге арналған жарық диодты қондырма бұйымның әрбір 200 данасына қоса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мүшелерін зерттеуге арналған стерильді бір рет қолданылатын құралдар (Фолькман қасығы)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Фолькман қасығы полимерлі қасық тәрізді зонд. Фолькман қасығының ұштары дөңгелек пішінді, бірақ әртүрлі манипуляцияларды орындау кезінде қажет әртүрлі ұзындықтарға 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(найза)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тот баспайтын болаттан жасалған өткір ұшы бар ланцет-найза жеке қаптамада, зауыттық топтық қорапта 200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ланцет (скарификатор) (ине)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бір рет қолданылатын полимерлі материалдан жасалған өткір ұшы бар ланцет-ине 2 топтық полиэтилен пакетте 100 данадан, зауыттық топтық қорапта 200 данадан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 стерилдеу индикаторы, класс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Формальдегидті бақылау индикаторы, класс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оксидін бақылау индикаторы,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(интеграторы), класс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(эмуляторы), 134ºС-7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(эмуляторы),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Стерилдеуді бақылауға арналған индикаторлар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Булы стерилдеу индикаторы (эмуляторы) тегістелген, 134ºС-3,5 мин, класс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50 мл,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110 мл,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материалды/сұйықтықты жинауға арналған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1000 мл, стерильді, бір рет қолданылатын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Изотоникалық ерітінді (Дилюент)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Изотоникалық ерітінді (Дилюент) (жабық жүйе) канистрде 20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 канистрде 500 милилитр.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 канистрде 1 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Лизирлеуші ерітінді (жабық жүйе) канистрде 200 милилитр.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анализатордың тазартқыш ерітіндісі (жабық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Гематологиялық анализатордың тазартқыш ерітіндісі (жабық жүйе) канистрде 50 милилитр.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Сарысудағы, плазмадағы және адамның жаңа алынған қанындағы В гепатитінің вирусына (HBsAg) антиденелерді иммунохроматографиялық анықтауға арналған реагенттер жинағы керек-жарақтарымен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Сарысудағы, плазмадағы және адамның жаңа алынған қанындағы В гепатиті вирусына (HBsAg) антиденелерді иммунохроматографиялық анықтауға арналған реагенттер жинағы керек-жарақтарымен – бұл В гепатиті вирусына қарсы антиденелерді анықтауға арналған бір кезеңдік экспресс-тест. </w:t>
            </w:r>
          </w:p>
          <w:p>
            <w:pPr>
              <w:spacing w:after="20"/>
              <w:ind w:left="20"/>
              <w:jc w:val="both"/>
            </w:pPr>
            <w:r>
              <w:rPr>
                <w:rFonts w:ascii="Times New Roman"/>
                <w:b w:val="false"/>
                <w:i w:val="false"/>
                <w:color w:val="000000"/>
                <w:sz w:val="20"/>
              </w:rPr>
              <w:t>
Жиынтық.</w:t>
            </w:r>
          </w:p>
          <w:p>
            <w:pPr>
              <w:spacing w:after="20"/>
              <w:ind w:left="20"/>
              <w:jc w:val="both"/>
            </w:pPr>
            <w:r>
              <w:rPr>
                <w:rFonts w:ascii="Times New Roman"/>
                <w:b w:val="false"/>
                <w:i w:val="false"/>
                <w:color w:val="000000"/>
                <w:sz w:val="20"/>
              </w:rPr>
              <w:t xml:space="preserve">
 1. Кептіргіш пен тамшуыры бар алюминий фольгадан жасалған жеке вакуумдық қаптамаға оралған тест-кассета – 25 тест </w:t>
            </w:r>
          </w:p>
          <w:p>
            <w:pPr>
              <w:spacing w:after="20"/>
              <w:ind w:left="20"/>
              <w:jc w:val="both"/>
            </w:pPr>
            <w:r>
              <w:rPr>
                <w:rFonts w:ascii="Times New Roman"/>
                <w:b w:val="false"/>
                <w:i w:val="false"/>
                <w:color w:val="000000"/>
                <w:sz w:val="20"/>
              </w:rPr>
              <w:t>
2. Буферлік ерітінді 5 мл – 1 құты.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Кетондардың болуын визуалды анықтауға арналған тест-жолақ, құты №100.</w:t>
            </w:r>
          </w:p>
          <w:p>
            <w:pPr>
              <w:spacing w:after="20"/>
              <w:ind w:left="20"/>
              <w:jc w:val="both"/>
            </w:pPr>
            <w:r>
              <w:rPr>
                <w:rFonts w:ascii="Times New Roman"/>
                <w:b w:val="false"/>
                <w:i w:val="false"/>
                <w:color w:val="000000"/>
                <w:sz w:val="20"/>
              </w:rPr>
              <w:t>
Тест-жолақ несеп үлгілерін пайдалана отырып, in vitro диагностикалық құралы ретінде қолдануға арналған. </w:t>
            </w:r>
          </w:p>
          <w:p>
            <w:pPr>
              <w:spacing w:after="20"/>
              <w:ind w:left="20"/>
              <w:jc w:val="both"/>
            </w:pPr>
            <w:r>
              <w:rPr>
                <w:rFonts w:ascii="Times New Roman"/>
                <w:b w:val="false"/>
                <w:i w:val="false"/>
                <w:color w:val="000000"/>
                <w:sz w:val="20"/>
              </w:rPr>
              <w:t xml:space="preserve">
 Тест-жолақ пластиктен жасалған тұғырға бекітілген реагенттің қатты фазалы учаскелерін қамтиды және құрғақ реагент форматында беріледі. </w:t>
            </w:r>
          </w:p>
          <w:p>
            <w:pPr>
              <w:spacing w:after="20"/>
              <w:ind w:left="20"/>
              <w:jc w:val="both"/>
            </w:pPr>
            <w:r>
              <w:rPr>
                <w:rFonts w:ascii="Times New Roman"/>
                <w:b w:val="false"/>
                <w:i w:val="false"/>
                <w:color w:val="000000"/>
                <w:sz w:val="20"/>
              </w:rPr>
              <w:t>
100 жолақты сіңдіруге арналған құрғақ салмақ негізіндегі реагенттің болу құрамы:</w:t>
            </w:r>
          </w:p>
          <w:p>
            <w:pPr>
              <w:spacing w:after="20"/>
              <w:ind w:left="20"/>
              <w:jc w:val="both"/>
            </w:pPr>
            <w:r>
              <w:rPr>
                <w:rFonts w:ascii="Times New Roman"/>
                <w:b w:val="false"/>
                <w:i w:val="false"/>
                <w:color w:val="000000"/>
                <w:sz w:val="20"/>
              </w:rPr>
              <w:t>
Кетондар Натрий нитропруссиді 20.0 мг Магний сульфаты 246.5 мг.</w:t>
            </w:r>
          </w:p>
          <w:p>
            <w:pPr>
              <w:spacing w:after="20"/>
              <w:ind w:left="20"/>
              <w:jc w:val="both"/>
            </w:pPr>
            <w:r>
              <w:rPr>
                <w:rFonts w:ascii="Times New Roman"/>
                <w:b w:val="false"/>
                <w:i w:val="false"/>
                <w:color w:val="000000"/>
                <w:sz w:val="20"/>
              </w:rPr>
              <w:t>
Жиынтық қаптама: Несеп тест-жолақтары пластикалық құтыда 100 данадан.</w:t>
            </w:r>
          </w:p>
          <w:p>
            <w:pPr>
              <w:spacing w:after="20"/>
              <w:ind w:left="20"/>
              <w:jc w:val="both"/>
            </w:pPr>
            <w:r>
              <w:rPr>
                <w:rFonts w:ascii="Times New Roman"/>
                <w:b w:val="false"/>
                <w:i w:val="false"/>
                <w:color w:val="000000"/>
                <w:sz w:val="20"/>
              </w:rPr>
              <w:t>
Әрбір құтыға ылғал сіңіретін элемент – силикагель салынған.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Коронарлық және шеткері интервенциялық емшараларға арналған стирильді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Хирургиялық қолғаптар № 6.5- 1 дана;</w:t>
            </w:r>
          </w:p>
          <w:p>
            <w:pPr>
              <w:spacing w:after="20"/>
              <w:ind w:left="20"/>
              <w:jc w:val="both"/>
            </w:pPr>
            <w:r>
              <w:rPr>
                <w:rFonts w:ascii="Times New Roman"/>
                <w:b w:val="false"/>
                <w:i w:val="false"/>
                <w:color w:val="000000"/>
                <w:sz w:val="20"/>
              </w:rPr>
              <w:t>
2. Хирургиялық қолғаптар № 8 - 1 дана; 3. Хирургиялық скальпель №11 - 1 дана; 4. Тостаған 60 мл - 2 дана; 5. Өткізгішті сақтауға арналған тостаған 2500 мл - 1 дана; 6. Тостаған 250 мл - 1 дана; 7. J диагностикалық өткізгіші, иілген, бір жақты, иілгіш, диаметрі 0,035", ұзындығы 150 см - 1 дана; 8. Ине 21G - 1 дана; 9. Ине 18G - 1 дана; 10. Шприц 20 мл Luer Lock - 1 дана; 11. Шприц 20 мл Luer - 2 дана; 12. Қолға арналған сүлгі 40×60 см - 2 дана; 13. Халат XL - 2 дана; 14.Жайма 137×150 см - 1 дана; 15. Төрт тесігі бар ангиографиялық жайма 280×330 см - 1 дана; 16.Аппаратқа арналған жабын 100×100 см – 1 дана; 17. Аппаратқа арналған жабын R 65 - 1 дана; 18. Салфетка 10×10 см - 50 дана; 19.Жүретін манифольд 3 - 1 дана; 20.Сұйықтық пен қалдықтарға арналған қапшық 50×60 см - 1 дана; 21. Уақытша кардиостимуляцияға арналған электродтар - 4 дана; 22.Ұзартылған инфузиялық желі 500 psi, 120 см - 1 дана; 23. Ұзартылған инфузиялық желі 1200 psi, 90 см - 1 шт; 24. Медициналық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Стенттеуге арналған стерильді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Операциялық алаңды өңдеуге арналған сорғыш-стик - 1 дана;</w:t>
            </w:r>
          </w:p>
          <w:p>
            <w:pPr>
              <w:spacing w:after="20"/>
              <w:ind w:left="20"/>
              <w:jc w:val="both"/>
            </w:pPr>
            <w:r>
              <w:rPr>
                <w:rFonts w:ascii="Times New Roman"/>
                <w:b w:val="false"/>
                <w:i w:val="false"/>
                <w:color w:val="000000"/>
                <w:sz w:val="20"/>
              </w:rPr>
              <w:t>
2. Тостаған 250 мл, межеленген - 1 дана;</w:t>
            </w:r>
          </w:p>
          <w:p>
            <w:pPr>
              <w:spacing w:after="20"/>
              <w:ind w:left="20"/>
              <w:jc w:val="both"/>
            </w:pPr>
            <w:r>
              <w:rPr>
                <w:rFonts w:ascii="Times New Roman"/>
                <w:b w:val="false"/>
                <w:i w:val="false"/>
                <w:color w:val="000000"/>
                <w:sz w:val="20"/>
              </w:rPr>
              <w:t>
3. Тостаған 500 мл, межеленген - 1 дана;</w:t>
            </w:r>
          </w:p>
          <w:p>
            <w:pPr>
              <w:spacing w:after="20"/>
              <w:ind w:left="20"/>
              <w:jc w:val="both"/>
            </w:pPr>
            <w:r>
              <w:rPr>
                <w:rFonts w:ascii="Times New Roman"/>
                <w:b w:val="false"/>
                <w:i w:val="false"/>
                <w:color w:val="000000"/>
                <w:sz w:val="20"/>
              </w:rPr>
              <w:t>
4. Тостаған 60 мл - 1 дана;</w:t>
            </w:r>
          </w:p>
          <w:p>
            <w:pPr>
              <w:spacing w:after="20"/>
              <w:ind w:left="20"/>
              <w:jc w:val="both"/>
            </w:pPr>
            <w:r>
              <w:rPr>
                <w:rFonts w:ascii="Times New Roman"/>
                <w:b w:val="false"/>
                <w:i w:val="false"/>
                <w:color w:val="000000"/>
                <w:sz w:val="20"/>
              </w:rPr>
              <w:t>
5. Инелерді есептегіш - 1 дана;</w:t>
            </w:r>
          </w:p>
          <w:p>
            <w:pPr>
              <w:spacing w:after="20"/>
              <w:ind w:left="20"/>
              <w:jc w:val="both"/>
            </w:pPr>
            <w:r>
              <w:rPr>
                <w:rFonts w:ascii="Times New Roman"/>
                <w:b w:val="false"/>
                <w:i w:val="false"/>
                <w:color w:val="000000"/>
                <w:sz w:val="20"/>
              </w:rPr>
              <w:t>
6. Ине 21G - 1 дана;</w:t>
            </w:r>
          </w:p>
          <w:p>
            <w:pPr>
              <w:spacing w:after="20"/>
              <w:ind w:left="20"/>
              <w:jc w:val="both"/>
            </w:pPr>
            <w:r>
              <w:rPr>
                <w:rFonts w:ascii="Times New Roman"/>
                <w:b w:val="false"/>
                <w:i w:val="false"/>
                <w:color w:val="000000"/>
                <w:sz w:val="20"/>
              </w:rPr>
              <w:t>
7. не 27G - 1 дана;</w:t>
            </w:r>
          </w:p>
          <w:p>
            <w:pPr>
              <w:spacing w:after="20"/>
              <w:ind w:left="20"/>
              <w:jc w:val="both"/>
            </w:pPr>
            <w:r>
              <w:rPr>
                <w:rFonts w:ascii="Times New Roman"/>
                <w:b w:val="false"/>
                <w:i w:val="false"/>
                <w:color w:val="000000"/>
                <w:sz w:val="20"/>
              </w:rPr>
              <w:t>
8. Шприц 10 мл, Luer Lock - 1 дана;</w:t>
            </w:r>
          </w:p>
          <w:p>
            <w:pPr>
              <w:spacing w:after="20"/>
              <w:ind w:left="20"/>
              <w:jc w:val="both"/>
            </w:pPr>
            <w:r>
              <w:rPr>
                <w:rFonts w:ascii="Times New Roman"/>
                <w:b w:val="false"/>
                <w:i w:val="false"/>
                <w:color w:val="000000"/>
                <w:sz w:val="20"/>
              </w:rPr>
              <w:t>
9. Үстелге арналған жабын 137×150 см - 1 дана;</w:t>
            </w:r>
          </w:p>
          <w:p>
            <w:pPr>
              <w:spacing w:after="20"/>
              <w:ind w:left="20"/>
              <w:jc w:val="both"/>
            </w:pPr>
            <w:r>
              <w:rPr>
                <w:rFonts w:ascii="Times New Roman"/>
                <w:b w:val="false"/>
                <w:i w:val="false"/>
                <w:color w:val="000000"/>
                <w:sz w:val="20"/>
              </w:rPr>
              <w:t>
10. Халат XL - 3 дана;</w:t>
            </w:r>
          </w:p>
          <w:p>
            <w:pPr>
              <w:spacing w:after="20"/>
              <w:ind w:left="20"/>
              <w:jc w:val="both"/>
            </w:pPr>
            <w:r>
              <w:rPr>
                <w:rFonts w:ascii="Times New Roman"/>
                <w:b w:val="false"/>
                <w:i w:val="false"/>
                <w:color w:val="000000"/>
                <w:sz w:val="20"/>
              </w:rPr>
              <w:t>
11. Жайма 280×355 см төрт тесігі бар, операциялық пленкасыз, мөлдір жиегі бар - 1 дана;</w:t>
            </w:r>
          </w:p>
          <w:p>
            <w:pPr>
              <w:spacing w:after="20"/>
              <w:ind w:left="20"/>
              <w:jc w:val="both"/>
            </w:pPr>
            <w:r>
              <w:rPr>
                <w:rFonts w:ascii="Times New Roman"/>
                <w:b w:val="false"/>
                <w:i w:val="false"/>
                <w:color w:val="000000"/>
                <w:sz w:val="20"/>
              </w:rPr>
              <w:t xml:space="preserve">
 12. Камераға арналған қорғағыш жабын, диаметрі 122,5см, R-65, </w:t>
            </w:r>
          </w:p>
          <w:p>
            <w:pPr>
              <w:spacing w:after="20"/>
              <w:ind w:left="20"/>
              <w:jc w:val="both"/>
            </w:pPr>
            <w:r>
              <w:rPr>
                <w:rFonts w:ascii="Times New Roman"/>
                <w:b w:val="false"/>
                <w:i w:val="false"/>
                <w:color w:val="000000"/>
                <w:sz w:val="20"/>
              </w:rPr>
              <w:t>
қалыңдығы 50 мкм полиэтиленнен жасалған - 1 дана;</w:t>
            </w:r>
          </w:p>
          <w:p>
            <w:pPr>
              <w:spacing w:after="20"/>
              <w:ind w:left="20"/>
              <w:jc w:val="both"/>
            </w:pPr>
            <w:r>
              <w:rPr>
                <w:rFonts w:ascii="Times New Roman"/>
                <w:b w:val="false"/>
                <w:i w:val="false"/>
                <w:color w:val="000000"/>
                <w:sz w:val="20"/>
              </w:rPr>
              <w:t>
13. Салфетка 10×10 см, 12 қабатты - 30 дана;</w:t>
            </w:r>
          </w:p>
          <w:p>
            <w:pPr>
              <w:spacing w:after="20"/>
              <w:ind w:left="20"/>
              <w:jc w:val="both"/>
            </w:pPr>
            <w:r>
              <w:rPr>
                <w:rFonts w:ascii="Times New Roman"/>
                <w:b w:val="false"/>
                <w:i w:val="false"/>
                <w:color w:val="000000"/>
                <w:sz w:val="20"/>
              </w:rPr>
              <w:t xml:space="preserve">
 14. Шұңғыл астауша, көгілдір - 1 дана; Бірыңғай қаптамада.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 бахилалар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Байланатын биік бахилалар. Бахилалар СМС (Спанбонд Мелтблаун Спанбонд), СС (Спанбонд Спанбонд), СММС (Спанбонд Мелтблаун Мелтблаун Спанбонд) 40 г/м² үлгісіндегі тоқылмаған материалдан жасалады. </w:t>
            </w:r>
          </w:p>
          <w:p>
            <w:pPr>
              <w:spacing w:after="20"/>
              <w:ind w:left="20"/>
              <w:jc w:val="both"/>
            </w:pPr>
            <w:r>
              <w:rPr>
                <w:rFonts w:ascii="Times New Roman"/>
                <w:b w:val="false"/>
                <w:i w:val="false"/>
                <w:color w:val="000000"/>
                <w:sz w:val="20"/>
              </w:rPr>
              <w:t xml:space="preserve">
 Бір рет қолдануға ғана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 қолданылатын, стерильді тыныс алу жинағы: екі ылғал жинағышы және қосымша түтігі бар созылмалы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w:t>
            </w:r>
          </w:p>
          <w:p>
            <w:pPr>
              <w:spacing w:after="20"/>
              <w:ind w:left="20"/>
              <w:jc w:val="both"/>
            </w:pPr>
            <w:r>
              <w:rPr>
                <w:rFonts w:ascii="Times New Roman"/>
                <w:b w:val="false"/>
                <w:i w:val="false"/>
                <w:color w:val="000000"/>
                <w:sz w:val="20"/>
              </w:rPr>
              <w:t>
Бұйым стерильді түрде жеткізіледі:</w:t>
            </w:r>
          </w:p>
          <w:p>
            <w:pPr>
              <w:spacing w:after="20"/>
              <w:ind w:left="20"/>
              <w:jc w:val="both"/>
            </w:pPr>
            <w:r>
              <w:rPr>
                <w:rFonts w:ascii="Times New Roman"/>
                <w:b w:val="false"/>
                <w:i w:val="false"/>
                <w:color w:val="000000"/>
                <w:sz w:val="20"/>
              </w:rPr>
              <w:t>
- басылуға, майысуға және омырылуға бекем дем алу мен дем шығарудың екі созылмалы конфигурациялау желісі бар контур;</w:t>
            </w:r>
          </w:p>
          <w:p>
            <w:pPr>
              <w:spacing w:after="20"/>
              <w:ind w:left="20"/>
              <w:jc w:val="both"/>
            </w:pPr>
            <w:r>
              <w:rPr>
                <w:rFonts w:ascii="Times New Roman"/>
                <w:b w:val="false"/>
                <w:i w:val="false"/>
                <w:color w:val="000000"/>
                <w:sz w:val="20"/>
              </w:rPr>
              <w:t xml:space="preserve">
 - созылған түрдегі контурдың ұзындығы 3 м (3000 мм); </w:t>
            </w:r>
          </w:p>
          <w:p>
            <w:pPr>
              <w:spacing w:after="20"/>
              <w:ind w:left="20"/>
              <w:jc w:val="both"/>
            </w:pPr>
            <w:r>
              <w:rPr>
                <w:rFonts w:ascii="Times New Roman"/>
                <w:b w:val="false"/>
                <w:i w:val="false"/>
                <w:color w:val="000000"/>
                <w:sz w:val="20"/>
              </w:rPr>
              <w:t>
- түтіктің диаметрі: ересектер контуры – 22 мм;</w:t>
            </w:r>
          </w:p>
          <w:p>
            <w:pPr>
              <w:spacing w:after="20"/>
              <w:ind w:left="20"/>
              <w:jc w:val="both"/>
            </w:pPr>
            <w:r>
              <w:rPr>
                <w:rFonts w:ascii="Times New Roman"/>
                <w:b w:val="false"/>
                <w:i w:val="false"/>
                <w:color w:val="000000"/>
                <w:sz w:val="20"/>
              </w:rPr>
              <w:t>
- аппаратқа қосылуға арналған 22F үлгідегі ағытпалармен жабдықталған;</w:t>
            </w:r>
          </w:p>
          <w:p>
            <w:pPr>
              <w:spacing w:after="20"/>
              <w:ind w:left="20"/>
              <w:jc w:val="both"/>
            </w:pPr>
            <w:r>
              <w:rPr>
                <w:rFonts w:ascii="Times New Roman"/>
                <w:b w:val="false"/>
                <w:i w:val="false"/>
                <w:color w:val="000000"/>
                <w:sz w:val="20"/>
              </w:rPr>
              <w:t>
- пациент ұшайыры (Y -адаптер), пациент жақтан 15F/22М ағытпасы бар. Y-адаптер порттармен жабдықталған;</w:t>
            </w:r>
          </w:p>
          <w:p>
            <w:pPr>
              <w:spacing w:after="20"/>
              <w:ind w:left="20"/>
              <w:jc w:val="both"/>
            </w:pPr>
            <w:r>
              <w:rPr>
                <w:rFonts w:ascii="Times New Roman"/>
                <w:b w:val="false"/>
                <w:i w:val="false"/>
                <w:color w:val="000000"/>
                <w:sz w:val="20"/>
              </w:rPr>
              <w:t>
- дем алу және дем шығару желісінің ішіне салынған екі құрастырмалы ылғал жинағышы бар;</w:t>
            </w:r>
          </w:p>
          <w:p>
            <w:pPr>
              <w:spacing w:after="20"/>
              <w:ind w:left="20"/>
              <w:jc w:val="both"/>
            </w:pPr>
            <w:r>
              <w:rPr>
                <w:rFonts w:ascii="Times New Roman"/>
                <w:b w:val="false"/>
                <w:i w:val="false"/>
                <w:color w:val="000000"/>
                <w:sz w:val="20"/>
              </w:rPr>
              <w:t>
- қосымша түтігі (лимб) бар;</w:t>
            </w:r>
          </w:p>
          <w:p>
            <w:pPr>
              <w:spacing w:after="20"/>
              <w:ind w:left="20"/>
              <w:jc w:val="both"/>
            </w:pPr>
            <w:r>
              <w:rPr>
                <w:rFonts w:ascii="Times New Roman"/>
                <w:b w:val="false"/>
                <w:i w:val="false"/>
                <w:color w:val="000000"/>
                <w:sz w:val="20"/>
              </w:rPr>
              <w:t>
- этилен тотығымен стерильденген;</w:t>
            </w:r>
          </w:p>
          <w:p>
            <w:pPr>
              <w:spacing w:after="20"/>
              <w:ind w:left="20"/>
              <w:jc w:val="both"/>
            </w:pPr>
            <w:r>
              <w:rPr>
                <w:rFonts w:ascii="Times New Roman"/>
                <w:b w:val="false"/>
                <w:i w:val="false"/>
                <w:color w:val="000000"/>
                <w:sz w:val="20"/>
              </w:rPr>
              <w:t>
- бір мәрте қолдануға арналған..</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Созылатын түтік, диаметрі 22 мм және ұзындығы 1500 мм – 4 дана;</w:t>
            </w:r>
          </w:p>
          <w:p>
            <w:pPr>
              <w:spacing w:after="20"/>
              <w:ind w:left="20"/>
              <w:jc w:val="both"/>
            </w:pPr>
            <w:r>
              <w:rPr>
                <w:rFonts w:ascii="Times New Roman"/>
                <w:b w:val="false"/>
                <w:i w:val="false"/>
                <w:color w:val="000000"/>
                <w:sz w:val="20"/>
              </w:rPr>
              <w:t>
2. Ылғал жинағыш – 2 дана;</w:t>
            </w:r>
          </w:p>
          <w:p>
            <w:pPr>
              <w:spacing w:after="20"/>
              <w:ind w:left="20"/>
              <w:jc w:val="both"/>
            </w:pPr>
            <w:r>
              <w:rPr>
                <w:rFonts w:ascii="Times New Roman"/>
                <w:b w:val="false"/>
                <w:i w:val="false"/>
                <w:color w:val="000000"/>
                <w:sz w:val="20"/>
              </w:rPr>
              <w:t>
3. Тікелей адаптер 22M×22F – 10 дана;</w:t>
            </w:r>
          </w:p>
          <w:p>
            <w:pPr>
              <w:spacing w:after="20"/>
              <w:ind w:left="20"/>
              <w:jc w:val="both"/>
            </w:pPr>
            <w:r>
              <w:rPr>
                <w:rFonts w:ascii="Times New Roman"/>
                <w:b w:val="false"/>
                <w:i w:val="false"/>
                <w:color w:val="000000"/>
                <w:sz w:val="20"/>
              </w:rPr>
              <w:t>
4. Ауыстырғыш 22M×22М – 2 дана;</w:t>
            </w:r>
          </w:p>
          <w:p>
            <w:pPr>
              <w:spacing w:after="20"/>
              <w:ind w:left="20"/>
              <w:jc w:val="both"/>
            </w:pPr>
            <w:r>
              <w:rPr>
                <w:rFonts w:ascii="Times New Roman"/>
                <w:b w:val="false"/>
                <w:i w:val="false"/>
                <w:color w:val="000000"/>
                <w:sz w:val="20"/>
              </w:rPr>
              <w:t>
5. Екі порты бар пациент ұшайыры (Y-адаптері бар) – 1 дана;</w:t>
            </w:r>
          </w:p>
          <w:p>
            <w:pPr>
              <w:spacing w:after="20"/>
              <w:ind w:left="20"/>
              <w:jc w:val="both"/>
            </w:pPr>
            <w:r>
              <w:rPr>
                <w:rFonts w:ascii="Times New Roman"/>
                <w:b w:val="false"/>
                <w:i w:val="false"/>
                <w:color w:val="000000"/>
                <w:sz w:val="20"/>
              </w:rPr>
              <w:t>
6. Порты бар ұшбұрыштық адаптер – 1 шт;</w:t>
            </w:r>
          </w:p>
          <w:p>
            <w:pPr>
              <w:spacing w:after="20"/>
              <w:ind w:left="20"/>
              <w:jc w:val="both"/>
            </w:pPr>
            <w:r>
              <w:rPr>
                <w:rFonts w:ascii="Times New Roman"/>
                <w:b w:val="false"/>
                <w:i w:val="false"/>
                <w:color w:val="000000"/>
                <w:sz w:val="20"/>
              </w:rPr>
              <w:t>
7. Созылатын түтік, диаметрі 22 мм және ұзындығы 1000 мм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тыныс алу жинағы: бұрыштық адаптері бар созылмалы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тыныс алу контурын жинау үшін қажетті жинақтаушы бұйымдарды қамтиды.</w:t>
            </w:r>
          </w:p>
          <w:p>
            <w:pPr>
              <w:spacing w:after="20"/>
              <w:ind w:left="20"/>
              <w:jc w:val="both"/>
            </w:pPr>
            <w:r>
              <w:rPr>
                <w:rFonts w:ascii="Times New Roman"/>
                <w:b w:val="false"/>
                <w:i w:val="false"/>
                <w:color w:val="000000"/>
                <w:sz w:val="20"/>
              </w:rPr>
              <w:t>
Бұйым стерильді түрде жеткізіледі:</w:t>
            </w:r>
          </w:p>
          <w:p>
            <w:pPr>
              <w:spacing w:after="20"/>
              <w:ind w:left="20"/>
              <w:jc w:val="both"/>
            </w:pPr>
            <w:r>
              <w:rPr>
                <w:rFonts w:ascii="Times New Roman"/>
                <w:b w:val="false"/>
                <w:i w:val="false"/>
                <w:color w:val="000000"/>
                <w:sz w:val="20"/>
              </w:rPr>
              <w:t xml:space="preserve">
 - басылуға, майысуға және омырылуға бекем дем алу мен дем шығарудың екі созылмалы конфигурациялау желісі бар контур, контурдың ұзындығы 1,5 метрге (1500 мм) дейін; </w:t>
            </w:r>
          </w:p>
          <w:p>
            <w:pPr>
              <w:spacing w:after="20"/>
              <w:ind w:left="20"/>
              <w:jc w:val="both"/>
            </w:pPr>
            <w:r>
              <w:rPr>
                <w:rFonts w:ascii="Times New Roman"/>
                <w:b w:val="false"/>
                <w:i w:val="false"/>
                <w:color w:val="000000"/>
                <w:sz w:val="20"/>
              </w:rPr>
              <w:t>
- түтіктің диаметрі: ересектер контуры – 22 мм;</w:t>
            </w:r>
          </w:p>
          <w:p>
            <w:pPr>
              <w:spacing w:after="20"/>
              <w:ind w:left="20"/>
              <w:jc w:val="both"/>
            </w:pPr>
            <w:r>
              <w:rPr>
                <w:rFonts w:ascii="Times New Roman"/>
                <w:b w:val="false"/>
                <w:i w:val="false"/>
                <w:color w:val="000000"/>
                <w:sz w:val="20"/>
              </w:rPr>
              <w:t>
- аппаратқа қосылуға арналған 22F үлгідегі ағытпамен жабдықталған;</w:t>
            </w:r>
          </w:p>
          <w:p>
            <w:pPr>
              <w:spacing w:after="20"/>
              <w:ind w:left="20"/>
              <w:jc w:val="both"/>
            </w:pPr>
            <w:r>
              <w:rPr>
                <w:rFonts w:ascii="Times New Roman"/>
                <w:b w:val="false"/>
                <w:i w:val="false"/>
                <w:color w:val="000000"/>
                <w:sz w:val="20"/>
              </w:rPr>
              <w:t>
- пациент ұшайыры (Y -адаптер) пациент жақтан 15F/22М ағытпасы бар. Y-адаптер порттармен жабдықталған;</w:t>
            </w:r>
          </w:p>
          <w:p>
            <w:pPr>
              <w:spacing w:after="20"/>
              <w:ind w:left="20"/>
              <w:jc w:val="both"/>
            </w:pPr>
            <w:r>
              <w:rPr>
                <w:rFonts w:ascii="Times New Roman"/>
                <w:b w:val="false"/>
                <w:i w:val="false"/>
                <w:color w:val="000000"/>
                <w:sz w:val="20"/>
              </w:rPr>
              <w:t xml:space="preserve">
 - этилен тотығымен стерильденген; </w:t>
            </w:r>
          </w:p>
          <w:p>
            <w:pPr>
              <w:spacing w:after="20"/>
              <w:ind w:left="20"/>
              <w:jc w:val="both"/>
            </w:pPr>
            <w:r>
              <w:rPr>
                <w:rFonts w:ascii="Times New Roman"/>
                <w:b w:val="false"/>
                <w:i w:val="false"/>
                <w:color w:val="000000"/>
                <w:sz w:val="20"/>
              </w:rPr>
              <w:t>
- бір мәрте қолдануға арналған..</w:t>
            </w:r>
          </w:p>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1. Созылатын түтік, диаметрі 22 мм және ұзындығы 1500 мм – 2 дана;</w:t>
            </w:r>
          </w:p>
          <w:p>
            <w:pPr>
              <w:spacing w:after="20"/>
              <w:ind w:left="20"/>
              <w:jc w:val="both"/>
            </w:pPr>
            <w:r>
              <w:rPr>
                <w:rFonts w:ascii="Times New Roman"/>
                <w:b w:val="false"/>
                <w:i w:val="false"/>
                <w:color w:val="000000"/>
                <w:sz w:val="20"/>
              </w:rPr>
              <w:t>
2. Тікелей адаптер 22M×22F – 4 дана;</w:t>
            </w:r>
          </w:p>
          <w:p>
            <w:pPr>
              <w:spacing w:after="20"/>
              <w:ind w:left="20"/>
              <w:jc w:val="both"/>
            </w:pPr>
            <w:r>
              <w:rPr>
                <w:rFonts w:ascii="Times New Roman"/>
                <w:b w:val="false"/>
                <w:i w:val="false"/>
                <w:color w:val="000000"/>
                <w:sz w:val="20"/>
              </w:rPr>
              <w:t>
3. Ұластырғыш 22M×22M – 2 дана;</w:t>
            </w:r>
          </w:p>
          <w:p>
            <w:pPr>
              <w:spacing w:after="20"/>
              <w:ind w:left="20"/>
              <w:jc w:val="both"/>
            </w:pPr>
            <w:r>
              <w:rPr>
                <w:rFonts w:ascii="Times New Roman"/>
                <w:b w:val="false"/>
                <w:i w:val="false"/>
                <w:color w:val="000000"/>
                <w:sz w:val="20"/>
              </w:rPr>
              <w:t>
4. Пациент ұшайыры (Y-адаптері бар) екі порты бар – 1 дана;</w:t>
            </w:r>
          </w:p>
          <w:p>
            <w:pPr>
              <w:spacing w:after="20"/>
              <w:ind w:left="20"/>
              <w:jc w:val="both"/>
            </w:pPr>
            <w:r>
              <w:rPr>
                <w:rFonts w:ascii="Times New Roman"/>
                <w:b w:val="false"/>
                <w:i w:val="false"/>
                <w:color w:val="000000"/>
                <w:sz w:val="20"/>
              </w:rPr>
              <w:t>
5. Порты бар бұрыштық адаптер–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жаймалар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перфорациясы бар, бір рет қолдануға арналған жаймалар перфорациясы бар орамдарда шығарылады, ол тегіс жиекті жайманы қиындықсыз алуға мүмкіндік береді.</w:t>
            </w:r>
          </w:p>
          <w:p>
            <w:pPr>
              <w:spacing w:after="20"/>
              <w:ind w:left="20"/>
              <w:jc w:val="both"/>
            </w:pPr>
            <w:r>
              <w:rPr>
                <w:rFonts w:ascii="Times New Roman"/>
                <w:b w:val="false"/>
                <w:i w:val="false"/>
                <w:color w:val="000000"/>
                <w:sz w:val="20"/>
              </w:rPr>
              <w:t>
Жаймалар СС (Спанбонд Спанбонд) үлгісіндегі тоқылмаған материалдан жасалады, тығыздығы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Перфорациясы бар орамдағы сүрткілер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 30×40 см №100.</w:t>
            </w:r>
          </w:p>
          <w:p>
            <w:pPr>
              <w:spacing w:after="20"/>
              <w:ind w:left="20"/>
              <w:jc w:val="both"/>
            </w:pPr>
            <w:r>
              <w:rPr>
                <w:rFonts w:ascii="Times New Roman"/>
                <w:b w:val="false"/>
                <w:i w:val="false"/>
                <w:color w:val="000000"/>
                <w:sz w:val="20"/>
              </w:rPr>
              <w:t>
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w:t>
            </w:r>
          </w:p>
          <w:p>
            <w:pPr>
              <w:spacing w:after="20"/>
              <w:ind w:left="20"/>
              <w:jc w:val="both"/>
            </w:pPr>
            <w:r>
              <w:rPr>
                <w:rFonts w:ascii="Times New Roman"/>
                <w:b w:val="false"/>
                <w:i w:val="false"/>
                <w:color w:val="000000"/>
                <w:sz w:val="20"/>
              </w:rPr>
              <w:t>
Сүрткілер Спанлейс үлгісіндегі тоқылмаған материалдан жасалады, тығыздығы 60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Перфорациясы бар орамдағы сүрткілер 70×80 см №100.</w:t>
            </w:r>
          </w:p>
          <w:p>
            <w:pPr>
              <w:spacing w:after="20"/>
              <w:ind w:left="20"/>
              <w:jc w:val="both"/>
            </w:pPr>
            <w:r>
              <w:rPr>
                <w:rFonts w:ascii="Times New Roman"/>
                <w:b w:val="false"/>
                <w:i w:val="false"/>
                <w:color w:val="000000"/>
                <w:sz w:val="20"/>
              </w:rPr>
              <w:t>
Стерильді емес, перфорациясы бар, бір рет қолдануға арналған сүрткілер перфорациясы бар орамдарда шығарылады, ол тегіс жиекті сүрткіні қиындықсыз алуға мүмкіндік береді.</w:t>
            </w:r>
          </w:p>
          <w:p>
            <w:pPr>
              <w:spacing w:after="20"/>
              <w:ind w:left="20"/>
              <w:jc w:val="both"/>
            </w:pPr>
            <w:r>
              <w:rPr>
                <w:rFonts w:ascii="Times New Roman"/>
                <w:b w:val="false"/>
                <w:i w:val="false"/>
                <w:color w:val="000000"/>
                <w:sz w:val="20"/>
              </w:rPr>
              <w:t>
Сүрткілер Спанлейс үлгісіндегі тоқылмаған материалдан жасалады, тығыздығы 60 г/м2.</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Простыни изготавливаются из нетканого материала типа СС (Спанбонд Спанбонд), с плотностью 15 г/м2.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p>
            <w:pPr>
              <w:spacing w:after="20"/>
              <w:ind w:left="20"/>
              <w:jc w:val="both"/>
            </w:pPr>
            <w:r>
              <w:rPr>
                <w:rFonts w:ascii="Times New Roman"/>
                <w:b w:val="false"/>
                <w:i w:val="false"/>
                <w:color w:val="000000"/>
                <w:sz w:val="20"/>
              </w:rPr>
              <w:t>
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L (46-48)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p>
            <w:pPr>
              <w:spacing w:after="20"/>
              <w:ind w:left="20"/>
              <w:jc w:val="both"/>
            </w:pPr>
            <w:r>
              <w:rPr>
                <w:rFonts w:ascii="Times New Roman"/>
                <w:b w:val="false"/>
                <w:i w:val="false"/>
                <w:color w:val="000000"/>
                <w:sz w:val="20"/>
              </w:rPr>
              <w:t>
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XL (50-52)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p>
            <w:pPr>
              <w:spacing w:after="20"/>
              <w:ind w:left="20"/>
              <w:jc w:val="both"/>
            </w:pPr>
            <w:r>
              <w:rPr>
                <w:rFonts w:ascii="Times New Roman"/>
                <w:b w:val="false"/>
                <w:i w:val="false"/>
                <w:color w:val="000000"/>
                <w:sz w:val="20"/>
              </w:rPr>
              <w:t>
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ХХL (54-56)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p>
            <w:pPr>
              <w:spacing w:after="20"/>
              <w:ind w:left="20"/>
              <w:jc w:val="both"/>
            </w:pPr>
            <w:r>
              <w:rPr>
                <w:rFonts w:ascii="Times New Roman"/>
                <w:b w:val="false"/>
                <w:i w:val="false"/>
                <w:color w:val="000000"/>
                <w:sz w:val="20"/>
              </w:rPr>
              <w:t>
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ХХXL (58-60)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стерильді емес, бір рет қолданылатын, тығыздығы СМС 40 комбинезон.</w:t>
            </w:r>
          </w:p>
          <w:p>
            <w:pPr>
              <w:spacing w:after="20"/>
              <w:ind w:left="20"/>
              <w:jc w:val="both"/>
            </w:pPr>
            <w:r>
              <w:rPr>
                <w:rFonts w:ascii="Times New Roman"/>
                <w:b w:val="false"/>
                <w:i w:val="false"/>
                <w:color w:val="000000"/>
                <w:sz w:val="20"/>
              </w:rPr>
              <w:t>
Капюшоны және сыдырма бекітпесі мен "жабысқышы" бар комбинезон.</w:t>
            </w:r>
          </w:p>
          <w:p>
            <w:pPr>
              <w:spacing w:after="20"/>
              <w:ind w:left="20"/>
              <w:jc w:val="both"/>
            </w:pPr>
            <w:r>
              <w:rPr>
                <w:rFonts w:ascii="Times New Roman"/>
                <w:b w:val="false"/>
                <w:i w:val="false"/>
                <w:color w:val="000000"/>
                <w:sz w:val="20"/>
              </w:rPr>
              <w:t>
Өлшемдері: XXXXXL (74-76)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Босанатын әйелдерге арналған төсек-орын жиынтығы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Клип – берет қалпақшасы - 1 дана;</w:t>
            </w:r>
          </w:p>
          <w:p>
            <w:pPr>
              <w:spacing w:after="20"/>
              <w:ind w:left="20"/>
              <w:jc w:val="both"/>
            </w:pPr>
            <w:r>
              <w:rPr>
                <w:rFonts w:ascii="Times New Roman"/>
                <w:b w:val="false"/>
                <w:i w:val="false"/>
                <w:color w:val="000000"/>
                <w:sz w:val="20"/>
              </w:rPr>
              <w:t>
2. Қысқа бахилалар - 1 жұп;</w:t>
            </w:r>
          </w:p>
          <w:p>
            <w:pPr>
              <w:spacing w:after="20"/>
              <w:ind w:left="20"/>
              <w:jc w:val="both"/>
            </w:pPr>
            <w:r>
              <w:rPr>
                <w:rFonts w:ascii="Times New Roman"/>
                <w:b w:val="false"/>
                <w:i w:val="false"/>
                <w:color w:val="000000"/>
                <w:sz w:val="20"/>
              </w:rPr>
              <w:t>
3. Қағаз салфетка 20×20 см - 2 дана;</w:t>
            </w:r>
          </w:p>
          <w:p>
            <w:pPr>
              <w:spacing w:after="20"/>
              <w:ind w:left="20"/>
              <w:jc w:val="both"/>
            </w:pPr>
            <w:r>
              <w:rPr>
                <w:rFonts w:ascii="Times New Roman"/>
                <w:b w:val="false"/>
                <w:i w:val="false"/>
                <w:color w:val="000000"/>
                <w:sz w:val="20"/>
              </w:rPr>
              <w:t>
4. Сіңіргіш жайма 60×60 см - 1 дана;</w:t>
            </w:r>
          </w:p>
          <w:p>
            <w:pPr>
              <w:spacing w:after="20"/>
              <w:ind w:left="20"/>
              <w:jc w:val="both"/>
            </w:pPr>
            <w:r>
              <w:rPr>
                <w:rFonts w:ascii="Times New Roman"/>
                <w:b w:val="false"/>
                <w:i w:val="false"/>
                <w:color w:val="000000"/>
                <w:sz w:val="20"/>
              </w:rPr>
              <w:t>
5. Ылғал өтпейтін жайма 80х140 см - 1 дана;</w:t>
            </w:r>
          </w:p>
          <w:p>
            <w:pPr>
              <w:spacing w:after="20"/>
              <w:ind w:left="20"/>
              <w:jc w:val="both"/>
            </w:pPr>
            <w:r>
              <w:rPr>
                <w:rFonts w:ascii="Times New Roman"/>
                <w:b w:val="false"/>
                <w:i w:val="false"/>
                <w:color w:val="000000"/>
                <w:sz w:val="20"/>
              </w:rPr>
              <w:t>
6 . Салфетка 80×70 см - 2 дана;</w:t>
            </w:r>
          </w:p>
          <w:p>
            <w:pPr>
              <w:spacing w:after="20"/>
              <w:ind w:left="20"/>
              <w:jc w:val="both"/>
            </w:pPr>
            <w:r>
              <w:rPr>
                <w:rFonts w:ascii="Times New Roman"/>
                <w:b w:val="false"/>
                <w:i w:val="false"/>
                <w:color w:val="000000"/>
                <w:sz w:val="20"/>
              </w:rPr>
              <w:t>
7. Босанатын әйелге арналған жейде - 1 дана;</w:t>
            </w:r>
          </w:p>
          <w:p>
            <w:pPr>
              <w:spacing w:after="20"/>
              <w:ind w:left="20"/>
              <w:jc w:val="both"/>
            </w:pPr>
            <w:r>
              <w:rPr>
                <w:rFonts w:ascii="Times New Roman"/>
                <w:b w:val="false"/>
                <w:i w:val="false"/>
                <w:color w:val="000000"/>
                <w:sz w:val="20"/>
              </w:rPr>
              <w:t>
8. Төсем - 2 дана;</w:t>
            </w:r>
          </w:p>
          <w:p>
            <w:pPr>
              <w:spacing w:after="20"/>
              <w:ind w:left="20"/>
              <w:jc w:val="both"/>
            </w:pPr>
            <w:r>
              <w:rPr>
                <w:rFonts w:ascii="Times New Roman"/>
                <w:b w:val="false"/>
                <w:i w:val="false"/>
                <w:color w:val="000000"/>
                <w:sz w:val="20"/>
              </w:rPr>
              <w:t>
9. Үш қабатты резеңкелі медициналық маска - 1 дана;</w:t>
            </w:r>
          </w:p>
          <w:p>
            <w:pPr>
              <w:spacing w:after="20"/>
              <w:ind w:left="20"/>
              <w:jc w:val="both"/>
            </w:pPr>
            <w:r>
              <w:rPr>
                <w:rFonts w:ascii="Times New Roman"/>
                <w:b w:val="false"/>
                <w:i w:val="false"/>
                <w:color w:val="000000"/>
                <w:sz w:val="20"/>
              </w:rPr>
              <w:t>
10. Платикалық астауша - 1 дана;</w:t>
            </w:r>
          </w:p>
          <w:p>
            <w:pPr>
              <w:spacing w:after="20"/>
              <w:ind w:left="20"/>
              <w:jc w:val="both"/>
            </w:pPr>
            <w:r>
              <w:rPr>
                <w:rFonts w:ascii="Times New Roman"/>
                <w:b w:val="false"/>
                <w:i w:val="false"/>
                <w:color w:val="000000"/>
                <w:sz w:val="20"/>
              </w:rPr>
              <w:t>
11. Полиэтиленді жеңқаптар - 1 жұп;</w:t>
            </w:r>
          </w:p>
          <w:p>
            <w:pPr>
              <w:spacing w:after="20"/>
              <w:ind w:left="20"/>
              <w:jc w:val="both"/>
            </w:pPr>
            <w:r>
              <w:rPr>
                <w:rFonts w:ascii="Times New Roman"/>
                <w:b w:val="false"/>
                <w:i w:val="false"/>
                <w:color w:val="000000"/>
                <w:sz w:val="20"/>
              </w:rPr>
              <w:t>
12. Ламинатталған алжапқыш – 1 дана;</w:t>
            </w:r>
          </w:p>
          <w:p>
            <w:pPr>
              <w:spacing w:after="20"/>
              <w:ind w:left="20"/>
              <w:jc w:val="both"/>
            </w:pPr>
            <w:r>
              <w:rPr>
                <w:rFonts w:ascii="Times New Roman"/>
                <w:b w:val="false"/>
                <w:i w:val="false"/>
                <w:color w:val="000000"/>
                <w:sz w:val="20"/>
              </w:rPr>
              <w:t>
13. Биоматериалға арналған пакет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Эндоскопияға арналған операцияларға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жабын 150×190 см – 1 дана;</w:t>
            </w:r>
          </w:p>
          <w:p>
            <w:pPr>
              <w:spacing w:after="20"/>
              <w:ind w:left="20"/>
              <w:jc w:val="both"/>
            </w:pPr>
            <w:r>
              <w:rPr>
                <w:rFonts w:ascii="Times New Roman"/>
                <w:b w:val="false"/>
                <w:i w:val="false"/>
                <w:color w:val="000000"/>
                <w:sz w:val="20"/>
              </w:rPr>
              <w:t>
2. Майо үстеліне жабын 80×145 см – 1 дана;</w:t>
            </w:r>
          </w:p>
          <w:p>
            <w:pPr>
              <w:spacing w:after="20"/>
              <w:ind w:left="20"/>
              <w:jc w:val="both"/>
            </w:pPr>
            <w:r>
              <w:rPr>
                <w:rFonts w:ascii="Times New Roman"/>
                <w:b w:val="false"/>
                <w:i w:val="false"/>
                <w:color w:val="000000"/>
                <w:sz w:val="20"/>
              </w:rPr>
              <w:t>
3. Жабысқақ жиегі бар, инциздік пленкасы бар тесігі бар жайма 180×200 см – 1 дана;</w:t>
            </w:r>
          </w:p>
          <w:p>
            <w:pPr>
              <w:spacing w:after="20"/>
              <w:ind w:left="20"/>
              <w:jc w:val="both"/>
            </w:pPr>
            <w:r>
              <w:rPr>
                <w:rFonts w:ascii="Times New Roman"/>
                <w:b w:val="false"/>
                <w:i w:val="false"/>
                <w:color w:val="000000"/>
                <w:sz w:val="20"/>
              </w:rPr>
              <w:t>
4. Халат XL – 2 дана;</w:t>
            </w:r>
          </w:p>
          <w:p>
            <w:pPr>
              <w:spacing w:after="20"/>
              <w:ind w:left="20"/>
              <w:jc w:val="both"/>
            </w:pPr>
            <w:r>
              <w:rPr>
                <w:rFonts w:ascii="Times New Roman"/>
                <w:b w:val="false"/>
                <w:i w:val="false"/>
                <w:color w:val="000000"/>
                <w:sz w:val="20"/>
              </w:rPr>
              <w:t>
5. Жабысқақ лента 10×50 см – 3 дана;</w:t>
            </w:r>
          </w:p>
          <w:p>
            <w:pPr>
              <w:spacing w:after="20"/>
              <w:ind w:left="20"/>
              <w:jc w:val="both"/>
            </w:pPr>
            <w:r>
              <w:rPr>
                <w:rFonts w:ascii="Times New Roman"/>
                <w:b w:val="false"/>
                <w:i w:val="false"/>
                <w:color w:val="000000"/>
                <w:sz w:val="20"/>
              </w:rPr>
              <w:t>
6. Рентген жібі бар көп қабатты дәке салфетка 10×10 см – 10 дана;</w:t>
            </w:r>
          </w:p>
          <w:p>
            <w:pPr>
              <w:spacing w:after="20"/>
              <w:ind w:left="20"/>
              <w:jc w:val="both"/>
            </w:pPr>
            <w:r>
              <w:rPr>
                <w:rFonts w:ascii="Times New Roman"/>
                <w:b w:val="false"/>
                <w:i w:val="false"/>
                <w:color w:val="000000"/>
                <w:sz w:val="20"/>
              </w:rPr>
              <w:t>
7. Денеге арналған сызғышы бар маркер – 1 дана;</w:t>
            </w:r>
          </w:p>
          <w:p>
            <w:pPr>
              <w:spacing w:after="20"/>
              <w:ind w:left="20"/>
              <w:jc w:val="both"/>
            </w:pPr>
            <w:r>
              <w:rPr>
                <w:rFonts w:ascii="Times New Roman"/>
                <w:b w:val="false"/>
                <w:i w:val="false"/>
                <w:color w:val="000000"/>
                <w:sz w:val="20"/>
              </w:rPr>
              <w:t>
8. Шприц 10 мл Luer Lock – 1 дана;</w:t>
            </w:r>
          </w:p>
          <w:p>
            <w:pPr>
              <w:spacing w:after="20"/>
              <w:ind w:left="20"/>
              <w:jc w:val="both"/>
            </w:pPr>
            <w:r>
              <w:rPr>
                <w:rFonts w:ascii="Times New Roman"/>
                <w:b w:val="false"/>
                <w:i w:val="false"/>
                <w:color w:val="000000"/>
                <w:sz w:val="20"/>
              </w:rPr>
              <w:t>
9. Сүлгіге арналған қысқыш – 1 дана;</w:t>
            </w:r>
          </w:p>
          <w:p>
            <w:pPr>
              <w:spacing w:after="20"/>
              <w:ind w:left="20"/>
              <w:jc w:val="both"/>
            </w:pPr>
            <w:r>
              <w:rPr>
                <w:rFonts w:ascii="Times New Roman"/>
                <w:b w:val="false"/>
                <w:i w:val="false"/>
                <w:color w:val="000000"/>
                <w:sz w:val="20"/>
              </w:rPr>
              <w:t>
10. Қақпағы бар тостаған 30 мл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туған балаға арналған тоқылмаған матадан дайындалған бір рет қолданылатын стерильді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80×90 см – 2 дана;</w:t>
            </w:r>
          </w:p>
          <w:p>
            <w:pPr>
              <w:spacing w:after="20"/>
              <w:ind w:left="20"/>
              <w:jc w:val="both"/>
            </w:pPr>
            <w:r>
              <w:rPr>
                <w:rFonts w:ascii="Times New Roman"/>
                <w:b w:val="false"/>
                <w:i w:val="false"/>
                <w:color w:val="000000"/>
                <w:sz w:val="20"/>
              </w:rPr>
              <w:t xml:space="preserve">
 2 Сіңіргіш төсеуіш жаялық 60 х 60 см – 1 дана; </w:t>
            </w:r>
          </w:p>
          <w:p>
            <w:pPr>
              <w:spacing w:after="20"/>
              <w:ind w:left="20"/>
              <w:jc w:val="both"/>
            </w:pPr>
            <w:r>
              <w:rPr>
                <w:rFonts w:ascii="Times New Roman"/>
                <w:b w:val="false"/>
                <w:i w:val="false"/>
                <w:color w:val="000000"/>
                <w:sz w:val="20"/>
              </w:rPr>
              <w:t xml:space="preserve">
 3. Сәйкестендіруге арналған білезік – 1 дана; </w:t>
            </w:r>
          </w:p>
          <w:p>
            <w:pPr>
              <w:spacing w:after="20"/>
              <w:ind w:left="20"/>
              <w:jc w:val="both"/>
            </w:pPr>
            <w:r>
              <w:rPr>
                <w:rFonts w:ascii="Times New Roman"/>
                <w:b w:val="false"/>
                <w:i w:val="false"/>
                <w:color w:val="000000"/>
                <w:sz w:val="20"/>
              </w:rPr>
              <w:t>
4. Сәйкестендіруге арналған карточка – медальон – 1 дана;</w:t>
            </w:r>
          </w:p>
          <w:p>
            <w:pPr>
              <w:spacing w:after="20"/>
              <w:ind w:left="20"/>
              <w:jc w:val="both"/>
            </w:pPr>
            <w:r>
              <w:rPr>
                <w:rFonts w:ascii="Times New Roman"/>
                <w:b w:val="false"/>
                <w:i w:val="false"/>
                <w:color w:val="000000"/>
                <w:sz w:val="20"/>
              </w:rPr>
              <w:t xml:space="preserve">
 5. Кіндікке арналған қысқыш – 1 дана; </w:t>
            </w:r>
          </w:p>
          <w:p>
            <w:pPr>
              <w:spacing w:after="20"/>
              <w:ind w:left="20"/>
              <w:jc w:val="both"/>
            </w:pPr>
            <w:r>
              <w:rPr>
                <w:rFonts w:ascii="Times New Roman"/>
                <w:b w:val="false"/>
                <w:i w:val="false"/>
                <w:color w:val="000000"/>
                <w:sz w:val="20"/>
              </w:rPr>
              <w:t>
6. Телпек – 1 дана;</w:t>
            </w:r>
          </w:p>
          <w:p>
            <w:pPr>
              <w:spacing w:after="20"/>
              <w:ind w:left="20"/>
              <w:jc w:val="both"/>
            </w:pPr>
            <w:r>
              <w:rPr>
                <w:rFonts w:ascii="Times New Roman"/>
                <w:b w:val="false"/>
                <w:i w:val="false"/>
                <w:color w:val="000000"/>
                <w:sz w:val="20"/>
              </w:rPr>
              <w:t xml:space="preserve">
 7. Конверт – 1 шт. </w:t>
            </w:r>
          </w:p>
          <w:p>
            <w:pPr>
              <w:spacing w:after="20"/>
              <w:ind w:left="20"/>
              <w:jc w:val="both"/>
            </w:pPr>
            <w:r>
              <w:rPr>
                <w:rFonts w:ascii="Times New Roman"/>
                <w:b w:val="false"/>
                <w:i w:val="false"/>
                <w:color w:val="000000"/>
                <w:sz w:val="20"/>
              </w:rPr>
              <w:t xml:space="preserve">
 8. Үш қабатты маска – 1 дана; </w:t>
            </w:r>
          </w:p>
          <w:p>
            <w:pPr>
              <w:spacing w:after="20"/>
              <w:ind w:left="20"/>
              <w:jc w:val="both"/>
            </w:pPr>
            <w:r>
              <w:rPr>
                <w:rFonts w:ascii="Times New Roman"/>
                <w:b w:val="false"/>
                <w:i w:val="false"/>
                <w:color w:val="000000"/>
                <w:sz w:val="20"/>
              </w:rPr>
              <w:t>
9. Салфетка 30×40 см – 3 дана;</w:t>
            </w:r>
          </w:p>
          <w:p>
            <w:pPr>
              <w:spacing w:after="20"/>
              <w:ind w:left="20"/>
              <w:jc w:val="both"/>
            </w:pPr>
            <w:r>
              <w:rPr>
                <w:rFonts w:ascii="Times New Roman"/>
                <w:b w:val="false"/>
                <w:i w:val="false"/>
                <w:color w:val="000000"/>
                <w:sz w:val="20"/>
              </w:rPr>
              <w:t>
10. Мақта таяқша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Краниотомияға арналған стерильді операциялық жабын жиынтығы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Аспаптар үстеліне қап 80×145 см, сіңіретін аймақ 60×90 см – 1 дана;</w:t>
            </w:r>
          </w:p>
          <w:p>
            <w:pPr>
              <w:spacing w:after="20"/>
              <w:ind w:left="20"/>
              <w:jc w:val="both"/>
            </w:pPr>
            <w:r>
              <w:rPr>
                <w:rFonts w:ascii="Times New Roman"/>
                <w:b w:val="false"/>
                <w:i w:val="false"/>
                <w:color w:val="000000"/>
                <w:sz w:val="20"/>
              </w:rPr>
              <w:t>
2. Адгезивті жиегі бар жаймалар 50×50 см – 4 дана;</w:t>
            </w:r>
          </w:p>
          <w:p>
            <w:pPr>
              <w:spacing w:after="20"/>
              <w:ind w:left="20"/>
              <w:jc w:val="both"/>
            </w:pPr>
            <w:r>
              <w:rPr>
                <w:rFonts w:ascii="Times New Roman"/>
                <w:b w:val="false"/>
                <w:i w:val="false"/>
                <w:color w:val="000000"/>
                <w:sz w:val="20"/>
              </w:rPr>
              <w:t>
3. Краниотомияға арналған жайма (ендірілген инцизді пленкасы бар, науалармен және келтеқұбырмен әкетілетін сұйықтықты жинауға арналған, ендірілген қапшығы бар, түтіктердің ендірілген бекіткіштері бар) – 1 дана;</w:t>
            </w:r>
          </w:p>
          <w:p>
            <w:pPr>
              <w:spacing w:after="20"/>
              <w:ind w:left="20"/>
              <w:jc w:val="both"/>
            </w:pPr>
            <w:r>
              <w:rPr>
                <w:rFonts w:ascii="Times New Roman"/>
                <w:b w:val="false"/>
                <w:i w:val="false"/>
                <w:color w:val="000000"/>
                <w:sz w:val="20"/>
              </w:rPr>
              <w:t>
4. Операциялық үстелге арналған жайма 160×190 см – 1 дана;</w:t>
            </w:r>
          </w:p>
          <w:p>
            <w:pPr>
              <w:spacing w:after="20"/>
              <w:ind w:left="20"/>
              <w:jc w:val="both"/>
            </w:pPr>
            <w:r>
              <w:rPr>
                <w:rFonts w:ascii="Times New Roman"/>
                <w:b w:val="false"/>
                <w:i w:val="false"/>
                <w:color w:val="000000"/>
                <w:sz w:val="20"/>
              </w:rPr>
              <w:t>
5. Сіңіргіш жайма 80×190 см – 1 дана;</w:t>
            </w:r>
          </w:p>
          <w:p>
            <w:pPr>
              <w:spacing w:after="20"/>
              <w:ind w:left="20"/>
              <w:jc w:val="both"/>
            </w:pPr>
            <w:r>
              <w:rPr>
                <w:rFonts w:ascii="Times New Roman"/>
                <w:b w:val="false"/>
                <w:i w:val="false"/>
                <w:color w:val="000000"/>
                <w:sz w:val="20"/>
              </w:rPr>
              <w:t>
6. Операциялық таспа 10×50 см – 1 дана;</w:t>
            </w:r>
          </w:p>
          <w:p>
            <w:pPr>
              <w:spacing w:after="20"/>
              <w:ind w:left="20"/>
              <w:jc w:val="both"/>
            </w:pPr>
            <w:r>
              <w:rPr>
                <w:rFonts w:ascii="Times New Roman"/>
                <w:b w:val="false"/>
                <w:i w:val="false"/>
                <w:color w:val="000000"/>
                <w:sz w:val="20"/>
              </w:rPr>
              <w:t>
7. Сүрткілер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жайма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Адгезиялық жиегі, 70*80см ойығы бар стерильді 180*250см жайма Спанлейс үлгісіндегі тығыздығы 68 г/м2 тоқылмаған материалдан жасалады.</w:t>
            </w:r>
          </w:p>
          <w:p>
            <w:pPr>
              <w:spacing w:after="20"/>
              <w:ind w:left="20"/>
              <w:jc w:val="both"/>
            </w:pPr>
            <w:r>
              <w:rPr>
                <w:rFonts w:ascii="Times New Roman"/>
                <w:b w:val="false"/>
                <w:i w:val="false"/>
                <w:color w:val="000000"/>
                <w:sz w:val="20"/>
              </w:rPr>
              <w:t>
Стерилизациялау этилен-тотығы газы әдісімен немесе басқа әдіспен жүзеге асырылады. Бұйым стерильді күйінде, жеке қаптамада пайдалануға дайын күйінде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Дәке сүрткілер 5х5 см; 6 қабатты, рентгеноконтрастты жіпсіз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8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8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10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10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12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14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14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5х5 см; 16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8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8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10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10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12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14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14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10х10 см; 16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8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10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12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14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6, 8, 10, 12, 14, 16 қабатты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 сүрткілер 7,5х7,5 см; 16 қабатты, рентгеноконтрастты жіпсіз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 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xml:space="preserve">
 4) Жабық қорғаныш көзілдірігі - 1 дана; 5) Респиратор - сүзгіш маска, дем шығару клапанымен немесе клапанысыз - 1 дана; 6) </w:t>
            </w:r>
          </w:p>
          <w:p>
            <w:pPr>
              <w:spacing w:after="20"/>
              <w:ind w:left="20"/>
              <w:jc w:val="both"/>
            </w:pPr>
            <w:r>
              <w:rPr>
                <w:rFonts w:ascii="Times New Roman"/>
                <w:b w:val="false"/>
                <w:i w:val="false"/>
                <w:color w:val="000000"/>
                <w:sz w:val="20"/>
              </w:rPr>
              <w:t xml:space="preserve">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Тоқылмаған материалдың беткі тығыздығы кемінде 40 г/м3 болуы тиіс – 1 жиынтық;</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xml:space="preserve">
 4) Жабық қорғаныш көзілдірігі - 1 дана; 5) Респиратор - сүзгіш маска, дем шығару клапанымен немесе клапанысыз - 1 дана; 6) </w:t>
            </w:r>
          </w:p>
          <w:p>
            <w:pPr>
              <w:spacing w:after="20"/>
              <w:ind w:left="20"/>
              <w:jc w:val="both"/>
            </w:pPr>
            <w:r>
              <w:rPr>
                <w:rFonts w:ascii="Times New Roman"/>
                <w:b w:val="false"/>
                <w:i w:val="false"/>
                <w:color w:val="000000"/>
                <w:sz w:val="20"/>
              </w:rPr>
              <w:t xml:space="preserve">
 Бастың шаш бөлігін жабатын </w:t>
            </w:r>
          </w:p>
          <w:p>
            <w:pPr>
              <w:spacing w:after="20"/>
              <w:ind w:left="20"/>
              <w:jc w:val="both"/>
            </w:pPr>
            <w:r>
              <w:rPr>
                <w:rFonts w:ascii="Times New Roman"/>
                <w:b w:val="false"/>
                <w:i w:val="false"/>
                <w:color w:val="000000"/>
                <w:sz w:val="20"/>
              </w:rPr>
              <w:t>
капюшон. Комбинезон жасалған материалдан жасалған - 1 дана;</w:t>
            </w:r>
          </w:p>
          <w:p>
            <w:pPr>
              <w:spacing w:after="20"/>
              <w:ind w:left="20"/>
              <w:jc w:val="both"/>
            </w:pPr>
            <w:r>
              <w:rPr>
                <w:rFonts w:ascii="Times New Roman"/>
                <w:b w:val="false"/>
                <w:i w:val="false"/>
                <w:color w:val="000000"/>
                <w:sz w:val="20"/>
              </w:rPr>
              <w:t xml:space="preserve">
 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xml:space="preserve">
 4) Жабық қорғаныш көзілдірігі - 1 дана; 5) Респиратор - сүзгіш маска, дем шығару клапанымен немесе клапанысыз - 1 дана; 6) </w:t>
            </w:r>
          </w:p>
          <w:p>
            <w:pPr>
              <w:spacing w:after="20"/>
              <w:ind w:left="20"/>
              <w:jc w:val="both"/>
            </w:pPr>
            <w:r>
              <w:rPr>
                <w:rFonts w:ascii="Times New Roman"/>
                <w:b w:val="false"/>
                <w:i w:val="false"/>
                <w:color w:val="000000"/>
                <w:sz w:val="20"/>
              </w:rPr>
              <w:t xml:space="preserve">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xml:space="preserve">
 4) Жабық қорғаныш көзілдірігі - 1 дана; 5) Респиратор - сүзгіш маска, дем шығару клапанымен немесе клапанысыз - 1 дана; 6) </w:t>
            </w:r>
          </w:p>
          <w:p>
            <w:pPr>
              <w:spacing w:after="20"/>
              <w:ind w:left="20"/>
              <w:jc w:val="both"/>
            </w:pPr>
            <w:r>
              <w:rPr>
                <w:rFonts w:ascii="Times New Roman"/>
                <w:b w:val="false"/>
                <w:i w:val="false"/>
                <w:color w:val="000000"/>
                <w:sz w:val="20"/>
              </w:rPr>
              <w:t xml:space="preserve">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46-48 (М), бой ұзындығы 164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46-48 (М), бой ұзындығы 164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46-48 (М), бой ұзындығы 164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46-48 (М), бой ұзындығы 176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46-48 (М),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46-48 (М),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SMS материалынан және ламинацияланған целлюлозадан жасалған обаға қарсы киім жиынтығы, бір реттік,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Обаға қарсы халат (өлшемі 50-52 (L-XL), бой ұзындығы 170 см). Алдынан жабылған ұзын халат. Тоқылмаған материалдан жасалған. Тоқылмаған материалдың беткі тығыздығы кемінде 40 г/м3 болуы тиіс - 1 дана; </w:t>
            </w:r>
          </w:p>
          <w:p>
            <w:pPr>
              <w:spacing w:after="20"/>
              <w:ind w:left="20"/>
              <w:jc w:val="both"/>
            </w:pPr>
            <w:r>
              <w:rPr>
                <w:rFonts w:ascii="Times New Roman"/>
                <w:b w:val="false"/>
                <w:i w:val="false"/>
                <w:color w:val="000000"/>
                <w:sz w:val="20"/>
              </w:rPr>
              <w:t xml:space="preserve">
 2) Жиынтықтағы костюм (жейде, шалбар) (өлшемі 50-52 (L-XL),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50-52 (L-XL),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50-52 (L-XL),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50-52 (L-XL),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50-52 (L-XL),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54-56 (XXL),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54-56 (XXL),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54-56 (XXL),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54-56 (XXL),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54-56 (XXL),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170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58-60 (XXXL-XXXXL), бой ұзындығы 170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58-60 (XXXL-XXXXL), бой ұзындығы 170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58-60 (XXXL-XXXXL), бой ұзындығы 182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58-60 (XXXL-XXXXL), бой ұзындығы 182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58-60 (XXXL-XXXXL), бой ұзындығы 182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176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62-64 (XXXXL-XXXXXL), бой ұзындығы 176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62-64 (XXXXL-XXXXXL), бой ұзындығы 176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Тоқылмаған SMS материалынан және ламинацияланған целлюлозадан жасалған обаға қарсы киім жиынтығы, бір реттік,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Обаға қарсы халат (өлшемі 62-64 (XXXXL-XXXXXL), бой ұзындығы 188 см). Алдынан жабылған ұзын халат. Тоқылмаған материалдан жасалған. Тоқылмаған материалдың беткі тығыздығы кемінде 40 г/м3 болуы тиіс - 1 дана;</w:t>
            </w:r>
          </w:p>
          <w:p>
            <w:pPr>
              <w:spacing w:after="20"/>
              <w:ind w:left="20"/>
              <w:jc w:val="both"/>
            </w:pPr>
            <w:r>
              <w:rPr>
                <w:rFonts w:ascii="Times New Roman"/>
                <w:b w:val="false"/>
                <w:i w:val="false"/>
                <w:color w:val="000000"/>
                <w:sz w:val="20"/>
              </w:rPr>
              <w:t xml:space="preserve">
 2) Жиынтықтағы костюм (жейде, шалбар) (өлшемі 62-64 (XXXXL-XXXXXL), бой ұзындығы 188 см). Жиынтықтағы костюм - жейде, шалбар тоқылмаған материалдан жасалған. Жейде – жеңі ұзын. Ұзын шалбар, бел сызығы бойынша белбеуі лентамен (резеңкемен) тартылған. </w:t>
            </w:r>
          </w:p>
          <w:p>
            <w:pPr>
              <w:spacing w:after="20"/>
              <w:ind w:left="20"/>
              <w:jc w:val="both"/>
            </w:pPr>
            <w:r>
              <w:rPr>
                <w:rFonts w:ascii="Times New Roman"/>
                <w:b w:val="false"/>
                <w:i w:val="false"/>
                <w:color w:val="000000"/>
                <w:sz w:val="20"/>
              </w:rPr>
              <w:t xml:space="preserve">
 Тоқылмаған материалдың беткі тығыздығы кемінде 40 г/м3 болуы тиіс – 1 жиынтық; </w:t>
            </w:r>
          </w:p>
          <w:p>
            <w:pPr>
              <w:spacing w:after="20"/>
              <w:ind w:left="20"/>
              <w:jc w:val="both"/>
            </w:pPr>
            <w:r>
              <w:rPr>
                <w:rFonts w:ascii="Times New Roman"/>
                <w:b w:val="false"/>
                <w:i w:val="false"/>
                <w:color w:val="000000"/>
                <w:sz w:val="20"/>
              </w:rPr>
              <w:t xml:space="preserve">
 3) Жеңқаптар тоқылмаған ламинацияланған материалдан немесе үлбірінің қалыңдығы 10 микроннан кем емес полиэтиленнен жасалуы мүмкін. Тоқылмаған ламинацияланған материалдың қалыңдығы кемінде 40г/м3 болуы тиіс – 1 жұп; </w:t>
            </w:r>
          </w:p>
          <w:p>
            <w:pPr>
              <w:spacing w:after="20"/>
              <w:ind w:left="20"/>
              <w:jc w:val="both"/>
            </w:pPr>
            <w:r>
              <w:rPr>
                <w:rFonts w:ascii="Times New Roman"/>
                <w:b w:val="false"/>
                <w:i w:val="false"/>
                <w:color w:val="000000"/>
                <w:sz w:val="20"/>
              </w:rPr>
              <w:t>
4) Жабық қорғаныш көзілдірігі - 1 дана; 5) Респиратор - сүзгіш маска, дем шығару клапанымен немесе клапанысыз - 1 дана;</w:t>
            </w:r>
          </w:p>
          <w:p>
            <w:pPr>
              <w:spacing w:after="20"/>
              <w:ind w:left="20"/>
              <w:jc w:val="both"/>
            </w:pPr>
            <w:r>
              <w:rPr>
                <w:rFonts w:ascii="Times New Roman"/>
                <w:b w:val="false"/>
                <w:i w:val="false"/>
                <w:color w:val="000000"/>
                <w:sz w:val="20"/>
              </w:rPr>
              <w:t xml:space="preserve">
 6) Бастың шаш бөлігін жабатын </w:t>
            </w:r>
          </w:p>
          <w:p>
            <w:pPr>
              <w:spacing w:after="20"/>
              <w:ind w:left="20"/>
              <w:jc w:val="both"/>
            </w:pPr>
            <w:r>
              <w:rPr>
                <w:rFonts w:ascii="Times New Roman"/>
                <w:b w:val="false"/>
                <w:i w:val="false"/>
                <w:color w:val="000000"/>
                <w:sz w:val="20"/>
              </w:rPr>
              <w:t xml:space="preserve">
 капюшон. Комбинезон жасалған материалдан жасалған - 1 дана; </w:t>
            </w:r>
          </w:p>
          <w:p>
            <w:pPr>
              <w:spacing w:after="20"/>
              <w:ind w:left="20"/>
              <w:jc w:val="both"/>
            </w:pPr>
            <w:r>
              <w:rPr>
                <w:rFonts w:ascii="Times New Roman"/>
                <w:b w:val="false"/>
                <w:i w:val="false"/>
                <w:color w:val="000000"/>
                <w:sz w:val="20"/>
              </w:rPr>
              <w:t xml:space="preserve">
 7) Комбинезон (өлшемі 62-64 (XXXXL-XXXXXL), бой ұзындығы 188 см). Комбинезон тоқылмаған ламинацияланған материалдан немесе ауа өткізетін тоқылмаған материалдан жасалуы мүмкін. Тоқылмаған материалдың беткі тығыздығы кемінде 40г/м3 болуы тиіс – 1 дана; </w:t>
            </w:r>
          </w:p>
          <w:p>
            <w:pPr>
              <w:spacing w:after="20"/>
              <w:ind w:left="20"/>
              <w:jc w:val="both"/>
            </w:pPr>
            <w:r>
              <w:rPr>
                <w:rFonts w:ascii="Times New Roman"/>
                <w:b w:val="false"/>
                <w:i w:val="false"/>
                <w:color w:val="000000"/>
                <w:sz w:val="20"/>
              </w:rPr>
              <w:t>
8) Бахилалар. Комбинезон жасалған материалдан жасалған. Тоқылмаған материалдың беткі тығыздығы кемінде 40г/м2 болуы тиіс – 1 жұп.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54-56 (XХL),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80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қорғау костюмі өлшемі 62-64 (ХХХХL- ХХХХХL),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 ілгек; - Сыдырма ілгекті жауып тұратын жабысқағы бар клапан; - Мойын мен иекті жабатын, бет контурына тығыз жабысатын, созылмалы резеңкесі бар капюшон; - Комбиненезонның капюшонында, жеңдерінде және балақтарында созылмалы резеңкелері бар; - Биік бахилалар. Тоқылмаған материал, тығыздығы 50-100 гр./ш.м. Материалдың жоғарғы қабаты (микрокеуекті полипропилен немесе полиэтилен қабатымен) ламинацияланған.</w:t>
            </w:r>
          </w:p>
          <w:p>
            <w:pPr>
              <w:spacing w:after="20"/>
              <w:ind w:left="20"/>
              <w:jc w:val="both"/>
            </w:pPr>
            <w:r>
              <w:rPr>
                <w:rFonts w:ascii="Times New Roman"/>
                <w:b w:val="false"/>
                <w:i w:val="false"/>
                <w:color w:val="000000"/>
                <w:sz w:val="20"/>
              </w:rPr>
              <w:t>
Материал су өткізбейді. Жиынтық стерильді қаптамаға даналап оралған. Екінші қаптамаға 100 дана жиынтық сыяды;</w:t>
            </w:r>
          </w:p>
          <w:p>
            <w:pPr>
              <w:spacing w:after="20"/>
              <w:ind w:left="20"/>
              <w:jc w:val="both"/>
            </w:pPr>
            <w:r>
              <w:rPr>
                <w:rFonts w:ascii="Times New Roman"/>
                <w:b w:val="false"/>
                <w:i w:val="false"/>
                <w:color w:val="000000"/>
                <w:sz w:val="20"/>
              </w:rPr>
              <w:t>
Вирустық инфекциялардан және химиялық заттардан қорғау мақсатында пайдалану үшін қолданылады.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(XXL) 54-56,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(XXXL-XXXXL) 58-60,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(XXXXL-XXXXXL) 62-64,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(S) 42-44,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(M) 46-48,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қорғаныш костюмі, өлшемі (L-XL) 50-52,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капюшоны бар қорғаныш костюм-комбинезонының алдынан қадалған жабысқақ клапанмен жабылған сыдырмалы ілгегі болуы тиіс. Созылмалы резеңкелі капюшон беттің контурына тығыз жабысып, мойын мен иекті жауып тұруы тиіс.</w:t>
            </w:r>
          </w:p>
          <w:p>
            <w:pPr>
              <w:spacing w:after="20"/>
              <w:ind w:left="20"/>
              <w:jc w:val="both"/>
            </w:pPr>
            <w:r>
              <w:rPr>
                <w:rFonts w:ascii="Times New Roman"/>
                <w:b w:val="false"/>
                <w:i w:val="false"/>
                <w:color w:val="000000"/>
                <w:sz w:val="20"/>
              </w:rPr>
              <w:t>
Комбинезонның жеңдеріне, беліне және төменгі жағына созылмалы резеңке жапсыра тігілуі тиіс.</w:t>
            </w:r>
          </w:p>
          <w:p>
            <w:pPr>
              <w:spacing w:after="20"/>
              <w:ind w:left="20"/>
              <w:jc w:val="both"/>
            </w:pPr>
            <w:r>
              <w:rPr>
                <w:rFonts w:ascii="Times New Roman"/>
                <w:b w:val="false"/>
                <w:i w:val="false"/>
                <w:color w:val="000000"/>
                <w:sz w:val="20"/>
              </w:rPr>
              <w:t>
Қалыңдығы кемінде 40 г/м2 тоқылмаған материалдан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FFP2 маска респираторы.</w:t>
            </w:r>
          </w:p>
          <w:p>
            <w:pPr>
              <w:spacing w:after="20"/>
              <w:ind w:left="20"/>
              <w:jc w:val="both"/>
            </w:pPr>
            <w:r>
              <w:rPr>
                <w:rFonts w:ascii="Times New Roman"/>
                <w:b w:val="false"/>
                <w:i w:val="false"/>
                <w:color w:val="000000"/>
                <w:sz w:val="20"/>
              </w:rPr>
              <w:t xml:space="preserve">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Тоқылмаған материалдың төрт қабатынан тұратын жиналмалы медициналық бұйым, ішінде мельтблаун FFP2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FFP3 маска респираторы.</w:t>
            </w:r>
          </w:p>
          <w:p>
            <w:pPr>
              <w:spacing w:after="20"/>
              <w:ind w:left="20"/>
              <w:jc w:val="both"/>
            </w:pPr>
            <w:r>
              <w:rPr>
                <w:rFonts w:ascii="Times New Roman"/>
                <w:b w:val="false"/>
                <w:i w:val="false"/>
                <w:color w:val="000000"/>
                <w:sz w:val="20"/>
              </w:rPr>
              <w:t>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xml:space="preserve">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FFP1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FFP1 маска респираторы.</w:t>
            </w:r>
          </w:p>
          <w:p>
            <w:pPr>
              <w:spacing w:after="20"/>
              <w:ind w:left="20"/>
              <w:jc w:val="both"/>
            </w:pPr>
            <w:r>
              <w:rPr>
                <w:rFonts w:ascii="Times New Roman"/>
                <w:b w:val="false"/>
                <w:i w:val="false"/>
                <w:color w:val="000000"/>
                <w:sz w:val="20"/>
              </w:rPr>
              <w:t>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xml:space="preserve">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w:t>
            </w:r>
          </w:p>
          <w:p>
            <w:pPr>
              <w:spacing w:after="20"/>
              <w:ind w:left="20"/>
              <w:jc w:val="both"/>
            </w:pPr>
            <w:r>
              <w:rPr>
                <w:rFonts w:ascii="Times New Roman"/>
                <w:b w:val="false"/>
                <w:i w:val="false"/>
                <w:color w:val="000000"/>
                <w:sz w:val="20"/>
              </w:rPr>
              <w:t>
Дем шығару кезінде клапан маска астынан ылғал мен көмірқышқыл газын шығарады.</w:t>
            </w:r>
          </w:p>
          <w:p>
            <w:pPr>
              <w:spacing w:after="20"/>
              <w:ind w:left="20"/>
              <w:jc w:val="both"/>
            </w:pPr>
            <w:r>
              <w:rPr>
                <w:rFonts w:ascii="Times New Roman"/>
                <w:b w:val="false"/>
                <w:i w:val="false"/>
                <w:color w:val="000000"/>
                <w:sz w:val="20"/>
              </w:rPr>
              <w:t>
Ингаляция кезінде клапан жабылып, ауа қорғаныс қабаты арқылы өтеді, ол арқылы зиянды бөлшектер мен газ өтпейді.</w:t>
            </w:r>
          </w:p>
          <w:p>
            <w:pPr>
              <w:spacing w:after="20"/>
              <w:ind w:left="20"/>
              <w:jc w:val="both"/>
            </w:pPr>
            <w:r>
              <w:rPr>
                <w:rFonts w:ascii="Times New Roman"/>
                <w:b w:val="false"/>
                <w:i w:val="false"/>
                <w:color w:val="000000"/>
                <w:sz w:val="20"/>
              </w:rPr>
              <w:t>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органдарына арналған FFP2 немесе KN 95, немесе N95 сүзгіштік тиімділік сыныбы бар тоқылмаған материалдан жасалған төрт қабатты бір реттік маска</w:t>
            </w:r>
          </w:p>
          <w:p>
            <w:pPr>
              <w:spacing w:after="20"/>
              <w:ind w:left="20"/>
              <w:jc w:val="both"/>
            </w:pPr>
            <w:r>
              <w:rPr>
                <w:rFonts w:ascii="Times New Roman"/>
                <w:b w:val="false"/>
                <w:i w:val="false"/>
                <w:color w:val="000000"/>
                <w:sz w:val="20"/>
              </w:rPr>
              <w:t>
Маска-респиратор құлақ сырты резеңкесінің көмегі кезінде мұрын мен ауыз қуысын жаба отырып, бетке бекітіледі.</w:t>
            </w:r>
          </w:p>
          <w:p>
            <w:pPr>
              <w:spacing w:after="20"/>
              <w:ind w:left="20"/>
              <w:jc w:val="both"/>
            </w:pPr>
            <w:r>
              <w:rPr>
                <w:rFonts w:ascii="Times New Roman"/>
                <w:b w:val="false"/>
                <w:i w:val="false"/>
                <w:color w:val="000000"/>
                <w:sz w:val="20"/>
              </w:rPr>
              <w:t>
Төрт немесе бес, немесе алты қабаттан тұрады, олардың екеуі "мельтблаун" сүзгіш қабаты, ішкі қабаты мақтаға ұқсас ұстауға жағымды материалдан жасалған.</w:t>
            </w:r>
          </w:p>
          <w:p>
            <w:pPr>
              <w:spacing w:after="20"/>
              <w:ind w:left="20"/>
              <w:jc w:val="both"/>
            </w:pPr>
            <w:r>
              <w:rPr>
                <w:rFonts w:ascii="Times New Roman"/>
                <w:b w:val="false"/>
                <w:i w:val="false"/>
                <w:color w:val="000000"/>
                <w:sz w:val="20"/>
              </w:rPr>
              <w:t>
Арнайы құрылымы масканың бетке тағыз жанасуын қамтамасыз етеді; қыртысуға төзімді және жоғары температуралы және ылғалды ортада жұмыс істеуге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костюм, 1-үлгі, бір реттік,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Капюшоны бар комбинезон - жабысқақ лентада қосымша бекіткіштері бар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2. Ұзын халат, алдыңғы жағы жабық, етегінің артқы жағы бір-біріне терең енеді, мойнында ұзын байламалары бар, жеңі "реглан", білектері резеңкемен немесе тоқылған манжеттермен тығыз тартылған. 4 қабатты тоқылмаған, ламинацияланған SMS материалынан немесе бүкіл беткі жағы бойынша микробтардың өтімділігінен 100% қорғауды қамтамасыз ететін тоқылмаған материалдан жасалған.</w:t>
            </w:r>
          </w:p>
          <w:p>
            <w:pPr>
              <w:spacing w:after="20"/>
              <w:ind w:left="20"/>
              <w:jc w:val="both"/>
            </w:pPr>
            <w:r>
              <w:rPr>
                <w:rFonts w:ascii="Times New Roman"/>
                <w:b w:val="false"/>
                <w:i w:val="false"/>
                <w:color w:val="000000"/>
                <w:sz w:val="20"/>
              </w:rPr>
              <w:t>
3.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4. Ауа өткізбейтін, желдеткіш тесіктері жоқ қорғаныш көзілдірігі.</w:t>
            </w:r>
          </w:p>
          <w:p>
            <w:pPr>
              <w:spacing w:after="20"/>
              <w:ind w:left="20"/>
              <w:jc w:val="both"/>
            </w:pPr>
            <w:r>
              <w:rPr>
                <w:rFonts w:ascii="Times New Roman"/>
                <w:b w:val="false"/>
                <w:i w:val="false"/>
                <w:color w:val="000000"/>
                <w:sz w:val="20"/>
              </w:rPr>
              <w:t>
5. Сүзгіш маска олардың арқасында ауаны ластаудан қорғайтын, статикалық зарядты қолдану технологиясы пайдаланылатын сүзгіш қабаттардан тұрады.</w:t>
            </w:r>
          </w:p>
          <w:p>
            <w:pPr>
              <w:spacing w:after="20"/>
              <w:ind w:left="20"/>
              <w:jc w:val="both"/>
            </w:pPr>
            <w:r>
              <w:rPr>
                <w:rFonts w:ascii="Times New Roman"/>
                <w:b w:val="false"/>
                <w:i w:val="false"/>
                <w:color w:val="000000"/>
                <w:sz w:val="20"/>
              </w:rPr>
              <w:t>
Дем шығару клапаны үрленетін ауаның үлкен көлемін және маска асты кеңістігінен ылғалдың шығуын қамтамасыз етеді.</w:t>
            </w:r>
          </w:p>
          <w:p>
            <w:pPr>
              <w:spacing w:after="20"/>
              <w:ind w:left="20"/>
              <w:jc w:val="both"/>
            </w:pPr>
            <w:r>
              <w:rPr>
                <w:rFonts w:ascii="Times New Roman"/>
                <w:b w:val="false"/>
                <w:i w:val="false"/>
                <w:color w:val="000000"/>
                <w:sz w:val="20"/>
              </w:rPr>
              <w:t>
Спандекстен жасалған ыңғайлы резеңкелер масканы бетте тығыз ұстайды. Алюминий мұрын көпірі мен поролон тығыздағышы масканы мұрынға мықтап бекітеді, бұл маска астындағы кеңістікке ауаның енуіне жол бермейді.</w:t>
            </w:r>
          </w:p>
          <w:p>
            <w:pPr>
              <w:spacing w:after="20"/>
              <w:ind w:left="20"/>
              <w:jc w:val="both"/>
            </w:pPr>
            <w:r>
              <w:rPr>
                <w:rFonts w:ascii="Times New Roman"/>
                <w:b w:val="false"/>
                <w:i w:val="false"/>
                <w:color w:val="000000"/>
                <w:sz w:val="20"/>
              </w:rPr>
              <w:t>
16 қабатты медициналық дәке маска.</w:t>
            </w:r>
          </w:p>
          <w:p>
            <w:pPr>
              <w:spacing w:after="20"/>
              <w:ind w:left="20"/>
              <w:jc w:val="both"/>
            </w:pPr>
            <w:r>
              <w:rPr>
                <w:rFonts w:ascii="Times New Roman"/>
                <w:b w:val="false"/>
                <w:i w:val="false"/>
                <w:color w:val="000000"/>
                <w:sz w:val="20"/>
              </w:rPr>
              <w:t>
6. Латекс немесе винилді немесе нитрилді, текстураланған немесе тегіс, опаланған немесе опаланбаған, стерильді емес, бір реттік қолғаптар. 7. Резеңке немесе ПВХ етіктер. 8. Жеңқаптар 4 қабатты тоқылмаған ламинацияланған SMS материалынан немесе бүкіл беткі жағы бойынша микробтардың өтімділігінен 100% қорғауды қамтамасыз ететін полиэтиленнен жасалған.</w:t>
            </w:r>
          </w:p>
          <w:p>
            <w:pPr>
              <w:spacing w:after="20"/>
              <w:ind w:left="20"/>
              <w:jc w:val="both"/>
            </w:pPr>
            <w:r>
              <w:rPr>
                <w:rFonts w:ascii="Times New Roman"/>
                <w:b w:val="false"/>
                <w:i w:val="false"/>
                <w:color w:val="000000"/>
                <w:sz w:val="20"/>
              </w:rPr>
              <w:t>
9. Тығыздығы кемінде 10 микрон полиэтилен үлбірінен жасалған кеудешесі бар алжапқыш. 10. Обаға қарсы жиынтықты пайдалану жөніндегі нұсқаулық. 11. Тұтқасы бар сөмке SMS материалынан немесе полиэтилен үлбірінен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 Ішкі қабаты ауа өткізгіш, гипоаллергенді, ылғал сіңіргіш. Материалдың тығыздығы 25-50 гр./ш.м. басталады.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халат, өлшемі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Тоқылмаған материалдан жасалған хирургиялық халат. Жоғарғы қабаты</w:t>
            </w:r>
          </w:p>
          <w:p>
            <w:pPr>
              <w:spacing w:after="20"/>
              <w:ind w:left="20"/>
              <w:jc w:val="both"/>
            </w:pPr>
            <w:r>
              <w:rPr>
                <w:rFonts w:ascii="Times New Roman"/>
                <w:b w:val="false"/>
                <w:i w:val="false"/>
                <w:color w:val="000000"/>
                <w:sz w:val="20"/>
              </w:rPr>
              <w:t>
антистатикалық, химиялық және биологиялық сұйықтықтарға және ластануға төзімді.</w:t>
            </w:r>
          </w:p>
          <w:p>
            <w:pPr>
              <w:spacing w:after="20"/>
              <w:ind w:left="20"/>
              <w:jc w:val="both"/>
            </w:pPr>
            <w:r>
              <w:rPr>
                <w:rFonts w:ascii="Times New Roman"/>
                <w:b w:val="false"/>
                <w:i w:val="false"/>
                <w:color w:val="000000"/>
                <w:sz w:val="20"/>
              </w:rPr>
              <w:t>
Ішкі қабаты ауа өткізгіш, гипоаллергенді, ылғал сіңіргіш. Материалдың тығыздығы 25-50 гр./ш.м. басталады.</w:t>
            </w:r>
          </w:p>
          <w:p>
            <w:pPr>
              <w:spacing w:after="20"/>
              <w:ind w:left="20"/>
              <w:jc w:val="both"/>
            </w:pPr>
            <w:r>
              <w:rPr>
                <w:rFonts w:ascii="Times New Roman"/>
                <w:b w:val="false"/>
                <w:i w:val="false"/>
                <w:color w:val="000000"/>
                <w:sz w:val="20"/>
              </w:rPr>
              <w:t>
Созылу мен жыртылуға төзімді. Су және жарық өткізбейді. Құрамында латекс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46-48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жіліншік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50-52 (L-XL)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54-56 (ХXL)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58-60 (ХХХL-XХХХL)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халат, бір реттік, өлшемі 62-64 (ХХХХ L- ХХХХХL)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Сұйықтыққа төзімді бір реттік, ұзындығы жіліншек ортасына дейін, алдыңғы жағы жабық, етектердің артқы жағы бір-біріне терең енеді, мойнындағы және беліндегі, білектеріндегі ұзын байламалар резеңкемен немесе манжеттермен тығыз тартылған. Тоқылмаған материалдан жасалған. Халат материалының беткі тығыздығы кемінде 20 г/м2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46-48 (M),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Дәрігер-инфекционистің қорғаныш киімі жиынтығы (жабық үй-жайлардағы 1-2-патогендік топтардың қоздырғыштарымен жұмыс істеуге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көзілдірігі 1 дана; Хирургиялық қолғап 2 жұп; Маска респиратор FFP3 1 дана; Хирургиялық биік бахилалар 1 жұп; Хирургиялық шалбар 1 дана; Хирургиялық куртка, қысқа жең 1 дана; Резеңкелі медициналық жеңқап 1 дана, Сіңіргіш сүлгі 40*30 - 1 дана; Хирургиялық ұзын алжапқыш 1 дана; </w:t>
            </w:r>
          </w:p>
          <w:p>
            <w:pPr>
              <w:spacing w:after="20"/>
              <w:ind w:left="20"/>
              <w:jc w:val="both"/>
            </w:pPr>
            <w:r>
              <w:rPr>
                <w:rFonts w:ascii="Times New Roman"/>
                <w:b w:val="false"/>
                <w:i w:val="false"/>
                <w:color w:val="000000"/>
                <w:sz w:val="20"/>
              </w:rPr>
              <w:t xml:space="preserve">
 Қаусырмалы және тіктемелі хирургиялық халат (эпидемияға қарсы) 1 дана; </w:t>
            </w:r>
          </w:p>
          <w:p>
            <w:pPr>
              <w:spacing w:after="20"/>
              <w:ind w:left="20"/>
              <w:jc w:val="both"/>
            </w:pPr>
            <w:r>
              <w:rPr>
                <w:rFonts w:ascii="Times New Roman"/>
                <w:b w:val="false"/>
                <w:i w:val="false"/>
                <w:color w:val="000000"/>
                <w:sz w:val="20"/>
              </w:rPr>
              <w:t xml:space="preserve">
 Хирургиялық, эпидемияға қарсы шлем телпегі 1 дана. СМС.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 </w:t>
            </w:r>
          </w:p>
          <w:p>
            <w:pPr>
              <w:spacing w:after="20"/>
              <w:ind w:left="20"/>
              <w:jc w:val="both"/>
            </w:pPr>
            <w:r>
              <w:rPr>
                <w:rFonts w:ascii="Times New Roman"/>
                <w:b w:val="false"/>
                <w:i w:val="false"/>
                <w:color w:val="000000"/>
                <w:sz w:val="20"/>
              </w:rPr>
              <w:t>
Мойын жағы байламалары бар тік жағамен өңделген. Тоқылмаған материалдан жасалған. Хирургиялық куртка, қысқа жең. Қысқа жең, арқасы түзу, жағасыз.</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Хирургиялық шалбар. Бел сызығы бойынша созылмалы лентамен немесе резеңкемен тартылған, тоқылмаған материалдан жасалған.</w:t>
            </w:r>
          </w:p>
          <w:p>
            <w:pPr>
              <w:spacing w:after="20"/>
              <w:ind w:left="20"/>
              <w:jc w:val="both"/>
            </w:pPr>
            <w:r>
              <w:rPr>
                <w:rFonts w:ascii="Times New Roman"/>
                <w:b w:val="false"/>
                <w:i w:val="false"/>
                <w:color w:val="000000"/>
                <w:sz w:val="20"/>
              </w:rPr>
              <w:t>
Маска-респиратор тоқылмаған материалдың төрт қабатынан тұратын жиналмалы медициналық бұйымды білдіреді. Полиэтилен үлбірінен жасалған кеудешесі бар алжапқыш.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w:t>
            </w:r>
          </w:p>
          <w:p>
            <w:pPr>
              <w:spacing w:after="20"/>
              <w:ind w:left="20"/>
              <w:jc w:val="both"/>
            </w:pPr>
            <w:r>
              <w:rPr>
                <w:rFonts w:ascii="Times New Roman"/>
                <w:b w:val="false"/>
                <w:i w:val="false"/>
                <w:color w:val="000000"/>
                <w:sz w:val="20"/>
              </w:rPr>
              <w:t>
тоқылмаған материалдан жасалған.</w:t>
            </w:r>
          </w:p>
          <w:p>
            <w:pPr>
              <w:spacing w:after="20"/>
              <w:ind w:left="20"/>
              <w:jc w:val="both"/>
            </w:pPr>
            <w:r>
              <w:rPr>
                <w:rFonts w:ascii="Times New Roman"/>
                <w:b w:val="false"/>
                <w:i w:val="false"/>
                <w:color w:val="000000"/>
                <w:sz w:val="20"/>
              </w:rPr>
              <w:t>
Биік бахилалар, үстіңгі жағы түспеу үшін резеңкемен немесе баулармен бекітіледі.</w:t>
            </w:r>
          </w:p>
          <w:p>
            <w:pPr>
              <w:spacing w:after="20"/>
              <w:ind w:left="20"/>
              <w:jc w:val="both"/>
            </w:pPr>
            <w:r>
              <w:rPr>
                <w:rFonts w:ascii="Times New Roman"/>
                <w:b w:val="false"/>
                <w:i w:val="false"/>
                <w:color w:val="000000"/>
                <w:sz w:val="20"/>
              </w:rPr>
              <w:t xml:space="preserve">
 Мөлшері 40*30 см сіңіргіш сүлгі тоқылмаған материалдан жасалған. </w:t>
            </w:r>
          </w:p>
          <w:p>
            <w:pPr>
              <w:spacing w:after="20"/>
              <w:ind w:left="20"/>
              <w:jc w:val="both"/>
            </w:pPr>
            <w:r>
              <w:rPr>
                <w:rFonts w:ascii="Times New Roman"/>
                <w:b w:val="false"/>
                <w:i w:val="false"/>
                <w:color w:val="000000"/>
                <w:sz w:val="20"/>
              </w:rPr>
              <w:t xml:space="preserve">
 Хирургиялық, эпидемияға қарсы шлем телпегі тоқылмаған материалдан жасалған, бастың шаш бөлігін және мойынды толық жабады, бет қана ашық тұрады. </w:t>
            </w:r>
          </w:p>
          <w:p>
            <w:pPr>
              <w:spacing w:after="20"/>
              <w:ind w:left="20"/>
              <w:jc w:val="both"/>
            </w:pPr>
            <w:r>
              <w:rPr>
                <w:rFonts w:ascii="Times New Roman"/>
                <w:b w:val="false"/>
                <w:i w:val="false"/>
                <w:color w:val="000000"/>
                <w:sz w:val="20"/>
              </w:rPr>
              <w:t>
Хирургиялық бір реттік қолғаптар. Ауа кірмейтін жабық, бас орамы бойынша көзілдірікті реттеуді қамтамасыз ететін бас лентасы бар қоғаныш көзілдірігі.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Артынан байламалы, белбеуі бар, тік жағасы бар халат.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 Жеңқаптар, ақ бөз;</w:t>
            </w:r>
          </w:p>
          <w:p>
            <w:pPr>
              <w:spacing w:after="20"/>
              <w:ind w:left="20"/>
              <w:jc w:val="both"/>
            </w:pPr>
            <w:r>
              <w:rPr>
                <w:rFonts w:ascii="Times New Roman"/>
                <w:b w:val="false"/>
                <w:i w:val="false"/>
                <w:color w:val="000000"/>
                <w:sz w:val="20"/>
              </w:rPr>
              <w:t xml:space="preserve">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xml:space="preserve">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 Мақта-дәкелі маска; Алжапқыш, ЖҚПЭ;</w:t>
            </w:r>
          </w:p>
          <w:p>
            <w:pPr>
              <w:spacing w:after="20"/>
              <w:ind w:left="20"/>
              <w:jc w:val="both"/>
            </w:pPr>
            <w:r>
              <w:rPr>
                <w:rFonts w:ascii="Times New Roman"/>
                <w:b w:val="false"/>
                <w:i w:val="false"/>
                <w:color w:val="000000"/>
                <w:sz w:val="20"/>
              </w:rPr>
              <w:t xml:space="preserve">
 Жеңқаптар, ақ бөз;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w:t>
            </w:r>
          </w:p>
          <w:p>
            <w:pPr>
              <w:spacing w:after="20"/>
              <w:ind w:left="20"/>
              <w:jc w:val="both"/>
            </w:pPr>
            <w:r>
              <w:rPr>
                <w:rFonts w:ascii="Times New Roman"/>
                <w:b w:val="false"/>
                <w:i w:val="false"/>
                <w:color w:val="000000"/>
                <w:sz w:val="20"/>
              </w:rPr>
              <w:t>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Қорғаныш кешені, стерильді емес, көп реттік, өлшемі 50-52 (L-XL), бой ұзындығы 170 см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кешені, стерильді емес, көп реттік,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ақ бөз; Жейде, ақ бөз; Шалбар, ақ бөз;</w:t>
            </w:r>
          </w:p>
          <w:p>
            <w:pPr>
              <w:spacing w:after="20"/>
              <w:ind w:left="20"/>
              <w:jc w:val="both"/>
            </w:pPr>
            <w:r>
              <w:rPr>
                <w:rFonts w:ascii="Times New Roman"/>
                <w:b w:val="false"/>
                <w:i w:val="false"/>
                <w:color w:val="000000"/>
                <w:sz w:val="20"/>
              </w:rPr>
              <w:t>
Мақта-дәкелі маска;</w:t>
            </w:r>
          </w:p>
          <w:p>
            <w:pPr>
              <w:spacing w:after="20"/>
              <w:ind w:left="20"/>
              <w:jc w:val="both"/>
            </w:pPr>
            <w:r>
              <w:rPr>
                <w:rFonts w:ascii="Times New Roman"/>
                <w:b w:val="false"/>
                <w:i w:val="false"/>
                <w:color w:val="000000"/>
                <w:sz w:val="20"/>
              </w:rPr>
              <w:t>
Алжапқыш, ЖҚПЭ;</w:t>
            </w:r>
          </w:p>
          <w:p>
            <w:pPr>
              <w:spacing w:after="20"/>
              <w:ind w:left="20"/>
              <w:jc w:val="both"/>
            </w:pPr>
            <w:r>
              <w:rPr>
                <w:rFonts w:ascii="Times New Roman"/>
                <w:b w:val="false"/>
                <w:i w:val="false"/>
                <w:color w:val="000000"/>
                <w:sz w:val="20"/>
              </w:rPr>
              <w:t>
Жеңқаптар, ақ бөз;</w:t>
            </w:r>
          </w:p>
          <w:p>
            <w:pPr>
              <w:spacing w:after="20"/>
              <w:ind w:left="20"/>
              <w:jc w:val="both"/>
            </w:pPr>
            <w:r>
              <w:rPr>
                <w:rFonts w:ascii="Times New Roman"/>
                <w:b w:val="false"/>
                <w:i w:val="false"/>
                <w:color w:val="000000"/>
                <w:sz w:val="20"/>
              </w:rPr>
              <w:t>
Бахилалар, ақ бөз; Орамал, ақ бөз; Сөмке, ақ бөз. 1. Халат - артынан байламалы, белбеуі бар, тік жағасы бар. Жеңдері біртігісті, қондырмалы, ұзын. 2. Түймелі ілгегі бар, жағасы тік жейже. Арқасы түзу. Жеңдері қондырмалы. 3. Шалбары бел сызығы бойынша созылмалы лентамен немесе резеңкемен тартылған. 4. Бел сызығы бойынша байламалары бар төрт бұрышты пішіндегі алжапқыш, полиэтилен үлбірінен жасалған.</w:t>
            </w:r>
          </w:p>
          <w:p>
            <w:pPr>
              <w:spacing w:after="20"/>
              <w:ind w:left="20"/>
              <w:jc w:val="both"/>
            </w:pPr>
            <w:r>
              <w:rPr>
                <w:rFonts w:ascii="Times New Roman"/>
                <w:b w:val="false"/>
                <w:i w:val="false"/>
                <w:color w:val="000000"/>
                <w:sz w:val="20"/>
              </w:rPr>
              <w:t>
5. Бас орамалы үш бұрышты пішінде болуы тиіс. 6. Мақта-дәкелі таңғыш (маска) дәке қабатынан және таңғыш ортасындағы жастықшалар түріндегі мақта қабаттарынан тұрады. Мақта қабаты түйірлерсіз және өткізбейтін біркелкі болуы тиіс, мақта-дәкелі таңғыштың (масканың) беті тесіктерсіз және лас дақтарсыз болуы тиіс.</w:t>
            </w:r>
          </w:p>
          <w:p>
            <w:pPr>
              <w:spacing w:after="20"/>
              <w:ind w:left="20"/>
              <w:jc w:val="both"/>
            </w:pPr>
            <w:r>
              <w:rPr>
                <w:rFonts w:ascii="Times New Roman"/>
                <w:b w:val="false"/>
                <w:i w:val="false"/>
                <w:color w:val="000000"/>
                <w:sz w:val="20"/>
              </w:rPr>
              <w:t>
7. Жұпты жеңқаптар,</w:t>
            </w:r>
          </w:p>
          <w:p>
            <w:pPr>
              <w:spacing w:after="20"/>
              <w:ind w:left="20"/>
              <w:jc w:val="both"/>
            </w:pPr>
            <w:r>
              <w:rPr>
                <w:rFonts w:ascii="Times New Roman"/>
                <w:b w:val="false"/>
                <w:i w:val="false"/>
                <w:color w:val="000000"/>
                <w:sz w:val="20"/>
              </w:rPr>
              <w:t>
қолдарға бекіту үшін бүтін айналма резеңкелер пайдаланылады. 8. Тұтқалары бар төрт бұрышты пішіндегі сөмке. 9. Биік бахилалар, үстіңгі жағы түспеу үшін резеңкемен немесе баулармен бекітіледі.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жиынтығының құрамы:</w:t>
            </w:r>
          </w:p>
          <w:p>
            <w:pPr>
              <w:spacing w:after="20"/>
              <w:ind w:left="20"/>
              <w:jc w:val="both"/>
            </w:pPr>
            <w:r>
              <w:rPr>
                <w:rFonts w:ascii="Times New Roman"/>
                <w:b w:val="false"/>
                <w:i w:val="false"/>
                <w:color w:val="000000"/>
                <w:sz w:val="20"/>
              </w:rPr>
              <w:t>
1. Обаға қарсы халат – 1 дана; 2. Пижама – 1 дана; 3. Шұлық – 1 жұп; 4. Резеңке етік – 1 жұп; 5. Өкшесі жабық, былғарыдан немесе жасанды былғарыдан жасалған тәпішке – 1 дана; 6. "Ұшқыштар" көзілдірігі – 1 дана;</w:t>
            </w:r>
          </w:p>
          <w:p>
            <w:pPr>
              <w:spacing w:after="20"/>
              <w:ind w:left="20"/>
              <w:jc w:val="both"/>
            </w:pPr>
            <w:r>
              <w:rPr>
                <w:rFonts w:ascii="Times New Roman"/>
                <w:b w:val="false"/>
                <w:i w:val="false"/>
                <w:color w:val="000000"/>
                <w:sz w:val="20"/>
              </w:rPr>
              <w:t>
7. Үш бұрышты орамал – 1 дана; 8. Байламасыз медициналық телпек – 1дана; 9. Маска-респиратор – 1 дана;</w:t>
            </w:r>
          </w:p>
          <w:p>
            <w:pPr>
              <w:spacing w:after="20"/>
              <w:ind w:left="20"/>
              <w:jc w:val="both"/>
            </w:pPr>
            <w:r>
              <w:rPr>
                <w:rFonts w:ascii="Times New Roman"/>
                <w:b w:val="false"/>
                <w:i w:val="false"/>
                <w:color w:val="000000"/>
                <w:sz w:val="20"/>
              </w:rPr>
              <w:t>
10. Мақта-дәкелі тартқыш – 1 дана; 11. Жамылғысы бар бас киім –капюшон – 1дана; 12. Резеңке қолғаптар – 2 жұп (латексті және нитрилді және/немесе ванилді); 13. Сүлгі – 1 дана; 14. Жадағай матадан жасалған тұтқасы бар сөмке – 1 дана; 15.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1-үлгі"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w:t>
            </w:r>
          </w:p>
          <w:p>
            <w:pPr>
              <w:spacing w:after="20"/>
              <w:ind w:left="20"/>
              <w:jc w:val="both"/>
            </w:pPr>
            <w:r>
              <w:rPr>
                <w:rFonts w:ascii="Times New Roman"/>
                <w:b w:val="false"/>
                <w:i w:val="false"/>
                <w:color w:val="000000"/>
                <w:sz w:val="20"/>
              </w:rPr>
              <w:t>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 7. Үш бұрышты орамал, өлшемі 90х90х125 см. Материалы: мақта-мата матасы, бөз. 8. Байламасыз медициналық телпек. Материалы: мақта-мата матасы, бөз.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Масканың қабаттары күшті ультрадыбыстық төсеммен жалғанған.</w:t>
            </w:r>
          </w:p>
          <w:p>
            <w:pPr>
              <w:spacing w:after="20"/>
              <w:ind w:left="20"/>
              <w:jc w:val="both"/>
            </w:pP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 12. Резеңке қолғаптар - 2 жұп (латексті және нитрилді және/немесе винилді). 13. Сүлгі, материалы: м/м ("вафельді"), өлшемі 70 см*70 см.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жиынтығының құрамы:</w:t>
            </w:r>
          </w:p>
          <w:p>
            <w:pPr>
              <w:spacing w:after="20"/>
              <w:ind w:left="20"/>
              <w:jc w:val="both"/>
            </w:pPr>
            <w:r>
              <w:rPr>
                <w:rFonts w:ascii="Times New Roman"/>
                <w:b w:val="false"/>
                <w:i w:val="false"/>
                <w:color w:val="000000"/>
                <w:sz w:val="20"/>
              </w:rPr>
              <w:t>
1. Обаға қарсы халат – 1 дана; 2. Пижама – 1 дана; 3. Шұлық – 1 жұп; 4. Резеңке етік – 1 жұп; 5. Өкшесі жабық, былғарыдан немесе жасанды былғарыдан жасалған тәпішке – 1 дана; 6. "Ұшқыштар" көзілдірігі – 1 дана;</w:t>
            </w:r>
          </w:p>
          <w:p>
            <w:pPr>
              <w:spacing w:after="20"/>
              <w:ind w:left="20"/>
              <w:jc w:val="both"/>
            </w:pPr>
            <w:r>
              <w:rPr>
                <w:rFonts w:ascii="Times New Roman"/>
                <w:b w:val="false"/>
                <w:i w:val="false"/>
                <w:color w:val="000000"/>
                <w:sz w:val="20"/>
              </w:rPr>
              <w:t>
7. Үш бұрышты орамал – 1 дана; 8. Байламасыз медициналық телпек – 1дана; 9. Маска-респиратор – 1 дана;</w:t>
            </w:r>
          </w:p>
          <w:p>
            <w:pPr>
              <w:spacing w:after="20"/>
              <w:ind w:left="20"/>
              <w:jc w:val="both"/>
            </w:pPr>
            <w:r>
              <w:rPr>
                <w:rFonts w:ascii="Times New Roman"/>
                <w:b w:val="false"/>
                <w:i w:val="false"/>
                <w:color w:val="000000"/>
                <w:sz w:val="20"/>
              </w:rPr>
              <w:t>
10. Мақта-дәкелі тартқыш – 1 дана; 11. Жамылғысы бар бас киім –капюшон – 1дана; 12. Резеңке қолғаптар – 2 жұп (латексті және нитрилді және/немесе ванилді); 13. Сүлгі – 1 дана; 14. Жадағай матадан жасалған тұтқасы бар сөмке – 1 дана; 15.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1-үлгі"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w:t>
            </w:r>
          </w:p>
          <w:p>
            <w:pPr>
              <w:spacing w:after="20"/>
              <w:ind w:left="20"/>
              <w:jc w:val="both"/>
            </w:pPr>
            <w:r>
              <w:rPr>
                <w:rFonts w:ascii="Times New Roman"/>
                <w:b w:val="false"/>
                <w:i w:val="false"/>
                <w:color w:val="000000"/>
                <w:sz w:val="20"/>
              </w:rPr>
              <w:t>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 7. Үш бұрышты орамал, өлшемі 90х90х125 см. Материалы: мақта-мата матасы, бөз. 8. Байламасыз медициналық телпек. Материалы: мақта-мата матасы, бөз.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Масканың қабаттары күшті ультрадыбыстық төсеммен жалғанған.</w:t>
            </w:r>
          </w:p>
          <w:p>
            <w:pPr>
              <w:spacing w:after="20"/>
              <w:ind w:left="20"/>
              <w:jc w:val="both"/>
            </w:pP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12. Резеңке қолғаптар - 2 жұп (латексті және нитрилді және/немесе винилді). 13. Сүлгі, материалы: м/м ("вафельді"), өлшемі 70 см*70 см.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жиынтығының құрамы:</w:t>
            </w:r>
          </w:p>
          <w:p>
            <w:pPr>
              <w:spacing w:after="20"/>
              <w:ind w:left="20"/>
              <w:jc w:val="both"/>
            </w:pPr>
            <w:r>
              <w:rPr>
                <w:rFonts w:ascii="Times New Roman"/>
                <w:b w:val="false"/>
                <w:i w:val="false"/>
                <w:color w:val="000000"/>
                <w:sz w:val="20"/>
              </w:rPr>
              <w:t>
1. Обаға қарсы халат – 1 дана; 2. Пижама – 1 дана; 3. Шұлық – 1 жұп; 4. Резеңке етік – 1 жұп; 5. Өкшесі жабық, былғарыдан немесе жасанды былғарыдан жасалған тәпішке – 1 дана; 6. "Ұшқыштар" көзілдірігі – 1 дана;</w:t>
            </w:r>
          </w:p>
          <w:p>
            <w:pPr>
              <w:spacing w:after="20"/>
              <w:ind w:left="20"/>
              <w:jc w:val="both"/>
            </w:pPr>
            <w:r>
              <w:rPr>
                <w:rFonts w:ascii="Times New Roman"/>
                <w:b w:val="false"/>
                <w:i w:val="false"/>
                <w:color w:val="000000"/>
                <w:sz w:val="20"/>
              </w:rPr>
              <w:t>
7. Үш бұрышты орамал – 1 дана; 8. Байламасыз медициналық телпек – 1дана; 9. Маска-респиратор – 1 дана;</w:t>
            </w:r>
          </w:p>
          <w:p>
            <w:pPr>
              <w:spacing w:after="20"/>
              <w:ind w:left="20"/>
              <w:jc w:val="both"/>
            </w:pPr>
            <w:r>
              <w:rPr>
                <w:rFonts w:ascii="Times New Roman"/>
                <w:b w:val="false"/>
                <w:i w:val="false"/>
                <w:color w:val="000000"/>
                <w:sz w:val="20"/>
              </w:rPr>
              <w:t>
10. Мақта-дәкелі тартқыш – 1 дана; 11. Жамылғысы бар бас киім –капюшон – 1дана; 12. Резеңке қолғаптар – 2 жұп (латексті және нитрилді және/немесе ванилді); 13. Сүлгі – 1 дана; 14. Жадағай матадан жасалған тұтқасы бар сөмке – 1 дана; 15.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1-үлгі"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w:t>
            </w:r>
          </w:p>
          <w:p>
            <w:pPr>
              <w:spacing w:after="20"/>
              <w:ind w:left="20"/>
              <w:jc w:val="both"/>
            </w:pPr>
            <w:r>
              <w:rPr>
                <w:rFonts w:ascii="Times New Roman"/>
                <w:b w:val="false"/>
                <w:i w:val="false"/>
                <w:color w:val="000000"/>
                <w:sz w:val="20"/>
              </w:rPr>
              <w:t>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 7. Үш бұрышты орамал, өлшемі 90х90х125 см. Материалы: мақта-мата матасы, бөз. 8. Байламасыз медициналық телпек. Материалы: мақта-мата матасы, бөз.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Масканың қабаттары күшті ультрадыбыстық төсеммен жалғанған.</w:t>
            </w:r>
          </w:p>
          <w:p>
            <w:pPr>
              <w:spacing w:after="20"/>
              <w:ind w:left="20"/>
              <w:jc w:val="both"/>
            </w:pP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 12. Резеңке қолғаптар - 2 жұп (латексті және нитрилді және/немесе винилді). 13. Сүлгі, материалы: м/м ("вафельді"), өлшемі 70 см*70 см.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жиынтығының құрамы:</w:t>
            </w:r>
          </w:p>
          <w:p>
            <w:pPr>
              <w:spacing w:after="20"/>
              <w:ind w:left="20"/>
              <w:jc w:val="both"/>
            </w:pPr>
            <w:r>
              <w:rPr>
                <w:rFonts w:ascii="Times New Roman"/>
                <w:b w:val="false"/>
                <w:i w:val="false"/>
                <w:color w:val="000000"/>
                <w:sz w:val="20"/>
              </w:rPr>
              <w:t>
1. Обаға қарсы халат – 1 дана; 2. Пижама – 1 дана; 3. Шұлық – 1 жұп; 4. Резеңке етік – 1 жұп; 5. Өкшесі жабық, былғарыдан немесе жасанды былғарыдан жасалған тәпішке – 1 дана; 6. "Ұшқыштар" көзілдірігі – 1 дана;</w:t>
            </w:r>
          </w:p>
          <w:p>
            <w:pPr>
              <w:spacing w:after="20"/>
              <w:ind w:left="20"/>
              <w:jc w:val="both"/>
            </w:pPr>
            <w:r>
              <w:rPr>
                <w:rFonts w:ascii="Times New Roman"/>
                <w:b w:val="false"/>
                <w:i w:val="false"/>
                <w:color w:val="000000"/>
                <w:sz w:val="20"/>
              </w:rPr>
              <w:t>
7. Үш бұрышты орамал – 1 дана; 8. Байламасыз медициналық телпек – 1дана; 9. Маска-респиратор – 1 дана;</w:t>
            </w:r>
          </w:p>
          <w:p>
            <w:pPr>
              <w:spacing w:after="20"/>
              <w:ind w:left="20"/>
              <w:jc w:val="both"/>
            </w:pPr>
            <w:r>
              <w:rPr>
                <w:rFonts w:ascii="Times New Roman"/>
                <w:b w:val="false"/>
                <w:i w:val="false"/>
                <w:color w:val="000000"/>
                <w:sz w:val="20"/>
              </w:rPr>
              <w:t>
10. Мақта-дәкелі тартқыш – 1 дана; 11. Жамылғысы бар бас киім–капюшон – 1дана; 12. Резеңке қолғаптар – 2 жұп (латексті және нитрилді және/немесе ванилді); 13. Сүлгі – 1 дана; 14. Жадағай матадан жасалған тұтқасы бар сөмке – 1 дана; 15.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1-үлгі"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су-кір жұқтырмайтын, антистатикалық өңдеуі бар мата, тығыздығы 140-180г/ш.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w:t>
            </w:r>
          </w:p>
          <w:p>
            <w:pPr>
              <w:spacing w:after="20"/>
              <w:ind w:left="20"/>
              <w:jc w:val="both"/>
            </w:pPr>
            <w:r>
              <w:rPr>
                <w:rFonts w:ascii="Times New Roman"/>
                <w:b w:val="false"/>
                <w:i w:val="false"/>
                <w:color w:val="000000"/>
                <w:sz w:val="20"/>
              </w:rPr>
              <w:t>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 7. Үш бұрышты орамал, өлшемі 90х90х125 см. Материалы: мақта-мата матасы, бөз. 8. Байламасыз медициналық телпек. Материалы: мақта-мата матасы, бөз.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Масканың қабаттары күшті ультрадыбыстық төсеммен жалғанған.</w:t>
            </w:r>
          </w:p>
          <w:p>
            <w:pPr>
              <w:spacing w:after="20"/>
              <w:ind w:left="20"/>
              <w:jc w:val="both"/>
            </w:pP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 12. Резеңке қолғаптар - 2 жұп (латексті және нитрилді және/немесе винилді). 13. Сүлгі, материалы: м/м ("вафельді"), өлшемі 70 см*70 см.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1-үлгі" жиынтығының құрамы:</w:t>
            </w:r>
          </w:p>
          <w:p>
            <w:pPr>
              <w:spacing w:after="20"/>
              <w:ind w:left="20"/>
              <w:jc w:val="both"/>
            </w:pPr>
            <w:r>
              <w:rPr>
                <w:rFonts w:ascii="Times New Roman"/>
                <w:b w:val="false"/>
                <w:i w:val="false"/>
                <w:color w:val="000000"/>
                <w:sz w:val="20"/>
              </w:rPr>
              <w:t>
1. Обаға қарсы халат – 1 дана; 2. Пижама – 1 дана; 3. Шұлық – 1 жұп; 4. Резеңке етік – 1 жұп; 5. Өкшесі жабық, былғарыдан немесе жасанды былғарыдан жасалған тәпішке – 1 дана; 6. "Ұшқыштар" көзілдірігі – 1 дана;</w:t>
            </w:r>
          </w:p>
          <w:p>
            <w:pPr>
              <w:spacing w:after="20"/>
              <w:ind w:left="20"/>
              <w:jc w:val="both"/>
            </w:pPr>
            <w:r>
              <w:rPr>
                <w:rFonts w:ascii="Times New Roman"/>
                <w:b w:val="false"/>
                <w:i w:val="false"/>
                <w:color w:val="000000"/>
                <w:sz w:val="20"/>
              </w:rPr>
              <w:t>
7. Үш бұрышты орамал – 1 дана; 8. Байламасыз медициналық телпек – 1дана; 9. Маска-респиратор – 1 дана;</w:t>
            </w:r>
          </w:p>
          <w:p>
            <w:pPr>
              <w:spacing w:after="20"/>
              <w:ind w:left="20"/>
              <w:jc w:val="both"/>
            </w:pPr>
            <w:r>
              <w:rPr>
                <w:rFonts w:ascii="Times New Roman"/>
                <w:b w:val="false"/>
                <w:i w:val="false"/>
                <w:color w:val="000000"/>
                <w:sz w:val="20"/>
              </w:rPr>
              <w:t>
10. Мақта-дәкелі тартқыш – 1 дана; 11. Жамылғысы бар бас киім –капюшон – 1дана; 12. Резеңке қолғаптар – 2 жұп (латексті және нитрилді және/немесе ванилді); 13. Сүлгі – 1 дана; 14. Жадағай матадан жасалған тұтқасы бар сөмке – 1 дана; 15.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1-үлгі"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w:t>
            </w:r>
          </w:p>
          <w:p>
            <w:pPr>
              <w:spacing w:after="20"/>
              <w:ind w:left="20"/>
              <w:jc w:val="both"/>
            </w:pPr>
            <w:r>
              <w:rPr>
                <w:rFonts w:ascii="Times New Roman"/>
                <w:b w:val="false"/>
                <w:i w:val="false"/>
                <w:color w:val="000000"/>
                <w:sz w:val="20"/>
              </w:rPr>
              <w:t>
Шеттері жалпақ, тығыз жабысып тұратын, иілген шынылары бар немесе құрылымы бітеулілігін қамтамасыз ететін "ұшқыштар" көзілдірігі. Ауа өткізбейтін, желдеткіш тесіктері жоқ қорғаныш көзілдірігі.Поливинилхлорид немесе қолдануға рұқсат етілген материалдардан жасалған. 7. Үш бұрышты орамал, өлшемі 90х90х125 см. Материалы: мақта-мата матасы, бөз. 8. Байламасыз медициналық телпек. Материалы: мақта-мата матасы, бөз. 9. Респиратордың жиналмалы, бірегей, үшпанельді құрылымы пайдалану кезінде жайлылықты қамтамасыз етеді, кию кезінде қозғалыстарды шектемейді.</w:t>
            </w:r>
          </w:p>
          <w:p>
            <w:pPr>
              <w:spacing w:after="20"/>
              <w:ind w:left="20"/>
              <w:jc w:val="both"/>
            </w:pPr>
            <w:r>
              <w:rPr>
                <w:rFonts w:ascii="Times New Roman"/>
                <w:b w:val="false"/>
                <w:i w:val="false"/>
                <w:color w:val="000000"/>
                <w:sz w:val="20"/>
              </w:rPr>
              <w:t>
Масканың қабаттары күшті ультрадыбыстық төсеммен жалғанған.</w:t>
            </w:r>
          </w:p>
          <w:p>
            <w:pPr>
              <w:spacing w:after="20"/>
              <w:ind w:left="20"/>
              <w:jc w:val="both"/>
            </w:pPr>
            <w:r>
              <w:rPr>
                <w:rFonts w:ascii="Times New Roman"/>
                <w:b w:val="false"/>
                <w:i w:val="false"/>
                <w:color w:val="000000"/>
                <w:sz w:val="20"/>
              </w:rPr>
              <w:t>
Жоғарғы және төменгі қабаттар жоғары сапалы тоқылмаған материалдан жасалған, ішінде сұйықтыққа қарсы қабат және мельтблаун сүзгісі бар.</w:t>
            </w:r>
          </w:p>
          <w:p>
            <w:pPr>
              <w:spacing w:after="20"/>
              <w:ind w:left="20"/>
              <w:jc w:val="both"/>
            </w:pPr>
            <w:r>
              <w:rPr>
                <w:rFonts w:ascii="Times New Roman"/>
                <w:b w:val="false"/>
                <w:i w:val="false"/>
                <w:color w:val="000000"/>
                <w:sz w:val="20"/>
              </w:rPr>
              <w:t>
Масканың жоғарғы бөлігіндегі мұрын бекіткіштің икемділігі жеке пішінге келуді, бетке жақсы жанасуды және барынша бітеліп жабылуын қамтамасыз етеді. Мұрын кеңсірігі маңында ыңғайлы киюді қамтамасыз ету үшін көпіршіктелген лентамен қосымша жабдықталуы мүмкін. Берік созылмалы резеңке бекіту беріктігін қамтамасыз етеді. Сүзгіш маска-респиратор дем шығару клапанымен немесе онсыз жабдықталуы мүмкін.</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 Дем шығару кезінде клапан маскадан ылғал мен көмірқышқыл газын шығарады. Дем алу кезінде клапан жабылады және ауа қорғаныш қабаты арқылы өтеді, ол арқылы зиянды бөлшектер мен газдар өтпейді.</w:t>
            </w:r>
          </w:p>
          <w:p>
            <w:pPr>
              <w:spacing w:after="20"/>
              <w:ind w:left="20"/>
              <w:jc w:val="both"/>
            </w:pPr>
            <w:r>
              <w:rPr>
                <w:rFonts w:ascii="Times New Roman"/>
                <w:b w:val="false"/>
                <w:i w:val="false"/>
                <w:color w:val="000000"/>
                <w:sz w:val="20"/>
              </w:rPr>
              <w:t>
10.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w:t>
            </w:r>
          </w:p>
          <w:p>
            <w:pPr>
              <w:spacing w:after="20"/>
              <w:ind w:left="20"/>
              <w:jc w:val="both"/>
            </w:pPr>
            <w:r>
              <w:rPr>
                <w:rFonts w:ascii="Times New Roman"/>
                <w:b w:val="false"/>
                <w:i w:val="false"/>
                <w:color w:val="000000"/>
                <w:sz w:val="20"/>
              </w:rPr>
              <w:t>
11. Жамылғысы бар бас киім-капюшон бастың шаш бөлігін тығыз жабуға арналған. Материалы: мақта-мата матасы (бөз немесе басқалар), тығыздығы кемінде 115 г/м² немесе антистатикалық өңдеуі бар су-кір жұқтырмайтын мата, тығыздығы 140-180г/ш. м. дейін. 12. Резеңке қолғаптар - 2 жұп (латексті және нитрилді және/немесе винилді). 13. Сүлгі, материалы: м/м ("вафельді"), өлшемі 70 см*70 см. 14.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15.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етік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Мақта-дәкелі тартқыш – 1 дана; 9. Жамылғысы бар бас киім –капюшон – 1 дана; 10. Резеңке қолғаптар – 2 жұп (латексті және нитрилді және/немесе ванилді); </w:t>
            </w:r>
          </w:p>
          <w:p>
            <w:pPr>
              <w:spacing w:after="20"/>
              <w:ind w:left="20"/>
              <w:jc w:val="both"/>
            </w:pPr>
            <w:r>
              <w:rPr>
                <w:rFonts w:ascii="Times New Roman"/>
                <w:b w:val="false"/>
                <w:i w:val="false"/>
                <w:color w:val="000000"/>
                <w:sz w:val="20"/>
              </w:rPr>
              <w:t>
11. Сүлгі – 1 дана; 12. Жадағай матадан жасалған тұтқасы бар сөмке – 1 дана; 13.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2-үлгі"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10. Резеңке қолғаптар - 2 жұп (латексті және нитрилді және/немесе винилді). 11. Сүлгі, материалы: м/м ("вафельді"), өлшемі 70 см*70 см.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етік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Мақта-дәкелі тартқыш – 1 дана; 9. Жамылғысы бар бас киім –капюшон – 1 дана; 10. Резеңке қолғаптар – 2 жұп (латексті және нитрилді және/немесе ванилді); </w:t>
            </w:r>
          </w:p>
          <w:p>
            <w:pPr>
              <w:spacing w:after="20"/>
              <w:ind w:left="20"/>
              <w:jc w:val="both"/>
            </w:pPr>
            <w:r>
              <w:rPr>
                <w:rFonts w:ascii="Times New Roman"/>
                <w:b w:val="false"/>
                <w:i w:val="false"/>
                <w:color w:val="000000"/>
                <w:sz w:val="20"/>
              </w:rPr>
              <w:t>
11. Сүлгі – 1 дана; 12. Жадағай матадан жасалған тұтқасы бар сөмке – 1 дана; 13.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2-үлгі"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10. Резеңке қолғаптар - 2 жұп (латексті және нитрилді және/немесе винилді). 11. Сүлгі, материалы: м/м ("вафельді"), өлшемі 70 см*70 см.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етік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Мақта-дәкелі тартқыш – 1 дана; 9. Жамылғысы бар бас киім –капюшон – 1 дана; 10. Резеңке қолғаптар – 2 жұп (латексті және нитрилді және/немесе ванилді); </w:t>
            </w:r>
          </w:p>
          <w:p>
            <w:pPr>
              <w:spacing w:after="20"/>
              <w:ind w:left="20"/>
              <w:jc w:val="both"/>
            </w:pPr>
            <w:r>
              <w:rPr>
                <w:rFonts w:ascii="Times New Roman"/>
                <w:b w:val="false"/>
                <w:i w:val="false"/>
                <w:color w:val="000000"/>
                <w:sz w:val="20"/>
              </w:rPr>
              <w:t>
11. Сүлгі – 1 дана; 12. Жадағай матадан жасалған тұтқасы бар сөмке – 1 дана; 13.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2-үлгі"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10. Резеңке қолғаптар - 2 жұп (латексті және нитрилді және/немесе винилді). 11. Сүлгі, материалы: м/м ("вафельді"), өлшемі 70 см*70 см.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етік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Мақта-дәкелі тартқыш – 1 дана; 9. Жамылғысы бар бас киім –капюшон – 1 дана; 10. Резеңке қолғаптар – 2 жұп (латексті және нитрилді және/немесе ванилді); </w:t>
            </w:r>
          </w:p>
          <w:p>
            <w:pPr>
              <w:spacing w:after="20"/>
              <w:ind w:left="20"/>
              <w:jc w:val="both"/>
            </w:pPr>
            <w:r>
              <w:rPr>
                <w:rFonts w:ascii="Times New Roman"/>
                <w:b w:val="false"/>
                <w:i w:val="false"/>
                <w:color w:val="000000"/>
                <w:sz w:val="20"/>
              </w:rPr>
              <w:t>
11. Сүлгі – 1 дана; 12. Жадағай матадан жасалған тұтқасы бар сөмке – 1 дана; 13.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2-үлгі"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10. Резеңке қолғаптар - 2 жұп (латексті және нитрилді және/немесе винилді). 11. Сүлгі, материалы: м/м ("вафельді"), өлшемі 70 см*70 см.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2-үлгі"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етік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Мақта-дәкелі тартқыш – 1 дана; 9. Жамылғысы бар бас киім –капюшон – 1 дана; 10. Резеңке қолғаптар – 2 жұп (латексті және нитрилді және/немесе ванилді); </w:t>
            </w:r>
          </w:p>
          <w:p>
            <w:pPr>
              <w:spacing w:after="20"/>
              <w:ind w:left="20"/>
              <w:jc w:val="both"/>
            </w:pPr>
            <w:r>
              <w:rPr>
                <w:rFonts w:ascii="Times New Roman"/>
                <w:b w:val="false"/>
                <w:i w:val="false"/>
                <w:color w:val="000000"/>
                <w:sz w:val="20"/>
              </w:rPr>
              <w:t>
11. Сүлгі – 1 дана; 12. Жадағай матадан жасалған тұтқасы бар сөмке – 1 дана; 13. Жиынтықты пайдалану жөніндегі нұсқаулық – 1 дана.</w:t>
            </w:r>
          </w:p>
          <w:p>
            <w:pPr>
              <w:spacing w:after="20"/>
              <w:ind w:left="20"/>
              <w:jc w:val="both"/>
            </w:pPr>
            <w:r>
              <w:rPr>
                <w:rFonts w:ascii="Times New Roman"/>
                <w:b w:val="false"/>
                <w:i w:val="false"/>
                <w:color w:val="000000"/>
                <w:sz w:val="20"/>
              </w:rPr>
              <w:t>
"Обаға қарсы жиынтық 2-үлгі"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w:t>
            </w:r>
          </w:p>
          <w:p>
            <w:pPr>
              <w:spacing w:after="20"/>
              <w:ind w:left="20"/>
              <w:jc w:val="both"/>
            </w:pPr>
            <w:r>
              <w:rPr>
                <w:rFonts w:ascii="Times New Roman"/>
                <w:b w:val="false"/>
                <w:i w:val="false"/>
                <w:color w:val="000000"/>
                <w:sz w:val="20"/>
              </w:rPr>
              <w:t>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немесе ПВХ-дан жасалған етік.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Мақта-дәкелі таңғыш ұзындығы 25 см, ені 17 см тегіс мақта қабаты бар ұзындығы 125 см және ені 50 см дәке бөлігінен жасалған. Дәке бөлігінің шеттері үсті-үстіне қайырылады. 9. Жамылғысы бар бас киім-капюшон бастың шаш бөлігін тығыз жабуға арналған. Материалы: мақта-мата матасы (бөз немесе басқалар), тығыздығы кемінде 115 г/м² немесе су-кір жұқтырмайтын, антистатикалық өңдеуі бар мата, тығыздығы 140-180г/ш. м. дейін. 10. Резеңке қолғаптар - 2 жұп (латексті және нитрилді және/немесе винилді). 11. Сүлгі, материалы: м/м ("вафельді"), өлшемі 70 см*70 см. 12.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13.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xml:space="preserve">
 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xml:space="preserve">
 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xml:space="preserve">
 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xml:space="preserve">
 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xml:space="preserve">
 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3-үлгі"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Резеңке галош – 1 жұп; 5. Өкшесі жабық, былғарыдан немесе жасанды былғарыдан жасалған тәпішке – 1 дана; </w:t>
            </w:r>
          </w:p>
          <w:p>
            <w:pPr>
              <w:spacing w:after="20"/>
              <w:ind w:left="20"/>
              <w:jc w:val="both"/>
            </w:pPr>
            <w:r>
              <w:rPr>
                <w:rFonts w:ascii="Times New Roman"/>
                <w:b w:val="false"/>
                <w:i w:val="false"/>
                <w:color w:val="000000"/>
                <w:sz w:val="20"/>
              </w:rPr>
              <w:t xml:space="preserve">
 6. Үш бұрышты орамал – 1 дана; 7. Байламасыз медициналық телпек – 1 дана; </w:t>
            </w:r>
          </w:p>
          <w:p>
            <w:pPr>
              <w:spacing w:after="20"/>
              <w:ind w:left="20"/>
              <w:jc w:val="both"/>
            </w:pPr>
            <w:r>
              <w:rPr>
                <w:rFonts w:ascii="Times New Roman"/>
                <w:b w:val="false"/>
                <w:i w:val="false"/>
                <w:color w:val="000000"/>
                <w:sz w:val="20"/>
              </w:rPr>
              <w:t xml:space="preserve">
 8. Резеңке қолғаптар – 1 жұп (латексті және нитрилді және/немесе ванилді); </w:t>
            </w:r>
          </w:p>
          <w:p>
            <w:pPr>
              <w:spacing w:after="20"/>
              <w:ind w:left="20"/>
              <w:jc w:val="both"/>
            </w:pPr>
            <w:r>
              <w:rPr>
                <w:rFonts w:ascii="Times New Roman"/>
                <w:b w:val="false"/>
                <w:i w:val="false"/>
                <w:color w:val="000000"/>
                <w:sz w:val="20"/>
              </w:rPr>
              <w:t xml:space="preserve">
 9. Сүлгі – 1 дана; 10. Жадағай матадан жасалған тұтқасы бар сөмке – 1 дана; 11.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3-үлгі"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Резеңке галош. 5. Өкшесі жабық, былғарыдан немесе жасанды былғарыдан жасалған тәпішке. 6. Үш бұрышты орамал, өлшемі 90х90х125 см. Материалы: мақта-мата матасы, бөз. 7. Байламасыз медициналық телпек. Материалы: мақта-мата матасы, бөз. 8. Резеңке қолғаптар - 1 жұп (латексті және нитрилді және/немесе винилді). 9. Сүлгі, материалы: м/м ("вафельді"), өлшемі 70 см*70 см. 10. Полиэтилен үлбірінен жасалған пакет немесе жадағай матадан жасалған тұтқасы бар сөмке. Мөлшері 42см*45см.</w:t>
            </w:r>
          </w:p>
          <w:p>
            <w:pPr>
              <w:spacing w:after="20"/>
              <w:ind w:left="20"/>
              <w:jc w:val="both"/>
            </w:pPr>
            <w:r>
              <w:rPr>
                <w:rFonts w:ascii="Times New Roman"/>
                <w:b w:val="false"/>
                <w:i w:val="false"/>
                <w:color w:val="000000"/>
                <w:sz w:val="20"/>
              </w:rPr>
              <w:t>
11.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көзілдірік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немесе дезинфекциялық құралдармен өңделгеннен кейін қайта пайдаланылатын медициналық қорғаныш көзілдірігі.Түссіз, көзді бүйірден, жоғарыдан және төменнен герметикалық түрде қорғайды. Бекіткіш ретінде бас таспасы немесе құлаққаптары бар. Бас таспасының ұзындығын реттеу немесе өзін-өзі реттеу мүмкіндігі болуы тиіс. Көзілдірік әйнектерінде көруді нашарлататын ешқандай елеулі ақаулары атап айтқанда:көпіршіктер, сызаттар, бөгде қосындылар, күңгірттеу, нүктелер, тазарту іздері, ойықтар болмауы тиіс. Бас таспасының ені бүкіл ұзындығы бойынша кемінде 10 мм болуы тиіс, құлаққаптарының ұзындығы 12,0 см ±1. Орташа салмағы 130 г аспауы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арналған бір реттік респираторлар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 Қауіптілігі төмен деңгейдегі қатты және су негізіндегі аэрозольдерден қорғайтын респиратор маскасы Материалдар:</w:t>
            </w:r>
          </w:p>
          <w:p>
            <w:pPr>
              <w:spacing w:after="20"/>
              <w:ind w:left="20"/>
              <w:jc w:val="both"/>
            </w:pPr>
            <w:r>
              <w:rPr>
                <w:rFonts w:ascii="Times New Roman"/>
                <w:b w:val="false"/>
                <w:i w:val="false"/>
                <w:color w:val="000000"/>
                <w:sz w:val="20"/>
              </w:rPr>
              <w:t>
Белдіктер: латекске тән тоқылған таңғыштар Мұрын қысқышы: мырышпен өңделген болат Сүзгі қабаты: полипропилен Клапан: полипропилен Клапан мембранасы: TPI Парафинді сүзгі пенетрациясы: 0,40 % - шегі &lt; 6 % Тыныс алу кедергісі: 0,885 миллибар - шегі &lt; 2,4 миллибар Дем шығару кедергісі: 1,145 миллибар - шегі &lt; 3 миллибар Жұмыс орнындағы әсердің ең жоғарғы 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46-48 (М),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Өкшесі жабық, былғарыдан немесе жасанды былғарыдан жасалған тәпішке – 1 дана; 5. Үш бұрышты орамал – 1 дана; 6. Жадағай матадан жасалған тұтқасы бар сөмке – 1 дана; 7.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4-үлгі"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Өкшесі жабық, былғарыдан немесе жасанды былғарыдан жасалған тәпішке. 5. Үш бұрышты орамал, өлшемі 90х90х125 см. Материалы: мақта-мата матасы, бөз.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Өкшесі жабық, былғарыдан немесе жасанды былғарыдан жасалған тәпішке – 1 дана; 5. Үш бұрышты орамал – 1 дана; 6. Жадағай матадан жасалған тұтқасы бар сөмке – 1 дана; 7.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4-үлгі"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Өкшесі жабық, былғарыдан немесе жасанды былғарыдан жасалған тәпішке. 5. Үш бұрышты орамал, өлшемі 90х90х125 см. Материалы: мақта-мата матасы, бөз.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Өкшесі жабық, былғарыдан немесе жасанды былғарыдан жасалған тәпішке – 1 дана; 5. Үш бұрышты орамал – 1 дана; 6. Жадағай матадан жасалған тұтқасы бар сөмке – 1 дана; 7.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4-үлгі"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Өкшесі жабық, былғарыдан немесе жасанды былғарыдан жасалған тәпішке. 5. Үш бұрышты орамал, өлшемі 90х90х125 см. Материалы: мақта-мата матасы, бөз.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Өкшесі жабық, былғарыдан немесе жасанды былғарыдан жасалған тәпішке – 1 дана; 5. Үш бұрышты орамал – 1 дана; 6. Жадағай матадан жасалған тұтқасы бар сөмке – 1 дана; 7.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4-үлгі"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Өкшесі жабық, былғарыдан немесе жасанды былғарыдан жасалған тәпішке. 5. Үш бұрышты орамал, өлшемі 90х90х125 см. Материалы: мақта-мата матасы, бөз.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өлшемі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жиынтық 4-үлгі" жиынтығының құрамы:</w:t>
            </w:r>
          </w:p>
          <w:p>
            <w:pPr>
              <w:spacing w:after="20"/>
              <w:ind w:left="20"/>
              <w:jc w:val="both"/>
            </w:pPr>
            <w:r>
              <w:rPr>
                <w:rFonts w:ascii="Times New Roman"/>
                <w:b w:val="false"/>
                <w:i w:val="false"/>
                <w:color w:val="000000"/>
                <w:sz w:val="20"/>
              </w:rPr>
              <w:t xml:space="preserve">
 1. Обаға қарсы халат – 1 дана; 2. Пижама – 1 дана; 3. Шұлық – 1 жұп; 4. Өкшесі жабық, былғарыдан немесе жасанды былғарыдан жасалған тәпішке – 1 дана; 5. Үш бұрышты орамал – 1 дана; 6. Жадағай матадан жасалған тұтқасы бар сөмке – 1 дана; 7. Жиынтықты пайдалану жөніндегі нұсқаулық – 1 дана. </w:t>
            </w:r>
          </w:p>
          <w:p>
            <w:pPr>
              <w:spacing w:after="20"/>
              <w:ind w:left="20"/>
              <w:jc w:val="both"/>
            </w:pPr>
            <w:r>
              <w:rPr>
                <w:rFonts w:ascii="Times New Roman"/>
                <w:b w:val="false"/>
                <w:i w:val="false"/>
                <w:color w:val="000000"/>
                <w:sz w:val="20"/>
              </w:rPr>
              <w:t>
"Обаға қарсы жиынтық 4-үлгі" жиынтығының құрамы мен сипаты:</w:t>
            </w:r>
          </w:p>
          <w:p>
            <w:pPr>
              <w:spacing w:after="20"/>
              <w:ind w:left="20"/>
              <w:jc w:val="both"/>
            </w:pPr>
            <w:r>
              <w:rPr>
                <w:rFonts w:ascii="Times New Roman"/>
                <w:b w:val="false"/>
                <w:i w:val="false"/>
                <w:color w:val="000000"/>
                <w:sz w:val="20"/>
              </w:rPr>
              <w:t>
1. Обаға қарсы халат хирургиялық халат үлгісі бойынша тігіледі, бірақ анағұрлым ұзындау (жіліншіктің төменгі үшінші бөлігіне дейін), бұл ретте оның етектері бір-біріне терең енуі тиіс; белдігі мен жағасындағы байламалар әрқайсысы жеке жиекке тігілген екі бөліктен тұруы тиіс, жеңдерін байлау үшін бір ұзын таспа жапсырылады. Материалы: мақта-мата матасы (бөз немесе басқа), тығыздығы кемінде 115 г/м² немесе антистатикалық өңдеуі бар су-кір жұқтырмайтын мата, тығыздығы 140-180 г/ш. м. дейін. 2. Пижама: алдынан жоғарғы жағында жабық ілгегі бар, жеңі ұзын, түзу. Шалбары ұзын, белдігі бір қатарлы созылмалы жиектемемен (резеңкемен) тартылған.</w:t>
            </w:r>
          </w:p>
          <w:p>
            <w:pPr>
              <w:spacing w:after="20"/>
              <w:ind w:left="20"/>
              <w:jc w:val="both"/>
            </w:pPr>
            <w:r>
              <w:rPr>
                <w:rFonts w:ascii="Times New Roman"/>
                <w:b w:val="false"/>
                <w:i w:val="false"/>
                <w:color w:val="000000"/>
                <w:sz w:val="20"/>
              </w:rPr>
              <w:t>
Материалы: мақта-мата матасы, бөз. 3. Мақта-матадан немесе біріктірілген жартылай синтетикалық матадан жасалған шұлық. 4. Өкшесі жабық, былғарыдан немесе жасанды былғарыдан жасалған тәпішке. 5. Үш бұрышты орамал, өлшемі 90х90х125 см. Материалы: мақта-мата матасы, бөз. 6. Полиэтилен үлбірінен жасалған пакет немесе жадағай матадан жасалған тұтқасы бар сөмке. Мөлшері 35см*35см.</w:t>
            </w:r>
          </w:p>
          <w:p>
            <w:pPr>
              <w:spacing w:after="20"/>
              <w:ind w:left="20"/>
              <w:jc w:val="both"/>
            </w:pPr>
            <w:r>
              <w:rPr>
                <w:rFonts w:ascii="Times New Roman"/>
                <w:b w:val="false"/>
                <w:i w:val="false"/>
                <w:color w:val="000000"/>
                <w:sz w:val="20"/>
              </w:rPr>
              <w:t>
7. Жиынтықты пайдалану жөніндегі нұсқаулық.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УДЗ-ға арналған стерильді, тоқылмаған материалдан жасалған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Өлшемі 1600х1900 мм операциялық жайма – 1 дана; 2.Диагностикалық латексті қолғаптар – 1 жұп; 3. Үш қабатты маска – 1 дана 4. Бахилалар – 1 жұп; 5. Трансвагинальді, ректальді латексті қап, – 1 дана.</w:t>
            </w:r>
          </w:p>
          <w:p>
            <w:pPr>
              <w:spacing w:after="20"/>
              <w:ind w:left="20"/>
              <w:jc w:val="both"/>
            </w:pPr>
            <w:r>
              <w:rPr>
                <w:rFonts w:ascii="Times New Roman"/>
                <w:b w:val="false"/>
                <w:i w:val="false"/>
                <w:color w:val="000000"/>
                <w:sz w:val="20"/>
              </w:rPr>
              <w:t>
Өлшемі 1600х1900 мм операциялық жайма тоқылмаған материалдан жасалған.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 Биік бахилалар, жоғарғы жағы түспеу үшін резинкамен немесе байламалармен бекітіледі. Диагностикалық латексті қолғаптар. Ультра дыбыстық зерттеу аппаратының ректальді-вагинальді датчигіне арналған трансвагинальді, ректальді латексті қап – латексті презервативтер, олар мөлдір (боялмаған) және беткі жағы жақпасыз тегіс, опаланған.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мүшелерін тексеруге арналған тоқылмаған материалдан жасалған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Сүрткі 70 х 80 см, тоқылмаған материалдан жасалған – 1 дана;</w:t>
            </w:r>
          </w:p>
          <w:p>
            <w:pPr>
              <w:spacing w:after="20"/>
              <w:ind w:left="20"/>
              <w:jc w:val="both"/>
            </w:pPr>
            <w:r>
              <w:rPr>
                <w:rFonts w:ascii="Times New Roman"/>
                <w:b w:val="false"/>
                <w:i w:val="false"/>
                <w:color w:val="000000"/>
                <w:sz w:val="20"/>
              </w:rPr>
              <w:t>
2. Диагностикалық қолғаптар, латекстен жасалған – 1 жұп;</w:t>
            </w:r>
          </w:p>
          <w:p>
            <w:pPr>
              <w:spacing w:after="20"/>
              <w:ind w:left="20"/>
              <w:jc w:val="both"/>
            </w:pPr>
            <w:r>
              <w:rPr>
                <w:rFonts w:ascii="Times New Roman"/>
                <w:b w:val="false"/>
                <w:i w:val="false"/>
                <w:color w:val="000000"/>
                <w:sz w:val="20"/>
              </w:rPr>
              <w:t>
3.Трансвагинальді, ректальді, латексті қап – 1 дана;</w:t>
            </w:r>
          </w:p>
          <w:p>
            <w:pPr>
              <w:spacing w:after="20"/>
              <w:ind w:left="20"/>
              <w:jc w:val="both"/>
            </w:pPr>
            <w:r>
              <w:rPr>
                <w:rFonts w:ascii="Times New Roman"/>
                <w:b w:val="false"/>
                <w:i w:val="false"/>
                <w:color w:val="000000"/>
                <w:sz w:val="20"/>
              </w:rPr>
              <w:t>
Сүрткі 70 х 80 см, тоқылмаған материалдан жасалған. Диагностикалық латексті қолғаптар. Ультра дыбыстық зерттеу аппаратының ректальді-вагинальді датчигіне арналған латексті презервативтер, олар мөлдір (боялмаған) және беткі жағы жақпасыз тегіс, опаланған.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46-48 (M),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 мөлшері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 – 1 дана; 2. Медициналық үш қабатты маска - 1 дана; 3. ЖҚПЭ алжапқышы - 1 дана; 4. Жеңқаптар СМС 40 г/м2 - 1 дана; 5. Биік бахилалар СМС 40г/м2 - 1 жұп; 6. Сіңіргіш сүзгі 30х40 см, спанлейс 60г/м2 - 1 дана; 7. Медициналық қолғап - 1 жұп.</w:t>
            </w:r>
          </w:p>
          <w:p>
            <w:pPr>
              <w:spacing w:after="20"/>
              <w:ind w:left="20"/>
              <w:jc w:val="both"/>
            </w:pPr>
            <w:r>
              <w:rPr>
                <w:rFonts w:ascii="Times New Roman"/>
                <w:b w:val="false"/>
                <w:i w:val="false"/>
                <w:color w:val="000000"/>
                <w:sz w:val="20"/>
              </w:rPr>
              <w:t>
Капюшоны бар комбинезон - жабық планкалы сыдырма ілгегі бар, жеңдері мен шалбарының резеңкесі бар, қалталары жоқ, резеңкемен жиналған артқы бөлігі қозғалыс еркіндігін қамтамасыз етеді. Тоқылмаған СМС материалынан немесе тоқылмаған материалдан жасалған. Инфекциялық агенттердің, вирустар мен бактериялардың жұқтырылуы, берілуі мүмкін болатын тәуекелдерді төмендету үшін, сондай-ақ терінің агрессивті орталармен байланысынан қорғау үшін нақты тосқауылды қамтамасыз етуге арналған.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Маска ауа-тамшы жолымен берілетін аллергендер мен инфецияларды жұқтыру тәуекелін төмендету мақсатымен тыныс органдарын қорғауға арналған. Полиэтилен үлбірінен жасалған кеудешесі бар алжапқыш. Персоналдың алдыңғы жағын шашырандыдан, ластанудан қорғауға арналған. Жеңқаптар тоқылмаған СМС материалынан немесе тоқылмаған материалдан жасалған. Қолдар мен киімді жалпы өндірістік ластанудан сақтауға арналған.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 Бахилалар бактериялар мен инфекциялардан, ластанудан оқшаулану үшін жұмыста аяқ киімнің қорғаныш қабаты ретінде пайдаланылатын жеке қорғану құралын білдіреді.</w:t>
            </w:r>
          </w:p>
          <w:p>
            <w:pPr>
              <w:spacing w:after="20"/>
              <w:ind w:left="20"/>
              <w:jc w:val="both"/>
            </w:pPr>
            <w:r>
              <w:rPr>
                <w:rFonts w:ascii="Times New Roman"/>
                <w:b w:val="false"/>
                <w:i w:val="false"/>
                <w:color w:val="000000"/>
                <w:sz w:val="20"/>
              </w:rPr>
              <w:t>
Сіңіргіш сүрткі спанлейстен жасалған. Медициналық персоналдың қолдарын және жұмыс заттарының беттерін дезинфекциялауға арналған. Медициналық, стерильді емес, бір реттік қолғап. Ықтимал инфекциялық материалдар мен басқа да ластаушыларға қарсы тосқауылды қамтамасыз ету үшін медициналық мақсатта қолға киюге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xml:space="preserve">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42-44 (S),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164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46-48 (M),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50-52 (L-XL),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54-56 (XXL),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170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58-60 (XXXL-XXXXL), бой ұзындығы 182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176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жиынтығы, стерильді емес, бір реттік II, мөлшері 62-64 (XXXXL-XXXXXL), бой ұзындығы 188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 – 1 дана; 2. Жейде СМС 40 г/м2 -1 дана; 3. Шалбар СМС 40 г/м2 -1 дана; 4. Медициналық үш қабатты маска - 1 дана; 5. ЖҚПЭ алжапқышы - 1 дана; 6. Жеңқаптар СМС 40 г/м2 - 1 дана; 7. Биік бахилалар СМС 40г/м2 - 1 жұп; 8. Сіңіргіш сүзгі 30х40 см, спанлейс 60г/м2 - 1 дана; 9. Шлем/орамал СМС 40г/м2 - 1 дана;</w:t>
            </w:r>
          </w:p>
          <w:p>
            <w:pPr>
              <w:spacing w:after="20"/>
              <w:ind w:left="20"/>
              <w:jc w:val="both"/>
            </w:pPr>
            <w:r>
              <w:rPr>
                <w:rFonts w:ascii="Times New Roman"/>
                <w:b w:val="false"/>
                <w:i w:val="false"/>
                <w:color w:val="000000"/>
                <w:sz w:val="20"/>
              </w:rPr>
              <w:t>
10. Медициналық қолғап - 1 жұп.</w:t>
            </w:r>
          </w:p>
          <w:p>
            <w:pPr>
              <w:spacing w:after="20"/>
              <w:ind w:left="20"/>
              <w:jc w:val="both"/>
            </w:pPr>
            <w:r>
              <w:rPr>
                <w:rFonts w:ascii="Times New Roman"/>
                <w:b w:val="false"/>
                <w:i w:val="false"/>
                <w:color w:val="000000"/>
                <w:sz w:val="20"/>
              </w:rPr>
              <w:t>
Резеңкеге жиналған ұзын жеңдері бар, арқаға қаусырылатын, бүйірлік тігістері жоқ халат. Бел деңгейіне байламалы белбеу тігілген. Белбеу халаттың алдынан бекітіледі.</w:t>
            </w:r>
          </w:p>
          <w:p>
            <w:pPr>
              <w:spacing w:after="20"/>
              <w:ind w:left="20"/>
              <w:jc w:val="both"/>
            </w:pPr>
            <w:r>
              <w:rPr>
                <w:rFonts w:ascii="Times New Roman"/>
                <w:b w:val="false"/>
                <w:i w:val="false"/>
                <w:color w:val="000000"/>
                <w:sz w:val="20"/>
              </w:rPr>
              <w:t>
Мойын жағы байламалары бар тік жағамен өңделген. Тоқылмаған СМС материалынан жасалған. Жейде. Жеңдері қысқа, арқасы түзу, жағасыз. Тоқылмаған СМС материалынан немесе тоқылмаған материалдан жасалған. Шалбар. Бел сызығы бойынша созылмалы лентамен немесе резеңкемен тартылған, тоқылмаған СМС материалынан немесе тоқылмаған материалдан жасалған. жасалған.</w:t>
            </w:r>
          </w:p>
          <w:p>
            <w:pPr>
              <w:spacing w:after="20"/>
              <w:ind w:left="20"/>
              <w:jc w:val="both"/>
            </w:pPr>
            <w:r>
              <w:rPr>
                <w:rFonts w:ascii="Times New Roman"/>
                <w:b w:val="false"/>
                <w:i w:val="false"/>
                <w:color w:val="000000"/>
                <w:sz w:val="20"/>
              </w:rPr>
              <w:t>
Маска тоқылмаған материалдың үш қабатынан тұратын медициналық бұйымды білдіреді. Масканың сымнан немесе тығыз жанасуды және қосымша қорғануды қамтамасыз ететін иілгіш пластмассадан жасалған бекіту құралдары бар.</w:t>
            </w:r>
          </w:p>
          <w:p>
            <w:pPr>
              <w:spacing w:after="20"/>
              <w:ind w:left="20"/>
              <w:jc w:val="both"/>
            </w:pPr>
            <w:r>
              <w:rPr>
                <w:rFonts w:ascii="Times New Roman"/>
                <w:b w:val="false"/>
                <w:i w:val="false"/>
                <w:color w:val="000000"/>
                <w:sz w:val="20"/>
              </w:rPr>
              <w:t xml:space="preserve">
 Полиэтилен үлбірінен жасалған кеудешесі бар алжапқыш. Жеңқаптар </w:t>
            </w:r>
          </w:p>
          <w:p>
            <w:pPr>
              <w:spacing w:after="20"/>
              <w:ind w:left="20"/>
              <w:jc w:val="both"/>
            </w:pPr>
            <w:r>
              <w:rPr>
                <w:rFonts w:ascii="Times New Roman"/>
                <w:b w:val="false"/>
                <w:i w:val="false"/>
                <w:color w:val="000000"/>
                <w:sz w:val="20"/>
              </w:rPr>
              <w:t>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Биік бахилалар, жоғарғы жағы түспеу үшін резеңкемен немесе байламалармен бекітіледі, тоқылмаған СМС материалынан немесе тоқылмаған материалдан жасалған.</w:t>
            </w:r>
          </w:p>
          <w:p>
            <w:pPr>
              <w:spacing w:after="20"/>
              <w:ind w:left="20"/>
              <w:jc w:val="both"/>
            </w:pPr>
            <w:r>
              <w:rPr>
                <w:rFonts w:ascii="Times New Roman"/>
                <w:b w:val="false"/>
                <w:i w:val="false"/>
                <w:color w:val="000000"/>
                <w:sz w:val="20"/>
              </w:rPr>
              <w:t>
Сіңіргіш сүрткі спанлейстен жасалған. Шлем/орамал тоқылмаған СМС материалынан немесе тоқылмаған материалдан жасалған. Медициналық стерильді емес, бір реттік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жинаққа 120-10 кіреді:</w:t>
            </w:r>
          </w:p>
          <w:p>
            <w:pPr>
              <w:spacing w:after="20"/>
              <w:ind w:left="20"/>
              <w:jc w:val="both"/>
            </w:pPr>
            <w:r>
              <w:rPr>
                <w:rFonts w:ascii="Times New Roman"/>
                <w:b w:val="false"/>
                <w:i w:val="false"/>
                <w:color w:val="000000"/>
                <w:sz w:val="20"/>
              </w:rPr>
              <w:t xml:space="preserve">
 1) көлемі 120 мл несепті жанаспай тасымалдауға арналған орнатылған құрылғысы бар контейнер; 2) несептің жалпы талдауына арналған вакуумды стерильді пробиркалар, 10,0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 бір рет пайдалануға арналған. </w:t>
            </w:r>
          </w:p>
          <w:p>
            <w:pPr>
              <w:spacing w:after="20"/>
              <w:ind w:left="20"/>
              <w:jc w:val="both"/>
            </w:pPr>
            <w:r>
              <w:rPr>
                <w:rFonts w:ascii="Times New Roman"/>
                <w:b w:val="false"/>
                <w:i w:val="false"/>
                <w:color w:val="000000"/>
                <w:sz w:val="20"/>
              </w:rPr>
              <w:t xml:space="preserve">
 Консервантсыз вакуумды стерильді пробиркалар несепті жинауға, тасымалдауға және жалпы талдауға арналған, үш негізгі бөліктен тұрады: пробиркалар, қақпақтар және резеңке тығын. </w:t>
            </w:r>
          </w:p>
          <w:p>
            <w:pPr>
              <w:spacing w:after="20"/>
              <w:ind w:left="20"/>
              <w:jc w:val="both"/>
            </w:pPr>
            <w:r>
              <w:rPr>
                <w:rFonts w:ascii="Times New Roman"/>
                <w:b w:val="false"/>
                <w:i w:val="false"/>
                <w:color w:val="000000"/>
                <w:sz w:val="20"/>
              </w:rPr>
              <w:t>
Пробиркалар жеңіл, мөлдір, уытсыз медициналық полиэтилентерефталаттан жасалған 16х100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жинақтар 120-12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алуға арналған бір реттік жинаққа 120-12 кіреді:</w:t>
            </w:r>
          </w:p>
          <w:p>
            <w:pPr>
              <w:spacing w:after="20"/>
              <w:ind w:left="20"/>
              <w:jc w:val="both"/>
            </w:pPr>
            <w:r>
              <w:rPr>
                <w:rFonts w:ascii="Times New Roman"/>
                <w:b w:val="false"/>
                <w:i w:val="false"/>
                <w:color w:val="000000"/>
                <w:sz w:val="20"/>
              </w:rPr>
              <w:t xml:space="preserve">
 1) көлемі 120 мл несепті жанаспай тасымалдауға арналған орнатылған құрылғысы бар контейнер; 2) несептің жалпы талдауына арналған вакуумды стерильді сынауықтар, 12,0 мл.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сынауық қақпағын тесу үшін резеңке мамбранасымен орнатылған инесі бар вакуумды сынауыққа арналған тесігі бар. Контейнердің толық көлемі 120 мл, бір рет пайдалануға арналған. </w:t>
            </w:r>
          </w:p>
          <w:p>
            <w:pPr>
              <w:spacing w:after="20"/>
              <w:ind w:left="20"/>
              <w:jc w:val="both"/>
            </w:pPr>
            <w:r>
              <w:rPr>
                <w:rFonts w:ascii="Times New Roman"/>
                <w:b w:val="false"/>
                <w:i w:val="false"/>
                <w:color w:val="000000"/>
                <w:sz w:val="20"/>
              </w:rPr>
              <w:t xml:space="preserve">
 Консервантсыз вакуумды стерильді сынауықтар несепті жинауға, тасымалдауға және жалпы талдауға арналған, үш негізгі бөліктен тұрады: сынауықтар, қақпақтар және резеңке тығын. </w:t>
            </w:r>
          </w:p>
          <w:p>
            <w:pPr>
              <w:spacing w:after="20"/>
              <w:ind w:left="20"/>
              <w:jc w:val="both"/>
            </w:pPr>
            <w:r>
              <w:rPr>
                <w:rFonts w:ascii="Times New Roman"/>
                <w:b w:val="false"/>
                <w:i w:val="false"/>
                <w:color w:val="000000"/>
                <w:sz w:val="20"/>
              </w:rPr>
              <w:t>
Сынауықтар жеңіл, мөлдір, уытсыз медициналық полиэтилентерефталаттан жасалған 16х120 мм. Тік жырашықтары бар қақпақтар сары түсті полипропиленнен жасалған. Резеңке тығындар хлорбутилкаучуктан жасалған.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Несептің жалпы талдауына арналған вакуумды стерильді сынауық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 сынауықтар үш негізгі бөліктен тұрады: сынауықтар, қақпақтар және резеңке тығындар. Сынауықтардағы вакуум зерттелетін үлгінің қажетті көлемін алуды қамтамасыз етеді. </w:t>
            </w:r>
          </w:p>
          <w:p>
            <w:pPr>
              <w:spacing w:after="20"/>
              <w:ind w:left="20"/>
              <w:jc w:val="both"/>
            </w:pPr>
            <w:r>
              <w:rPr>
                <w:rFonts w:ascii="Times New Roman"/>
                <w:b w:val="false"/>
                <w:i w:val="false"/>
                <w:color w:val="000000"/>
                <w:sz w:val="20"/>
              </w:rPr>
              <w:t>
1) Вакуумды пластикалық сынауықтар жеңіл, мөлдір, уытсыз медициналық полиэтилентерефталаттан (ПЭТ) жасалған, ол айрықша беріктігімен ерешеленеді және газ алмасуға жақсы кедергі жасайды. Сынауықтардың дөңгелек түбі бар, центрифугалардың барлық түрлеріне келеді. 2) Тік жырашықтары бар қақпақтар полипропиленнен жасалған, бітеулік пен қауіпсіздікті қамтамасыз етеді, тығынның ішкі бетімен жанасудан қорғайды. 3) Резеңке сынауықтар хлорбутилкаучуктан жасалған, қан жұғылмайтын репеллентпен жабылған. Вакуум жүйесінің бітеулігін қамтамасыз етеді. Қақпақ түсі – сары. Сынауық мөлшері - 16х100 мм. Сынауық көлемі - 10,0 мл.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жалпы талдауына арналған вакуумды стерильді сынауық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 сынауықтар үш негізгі бөліктен тұрады: сынауықтар, қақпақтар және резеңке тығындар. Сынауықтардағы вакуум зерттелетін үлгінің қажетті көлемін алуды қамтамасыз етеді. </w:t>
            </w:r>
          </w:p>
          <w:p>
            <w:pPr>
              <w:spacing w:after="20"/>
              <w:ind w:left="20"/>
              <w:jc w:val="both"/>
            </w:pPr>
            <w:r>
              <w:rPr>
                <w:rFonts w:ascii="Times New Roman"/>
                <w:b w:val="false"/>
                <w:i w:val="false"/>
                <w:color w:val="000000"/>
                <w:sz w:val="20"/>
              </w:rPr>
              <w:t xml:space="preserve">
 1) Вакуумды пластикалық сынауықтар жеңіл, мөлдір, уытсыз медициналық </w:t>
            </w:r>
          </w:p>
          <w:p>
            <w:pPr>
              <w:spacing w:after="20"/>
              <w:ind w:left="20"/>
              <w:jc w:val="both"/>
            </w:pPr>
            <w:r>
              <w:rPr>
                <w:rFonts w:ascii="Times New Roman"/>
                <w:b w:val="false"/>
                <w:i w:val="false"/>
                <w:color w:val="000000"/>
                <w:sz w:val="20"/>
              </w:rPr>
              <w:t>
полиэтилентерефталаттан (ПЭТ) жасалған, ол айрықша беріктігімен ерешеленеді және газ алмасуға жақсы кедергі жасайды. Сынауықтардың дөңгелек түбі бар, центрифугалардың барлық түрлеріне келеді. 2) Тік жырашықтары бар қақпақтар полипропиленнен жасалған, бітеулік пен қауіпсіздікті қамтамасыз етеді, тығынның ішкі бетімен жанасудан қорғайды. 3) Резеңке сынауықтар хлорбутилкаучуктан жасалған, қан жұғылмайтын репеллентпен жабылған. Вакуум жүйесінің бітеулігін қамтамасыз етеді. Қақпақ түсі – сары. Сынауық мөлшері - 16х120 мм. Сынауық көлемі - 12,0 мл. Бұйым стерильді,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Несептің микробиологиялық талдауына арналған вакуумды стерильді сынауық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Вакуумды сынауықтар үш негізгі бөліктен тұрады: сынауықтар, қақпақтар және резеңке тығындар. Сынауықтардағы вакуум зерттелетін үлгінің қажетті көлемін алуды қамтамасыз етеді. </w:t>
            </w:r>
          </w:p>
          <w:p>
            <w:pPr>
              <w:spacing w:after="20"/>
              <w:ind w:left="20"/>
              <w:jc w:val="both"/>
            </w:pPr>
            <w:r>
              <w:rPr>
                <w:rFonts w:ascii="Times New Roman"/>
                <w:b w:val="false"/>
                <w:i w:val="false"/>
                <w:color w:val="000000"/>
                <w:sz w:val="20"/>
              </w:rPr>
              <w:t>
1) Вакуумды пластикалық сынауықтар жеңіл, мөлдір, уытсыз медициналық полиэтилентерефталаттан (ПЭТ) жасалған, ол айрықша беріктігімен ерешеленеді және газ алмасуға жақсы кедергі жасайды. Сынауықтардың дөңгелек түбі бар, центрифугалардың барлық түрлеріне келеді. 2) Тік жырашықтары бар қақпақтар полипропиленнен жасалған, бітеулік пен қауіпсіздікті қамтамасыз етеді, тығынның ішкі бетімен жанасудан қорғайды. 3) Резеңке сынауықтар хлорбутилкаучуктан жасалған, қан жұғылмайтын репеллентпен жабылған. Вакуум жүйесінің бітеулігін қамтамасыз етеді.</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 № 3 консервант. Қақпақ түсі – зәйтүн түстес.</w:t>
            </w:r>
          </w:p>
          <w:p>
            <w:pPr>
              <w:spacing w:after="20"/>
              <w:ind w:left="20"/>
              <w:jc w:val="both"/>
            </w:pPr>
            <w:r>
              <w:rPr>
                <w:rFonts w:ascii="Times New Roman"/>
                <w:b w:val="false"/>
                <w:i w:val="false"/>
                <w:color w:val="000000"/>
                <w:sz w:val="20"/>
              </w:rPr>
              <w:t xml:space="preserve">
 Сынауық мөлшері - 16х100 мм. Сынауық көлемі - 9,5 мл. Бұйым стерильді, бір рет пайдалануға арналған.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зертхалық зерттеуге арналған жинақ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Несепті зертхалық зерттеуге арналған жинақ: 1) визуалды бақылау үшін мөлдір жолағы, өлшеу шкаласы бар тәуліктік несепті жинауға арналған контейнер, көлемі 3000 мл - 1 дана; 2) №1 тұрақтандырғыш - 1 флакон; 3) несепті жинауға және контейнерге тасымалдауға арналған бір реттік ыдыс - 10 дана; 4) несепті жанаспай тасымалдауға арналған орнатылған құрылғысы бар контейнер, көлемі 120 мл - 1 дана; 5) несептің жалпы талдауына арналған вакуумды стерильді сынауықтар, 10,0 мл - 1 дана; 6) консерванты бар несептің микробиологиялық талдауына арналған вакуумды стерильді сынауықтар, көлемі 9,5 мл - 1 дана, </w:t>
            </w:r>
          </w:p>
          <w:p>
            <w:pPr>
              <w:spacing w:after="20"/>
              <w:ind w:left="20"/>
              <w:jc w:val="both"/>
            </w:pPr>
            <w:r>
              <w:rPr>
                <w:rFonts w:ascii="Times New Roman"/>
                <w:b w:val="false"/>
                <w:i w:val="false"/>
                <w:color w:val="000000"/>
                <w:sz w:val="20"/>
              </w:rPr>
              <w:t>
Визуалды бақылау үшін мөлдір жолағы, өлшеу шкаласы бар тәуліктік несепті жинауға арналған контейнер екі бөліктен тұрады: контейнерлер және несеп алуға арналған орнатылған құрылғысы бар қақпақтар.</w:t>
            </w:r>
          </w:p>
          <w:p>
            <w:pPr>
              <w:spacing w:after="20"/>
              <w:ind w:left="20"/>
              <w:jc w:val="both"/>
            </w:pPr>
            <w:r>
              <w:rPr>
                <w:rFonts w:ascii="Times New Roman"/>
                <w:b w:val="false"/>
                <w:i w:val="false"/>
                <w:color w:val="000000"/>
                <w:sz w:val="20"/>
              </w:rPr>
              <w:t xml:space="preserve">
 Контейнер мен қақпақ полипропиленнен жасалған, 3000 мл дейін мөлшерлеуі бар. </w:t>
            </w:r>
          </w:p>
          <w:p>
            <w:pPr>
              <w:spacing w:after="20"/>
              <w:ind w:left="20"/>
              <w:jc w:val="both"/>
            </w:pPr>
            <w:r>
              <w:rPr>
                <w:rFonts w:ascii="Times New Roman"/>
                <w:b w:val="false"/>
                <w:i w:val="false"/>
                <w:color w:val="000000"/>
                <w:sz w:val="20"/>
              </w:rPr>
              <w:t xml:space="preserve">
 Бұралатын қақпағы контейнердің бүтеулігін қамтамасыз етеді, бұл тәуліктік несепті қауіпсіз алуды қамтамасыз етеді. Несепті жанаспай тасымалдаудың орнатылған құрылғысы бар контейнер екі бөліктен тұрады: </w:t>
            </w:r>
          </w:p>
          <w:p>
            <w:pPr>
              <w:spacing w:after="20"/>
              <w:ind w:left="20"/>
              <w:jc w:val="both"/>
            </w:pPr>
            <w:r>
              <w:rPr>
                <w:rFonts w:ascii="Times New Roman"/>
                <w:b w:val="false"/>
                <w:i w:val="false"/>
                <w:color w:val="000000"/>
                <w:sz w:val="20"/>
              </w:rPr>
              <w:t>
контейнерлер және несеп алуға арналған орнатылған құрылғысы бар қақпақтар.</w:t>
            </w:r>
          </w:p>
          <w:p>
            <w:pPr>
              <w:spacing w:after="20"/>
              <w:ind w:left="20"/>
              <w:jc w:val="both"/>
            </w:pPr>
            <w:r>
              <w:rPr>
                <w:rFonts w:ascii="Times New Roman"/>
                <w:b w:val="false"/>
                <w:i w:val="false"/>
                <w:color w:val="000000"/>
                <w:sz w:val="20"/>
              </w:rPr>
              <w:t>
Контейнер мен қақпақ полипропиленнен жасалған, 100 мл дейін мөлшерлеуі бар.</w:t>
            </w:r>
          </w:p>
          <w:p>
            <w:pPr>
              <w:spacing w:after="20"/>
              <w:ind w:left="20"/>
              <w:jc w:val="both"/>
            </w:pPr>
            <w:r>
              <w:rPr>
                <w:rFonts w:ascii="Times New Roman"/>
                <w:b w:val="false"/>
                <w:i w:val="false"/>
                <w:color w:val="000000"/>
                <w:sz w:val="20"/>
              </w:rPr>
              <w:t>
Бұралатын қақпағы сары түске боялған және контейнердің бүтеулігін қамтамасыз етеді, бұл жалпы талдау үшін несепті қауіпсіз алуды және тасымалдауды қамтамасыз етеді.</w:t>
            </w:r>
          </w:p>
          <w:p>
            <w:pPr>
              <w:spacing w:after="20"/>
              <w:ind w:left="20"/>
              <w:jc w:val="both"/>
            </w:pPr>
            <w:r>
              <w:rPr>
                <w:rFonts w:ascii="Times New Roman"/>
                <w:b w:val="false"/>
                <w:i w:val="false"/>
                <w:color w:val="000000"/>
                <w:sz w:val="20"/>
              </w:rPr>
              <w:t xml:space="preserve">
 Қақпағында сынауық қақпағын тесу үшін резеңке мамбранасымен орнатылған инесі бар вакуумды сынауыққа арналған тесігі бар. Контейнердің толық көлемі 120 мл, бір рет пайдалануға арналған. </w:t>
            </w:r>
          </w:p>
          <w:p>
            <w:pPr>
              <w:spacing w:after="20"/>
              <w:ind w:left="20"/>
              <w:jc w:val="both"/>
            </w:pPr>
            <w:r>
              <w:rPr>
                <w:rFonts w:ascii="Times New Roman"/>
                <w:b w:val="false"/>
                <w:i w:val="false"/>
                <w:color w:val="000000"/>
                <w:sz w:val="20"/>
              </w:rPr>
              <w:t xml:space="preserve">
 Несептің жалпы талдауына арналған вакуумды стерильді сынауықтар несепті жинауға, тасымалдауға, жалпы және микробиологиялық талдауға арналған, үш негізгі бөліктен тұрады: сынауықтар, қақпақтар және резеңке тығын. </w:t>
            </w:r>
          </w:p>
          <w:p>
            <w:pPr>
              <w:spacing w:after="20"/>
              <w:ind w:left="20"/>
              <w:jc w:val="both"/>
            </w:pPr>
            <w:r>
              <w:rPr>
                <w:rFonts w:ascii="Times New Roman"/>
                <w:b w:val="false"/>
                <w:i w:val="false"/>
                <w:color w:val="000000"/>
                <w:sz w:val="20"/>
              </w:rPr>
              <w:t>
Сынауықтар жеңіл, мөлдір, уытсыз медициналық полиэтилентерефталаттан жасалған.</w:t>
            </w:r>
          </w:p>
          <w:p>
            <w:pPr>
              <w:spacing w:after="20"/>
              <w:ind w:left="20"/>
              <w:jc w:val="both"/>
            </w:pPr>
            <w:r>
              <w:rPr>
                <w:rFonts w:ascii="Times New Roman"/>
                <w:b w:val="false"/>
                <w:i w:val="false"/>
                <w:color w:val="000000"/>
                <w:sz w:val="20"/>
              </w:rPr>
              <w:t xml:space="preserve">
 Тік жырашықтары бар қақпақтар полипропиленнен жасалған. Қақпақтардың түсі несептің жалпы талдауы үшін – сары, несептің микробиологиялық талдауы үшін – зәйтүн түстес. Резеңке тығындар хлорбутилкаучуктан жасалған. </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Бұйым стерильді. Несептің микробиологиялық талдауына арналған вакуумдық стерильді сынауықтар: № 3 консервантты - консервант пен реагент байланысында: несеп көлемінің 1 мл-ге 20 мг бор қышқылын қамтиды.</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Сынауық мөлшері - 16х100 мм. Кесімді көлем - 9,5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А6 21G -100 кіреді: 1) веналық қанды, қан плазмасын, қанның сарысуын алуға және сақтауға арналған бір реттік стерильді вакуумды сынауықтар, көлемі 6,0 мл (ұюды белсендіргіші бар), қақпағының түсі қызыл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xml:space="preserve">
 Бір рет қолданылатын стерильді бұйым.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кіреді: 1) веналық қанды, қан плазмасын, қанның сарысуын алуға және сақтауға арналған бір реттік стерильді вакуумды сынауықтар, көлемі 5,0 мл, ұюды белсендіргіші және сарысуды бөлуге арналған гельі бар,</w:t>
            </w:r>
          </w:p>
          <w:p>
            <w:pPr>
              <w:spacing w:after="20"/>
              <w:ind w:left="20"/>
              <w:jc w:val="both"/>
            </w:pPr>
            <w:r>
              <w:rPr>
                <w:rFonts w:ascii="Times New Roman"/>
                <w:b w:val="false"/>
                <w:i w:val="false"/>
                <w:color w:val="000000"/>
                <w:sz w:val="20"/>
              </w:rPr>
              <w:t>
қақпағының түсі сары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w:t>
            </w:r>
          </w:p>
          <w:p>
            <w:pPr>
              <w:spacing w:after="20"/>
              <w:ind w:left="20"/>
              <w:jc w:val="both"/>
            </w:pPr>
            <w:r>
              <w:rPr>
                <w:rFonts w:ascii="Times New Roman"/>
                <w:b w:val="false"/>
                <w:i w:val="false"/>
                <w:color w:val="000000"/>
                <w:sz w:val="20"/>
              </w:rPr>
              <w:t xml:space="preserve">
 Сынауықтың түбінде жоғары сападағы бөлетін олефинолигомерлік гель болады. </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xml:space="preserve">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А6 21G-100 ҚЖК кіреді: 1) веналық қанды, қан плазмасын, қанның сарысуын алуға және сақтауға арналған бір реттік стерильді вакуумды сынауықтар, көлемі 6,0 мл, ұюды белсендіргіші бар,</w:t>
            </w:r>
          </w:p>
          <w:p>
            <w:pPr>
              <w:spacing w:after="20"/>
              <w:ind w:left="20"/>
              <w:jc w:val="both"/>
            </w:pPr>
            <w:r>
              <w:rPr>
                <w:rFonts w:ascii="Times New Roman"/>
                <w:b w:val="false"/>
                <w:i w:val="false"/>
                <w:color w:val="000000"/>
                <w:sz w:val="20"/>
              </w:rPr>
              <w:t>
қақпағының түсі қызыл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Бұйым стерильді,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xml:space="preserve">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қанды алуға арналған бір реттік жинақтарға АГ5 21G-100 ҚЖК кіреді: 1) веналық қанды, қан плазмасын, қанның сарысуын алуға және сақтауға арналған бір реттік стерильді вакуумды сынауықтар, көлемі 5,0 мл, ұюды белсендіргіші бар,</w:t>
            </w:r>
          </w:p>
          <w:p>
            <w:pPr>
              <w:spacing w:after="20"/>
              <w:ind w:left="20"/>
              <w:jc w:val="both"/>
            </w:pPr>
            <w:r>
              <w:rPr>
                <w:rFonts w:ascii="Times New Roman"/>
                <w:b w:val="false"/>
                <w:i w:val="false"/>
                <w:color w:val="000000"/>
                <w:sz w:val="20"/>
              </w:rPr>
              <w:t>
қақпағының түсі сары – 100 дана; 2) бір рет қолданылатын стерильді медициналық екі жақты ине (екі жақты стандартты ине) мөлшері 21Gх1 1/2" (0,8x38 мм), түсі жасыл – 100 дана; 3) ине ұстағыш – 100 дана; 4) гемостатикалық пластырь – 100 дана; 5) спиртті сүрткілер – 200 дана. 6) ҚЖК - 1 дана. Ваккумды сынауық мөлшері 13х100 мм полиэтилентерефталаттан жасаған сынауықтың өзінен, полиэтиленнен жасалған қауіпсіз қақпақтан, қан жұғылмайтын репеллентпен жабылған тығыннан тұрады. Сынауықтың ішкі жақтары кремний диоксидпен жабылған, ол ұю уақытын азайтады және ұйындының тартылуын күшейтеді, бұл ретте алынатын сарысудың көлемін ұлғайтады. Сынауықтың түбінде жоғары сападағы бөлетін олефинолигомерлік гель болады.</w:t>
            </w:r>
          </w:p>
          <w:p>
            <w:pPr>
              <w:spacing w:after="20"/>
              <w:ind w:left="20"/>
              <w:jc w:val="both"/>
            </w:pPr>
            <w:r>
              <w:rPr>
                <w:rFonts w:ascii="Times New Roman"/>
                <w:b w:val="false"/>
                <w:i w:val="false"/>
                <w:color w:val="000000"/>
                <w:sz w:val="20"/>
              </w:rPr>
              <w:t xml:space="preserve">
 Бұйым стерильді, бір рет пайдалануға арналған. </w:t>
            </w:r>
          </w:p>
          <w:p>
            <w:pPr>
              <w:spacing w:after="20"/>
              <w:ind w:left="20"/>
              <w:jc w:val="both"/>
            </w:pPr>
            <w:r>
              <w:rPr>
                <w:rFonts w:ascii="Times New Roman"/>
                <w:b w:val="false"/>
                <w:i w:val="false"/>
                <w:color w:val="000000"/>
                <w:sz w:val="20"/>
              </w:rPr>
              <w:t>
Бір рет қолданылатын стерильді медициналық екі жақты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xml:space="preserve">
 Бұйым стерильді, бір рет пайдалануға арналған. Ине ұстағыш полипропиленнен жасалған және венадан қан алу кезінде екі жақты инені бекітуге арналған боялмаған, мөлдір немесе жартылай мөлдір құрылғыны білдіреді. Бұйым бір рет қолдануға арналған, стерильді емес.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 Тек бір рет қолдануға арналған. </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T&amp;B орындау нұсқасымен лейкофильтрленген эритроциттерді алу үшін</w:t>
            </w:r>
          </w:p>
          <w:p>
            <w:pPr>
              <w:spacing w:after="20"/>
              <w:ind w:left="20"/>
              <w:jc w:val="both"/>
            </w:pPr>
            <w:r>
              <w:rPr>
                <w:rFonts w:ascii="Times New Roman"/>
                <w:b w:val="false"/>
                <w:i w:val="false"/>
                <w:color w:val="000000"/>
                <w:sz w:val="20"/>
              </w:rPr>
              <w:t xml:space="preserve">
 "CPD" гемоконсервант ерітіндісі, "SAGM" ресуспензиялайтын ерітіндісі және лейкоцитарлық сүзгісі бар қан мен оның компоненттеріне арналған төрт камералы полимерлік контейнер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Контейнер лейкофильтрленген эритроциттерді алуға, "SAGM" ресуспензиялайтын ерітіндіде эритроцитарлық массаны консервациялауға және ресуспензиялауға, сондай-ақ қан компоненттерін сақтауға және қайта құюға арналған. </w:t>
            </w:r>
          </w:p>
          <w:p>
            <w:pPr>
              <w:spacing w:after="20"/>
              <w:ind w:left="20"/>
              <w:jc w:val="both"/>
            </w:pPr>
            <w:r>
              <w:rPr>
                <w:rFonts w:ascii="Times New Roman"/>
                <w:b w:val="false"/>
                <w:i w:val="false"/>
                <w:color w:val="000000"/>
                <w:sz w:val="20"/>
              </w:rPr>
              <w:t xml:space="preserve">
 Контейнер өзара магистральдармен біріктірілген DEHP немесе ТОТМ пластификаторларымен ПВХ үлбірінен жасалған, сондай-ақ ПВХ түтіктерінен жасалған төрт сыйымдылықтан тұратын стерильді бекітулі жүйені білдіреді. CPD гемоконсервант ерітіндісінің 100 мл-ге құрамы: </w:t>
            </w:r>
          </w:p>
          <w:p>
            <w:pPr>
              <w:spacing w:after="20"/>
              <w:ind w:left="20"/>
              <w:jc w:val="both"/>
            </w:pPr>
            <w:r>
              <w:rPr>
                <w:rFonts w:ascii="Times New Roman"/>
                <w:b w:val="false"/>
                <w:i w:val="false"/>
                <w:color w:val="000000"/>
                <w:sz w:val="20"/>
              </w:rPr>
              <w:t>
Декстроз моногидрат 2,55 г; Лимон қышқылы моногидрат 0,327 г; Бір ауыстырылған натрий фосфор қышқылы 2-сулы 0,251 г; Натрий цитрат дигидрат 2,63 г; 100 мл. дейін инъекцияларға арналған су. 100 мл-ге SAGM ерітіндісінің құрамы: Аденин 0,017 г; Декстроз моногидрат 0,9 г; Маннитол 0,525 г; Натрий хлорид 0,877 г; Инъекцияларға арналған су 100 мл. дейін. Стерильді бұйым (бумен стерильдеу әдісі), апирогенді. Бір рет пайдалануға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Коронарографияға арналған стерильді емшаралық кардиологиялық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Төрт тесігі бар, мөлдір жиектері (тғ.104) бар 280×350 см жайма – 1 дана; 2. Халат XL (тғ.68) – 2 дана; 3. Тостаған 60 мл, өлшемесі бар мөлдір – 1 дана; </w:t>
            </w:r>
          </w:p>
          <w:p>
            <w:pPr>
              <w:spacing w:after="20"/>
              <w:ind w:left="20"/>
              <w:jc w:val="both"/>
            </w:pPr>
            <w:r>
              <w:rPr>
                <w:rFonts w:ascii="Times New Roman"/>
                <w:b w:val="false"/>
                <w:i w:val="false"/>
                <w:color w:val="000000"/>
                <w:sz w:val="20"/>
              </w:rPr>
              <w:t xml:space="preserve">
 4. Тостаған 250 мл, өлшемесі бар көк – 1 дана; 5. Өткізгішке арналған тостаған 2500 мл, көгілдір – 1 дана; </w:t>
            </w:r>
          </w:p>
          <w:p>
            <w:pPr>
              <w:spacing w:after="20"/>
              <w:ind w:left="20"/>
              <w:jc w:val="both"/>
            </w:pPr>
            <w:r>
              <w:rPr>
                <w:rFonts w:ascii="Times New Roman"/>
                <w:b w:val="false"/>
                <w:i w:val="false"/>
                <w:color w:val="000000"/>
                <w:sz w:val="20"/>
              </w:rPr>
              <w:t>
6. Қысқыш – 1 дана;</w:t>
            </w:r>
          </w:p>
          <w:p>
            <w:pPr>
              <w:spacing w:after="20"/>
              <w:ind w:left="20"/>
              <w:jc w:val="both"/>
            </w:pPr>
            <w:r>
              <w:rPr>
                <w:rFonts w:ascii="Times New Roman"/>
                <w:b w:val="false"/>
                <w:i w:val="false"/>
                <w:color w:val="000000"/>
                <w:sz w:val="20"/>
              </w:rPr>
              <w:t>
7. Сүрткі 10×10 см, 8 қабатты – 30 дана;</w:t>
            </w:r>
          </w:p>
          <w:p>
            <w:pPr>
              <w:spacing w:after="20"/>
              <w:ind w:left="20"/>
              <w:jc w:val="both"/>
            </w:pPr>
            <w:r>
              <w:rPr>
                <w:rFonts w:ascii="Times New Roman"/>
                <w:b w:val="false"/>
                <w:i w:val="false"/>
                <w:color w:val="000000"/>
                <w:sz w:val="20"/>
              </w:rPr>
              <w:t>
8. Диагностикалық өткізгіш J иілген, бір жақты, иілмелі, диаметрі 0,035", ұзындығы 150 см – 1 дана;</w:t>
            </w:r>
          </w:p>
          <w:p>
            <w:pPr>
              <w:spacing w:after="20"/>
              <w:ind w:left="20"/>
              <w:jc w:val="both"/>
            </w:pPr>
            <w:r>
              <w:rPr>
                <w:rFonts w:ascii="Times New Roman"/>
                <w:b w:val="false"/>
                <w:i w:val="false"/>
                <w:color w:val="000000"/>
                <w:sz w:val="20"/>
              </w:rPr>
              <w:t>
9. Үстелге жабын 137×180 см, (тғ.54) – 1 дана;</w:t>
            </w:r>
          </w:p>
          <w:p>
            <w:pPr>
              <w:spacing w:after="20"/>
              <w:ind w:left="20"/>
              <w:jc w:val="both"/>
            </w:pPr>
            <w:r>
              <w:rPr>
                <w:rFonts w:ascii="Times New Roman"/>
                <w:b w:val="false"/>
                <w:i w:val="false"/>
                <w:color w:val="000000"/>
                <w:sz w:val="20"/>
              </w:rPr>
              <w:t>
10. Қысым желісі 1200 psi, 120 см – 1 дана;</w:t>
            </w:r>
          </w:p>
          <w:p>
            <w:pPr>
              <w:spacing w:after="20"/>
              <w:ind w:left="20"/>
              <w:jc w:val="both"/>
            </w:pPr>
            <w:r>
              <w:rPr>
                <w:rFonts w:ascii="Times New Roman"/>
                <w:b w:val="false"/>
                <w:i w:val="false"/>
                <w:color w:val="000000"/>
                <w:sz w:val="20"/>
              </w:rPr>
              <w:t>
11. Қолғап 7.5 - 1 жұп;</w:t>
            </w:r>
          </w:p>
          <w:p>
            <w:pPr>
              <w:spacing w:after="20"/>
              <w:ind w:left="20"/>
              <w:jc w:val="both"/>
            </w:pPr>
            <w:r>
              <w:rPr>
                <w:rFonts w:ascii="Times New Roman"/>
                <w:b w:val="false"/>
                <w:i w:val="false"/>
                <w:color w:val="000000"/>
                <w:sz w:val="20"/>
              </w:rPr>
              <w:t>
12. Қолғап 8 - 1 жұп;</w:t>
            </w:r>
          </w:p>
          <w:p>
            <w:pPr>
              <w:spacing w:after="20"/>
              <w:ind w:left="20"/>
              <w:jc w:val="both"/>
            </w:pPr>
            <w:r>
              <w:rPr>
                <w:rFonts w:ascii="Times New Roman"/>
                <w:b w:val="false"/>
                <w:i w:val="false"/>
                <w:color w:val="000000"/>
                <w:sz w:val="20"/>
              </w:rPr>
              <w:t>
13. Скальпель №11 – 1 дана;</w:t>
            </w:r>
          </w:p>
          <w:p>
            <w:pPr>
              <w:spacing w:after="20"/>
              <w:ind w:left="20"/>
              <w:jc w:val="both"/>
            </w:pPr>
            <w:r>
              <w:rPr>
                <w:rFonts w:ascii="Times New Roman"/>
                <w:b w:val="false"/>
                <w:i w:val="false"/>
                <w:color w:val="000000"/>
                <w:sz w:val="20"/>
              </w:rPr>
              <w:t xml:space="preserve">
 14. Шприц 2 мл, Luer – 1 шт </w:t>
            </w:r>
          </w:p>
          <w:p>
            <w:pPr>
              <w:spacing w:after="20"/>
              <w:ind w:left="20"/>
              <w:jc w:val="both"/>
            </w:pPr>
            <w:r>
              <w:rPr>
                <w:rFonts w:ascii="Times New Roman"/>
                <w:b w:val="false"/>
                <w:i w:val="false"/>
                <w:color w:val="000000"/>
                <w:sz w:val="20"/>
              </w:rPr>
              <w:t>
15. Шприц 5 мл, Luer – 1 дана;</w:t>
            </w:r>
          </w:p>
          <w:p>
            <w:pPr>
              <w:spacing w:after="20"/>
              <w:ind w:left="20"/>
              <w:jc w:val="both"/>
            </w:pPr>
            <w:r>
              <w:rPr>
                <w:rFonts w:ascii="Times New Roman"/>
                <w:b w:val="false"/>
                <w:i w:val="false"/>
                <w:color w:val="000000"/>
                <w:sz w:val="20"/>
              </w:rPr>
              <w:t>
16. Шприц 10 мл, Luer – 1 дана;</w:t>
            </w:r>
          </w:p>
          <w:p>
            <w:pPr>
              <w:spacing w:after="20"/>
              <w:ind w:left="20"/>
              <w:jc w:val="both"/>
            </w:pPr>
            <w:r>
              <w:rPr>
                <w:rFonts w:ascii="Times New Roman"/>
                <w:b w:val="false"/>
                <w:i w:val="false"/>
                <w:color w:val="000000"/>
                <w:sz w:val="20"/>
              </w:rPr>
              <w:t>
17. Шприц 20 мл, Luer – 1 дана;</w:t>
            </w:r>
          </w:p>
          <w:p>
            <w:pPr>
              <w:spacing w:after="20"/>
              <w:ind w:left="20"/>
              <w:jc w:val="both"/>
            </w:pPr>
            <w:r>
              <w:rPr>
                <w:rFonts w:ascii="Times New Roman"/>
                <w:b w:val="false"/>
                <w:i w:val="false"/>
                <w:color w:val="000000"/>
                <w:sz w:val="20"/>
              </w:rPr>
              <w:t>
18. Аппаратқа арналған жабын диаметрі 70 см – 1 дана;</w:t>
            </w:r>
          </w:p>
          <w:p>
            <w:pPr>
              <w:spacing w:after="20"/>
              <w:ind w:left="20"/>
              <w:jc w:val="both"/>
            </w:pPr>
            <w:r>
              <w:rPr>
                <w:rFonts w:ascii="Times New Roman"/>
                <w:b w:val="false"/>
                <w:i w:val="false"/>
                <w:color w:val="000000"/>
                <w:sz w:val="20"/>
              </w:rPr>
              <w:t>
19. Аппаратқа арналған жабын диаметрі 120×120 см - 1 дана;</w:t>
            </w:r>
          </w:p>
          <w:p>
            <w:pPr>
              <w:spacing w:after="20"/>
              <w:ind w:left="20"/>
              <w:jc w:val="both"/>
            </w:pPr>
            <w:r>
              <w:rPr>
                <w:rFonts w:ascii="Times New Roman"/>
                <w:b w:val="false"/>
                <w:i w:val="false"/>
                <w:color w:val="000000"/>
                <w:sz w:val="20"/>
              </w:rPr>
              <w:t>
20. Қолға арналған сүлгі 40×40 см- 2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Электрофизиологиялық зерттеулерге арналған стерильді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7 хирургиялық полиизопрендік латексті опаланбаған қолғап – 1 жұп; 2. № 7-5 хирургиялық полиизопрендік латексті опаланбаған қолғап – 1 жұп; 3. Бекітпесі бар қысқыш – 1 дана; </w:t>
            </w:r>
          </w:p>
          <w:p>
            <w:pPr>
              <w:spacing w:after="20"/>
              <w:ind w:left="20"/>
              <w:jc w:val="both"/>
            </w:pPr>
            <w:r>
              <w:rPr>
                <w:rFonts w:ascii="Times New Roman"/>
                <w:b w:val="false"/>
                <w:i w:val="false"/>
                <w:color w:val="000000"/>
                <w:sz w:val="20"/>
              </w:rPr>
              <w:t xml:space="preserve">
 4. №11 скальпель – 1 дана; </w:t>
            </w:r>
          </w:p>
          <w:p>
            <w:pPr>
              <w:spacing w:after="20"/>
              <w:ind w:left="20"/>
              <w:jc w:val="both"/>
            </w:pPr>
            <w:r>
              <w:rPr>
                <w:rFonts w:ascii="Times New Roman"/>
                <w:b w:val="false"/>
                <w:i w:val="false"/>
                <w:color w:val="000000"/>
                <w:sz w:val="20"/>
              </w:rPr>
              <w:t xml:space="preserve">
 5. Көк полипропиленнен жасалған межеленген тостаған 250 мл – 2 дана; 6. Көк полипропиленнен жасалған межеленген тостаған 500 мл – 1 дана; </w:t>
            </w:r>
          </w:p>
          <w:p>
            <w:pPr>
              <w:spacing w:after="20"/>
              <w:ind w:left="20"/>
              <w:jc w:val="both"/>
            </w:pPr>
            <w:r>
              <w:rPr>
                <w:rFonts w:ascii="Times New Roman"/>
                <w:b w:val="false"/>
                <w:i w:val="false"/>
                <w:color w:val="000000"/>
                <w:sz w:val="20"/>
              </w:rPr>
              <w:t>
7. Мөлдір полипропиленнен жасалған межеленген тостаған</w:t>
            </w:r>
          </w:p>
          <w:p>
            <w:pPr>
              <w:spacing w:after="20"/>
              <w:ind w:left="20"/>
              <w:jc w:val="both"/>
            </w:pPr>
            <w:r>
              <w:rPr>
                <w:rFonts w:ascii="Times New Roman"/>
                <w:b w:val="false"/>
                <w:i w:val="false"/>
                <w:color w:val="000000"/>
                <w:sz w:val="20"/>
              </w:rPr>
              <w:t>
60 мл – 1 дана;</w:t>
            </w:r>
          </w:p>
          <w:p>
            <w:pPr>
              <w:spacing w:after="20"/>
              <w:ind w:left="20"/>
              <w:jc w:val="both"/>
            </w:pPr>
            <w:r>
              <w:rPr>
                <w:rFonts w:ascii="Times New Roman"/>
                <w:b w:val="false"/>
                <w:i w:val="false"/>
                <w:color w:val="000000"/>
                <w:sz w:val="20"/>
              </w:rPr>
              <w:t xml:space="preserve">
 8. Ине 22G – 1 дана; 9. Игла 21G – 1 дана; 10. Шприц 20 мл, Luer Lock – 2 дана; </w:t>
            </w:r>
          </w:p>
          <w:p>
            <w:pPr>
              <w:spacing w:after="20"/>
              <w:ind w:left="20"/>
              <w:jc w:val="both"/>
            </w:pPr>
            <w:r>
              <w:rPr>
                <w:rFonts w:ascii="Times New Roman"/>
                <w:b w:val="false"/>
                <w:i w:val="false"/>
                <w:color w:val="000000"/>
                <w:sz w:val="20"/>
              </w:rPr>
              <w:t xml:space="preserve">
 11. Үстел жабыны 3 қабатты 150×190 см – 1 дана; </w:t>
            </w:r>
          </w:p>
          <w:p>
            <w:pPr>
              <w:spacing w:after="20"/>
              <w:ind w:left="20"/>
              <w:jc w:val="both"/>
            </w:pPr>
            <w:r>
              <w:rPr>
                <w:rFonts w:ascii="Times New Roman"/>
                <w:b w:val="false"/>
                <w:i w:val="false"/>
                <w:color w:val="000000"/>
                <w:sz w:val="20"/>
              </w:rPr>
              <w:t xml:space="preserve">
 12. Хирургичиялық халат L – 2 дана; </w:t>
            </w:r>
          </w:p>
          <w:p>
            <w:pPr>
              <w:spacing w:after="20"/>
              <w:ind w:left="20"/>
              <w:jc w:val="both"/>
            </w:pPr>
            <w:r>
              <w:rPr>
                <w:rFonts w:ascii="Times New Roman"/>
                <w:b w:val="false"/>
                <w:i w:val="false"/>
                <w:color w:val="000000"/>
                <w:sz w:val="20"/>
              </w:rPr>
              <w:t xml:space="preserve">
 13. Қолға арналған сүлгі 60×40 см – 2 дана; 14. Жабысқақ шеті бар жайма 100×100 см – 1 дана; </w:t>
            </w:r>
          </w:p>
          <w:p>
            <w:pPr>
              <w:spacing w:after="20"/>
              <w:ind w:left="20"/>
              <w:jc w:val="both"/>
            </w:pPr>
            <w:r>
              <w:rPr>
                <w:rFonts w:ascii="Times New Roman"/>
                <w:b w:val="false"/>
                <w:i w:val="false"/>
                <w:color w:val="000000"/>
                <w:sz w:val="20"/>
              </w:rPr>
              <w:t xml:space="preserve">
 15. ЭФЗ арналған, бес тесігі бар, 3 қабатты 230×320 см жайма – 1 дана; 16. Аппаратқа арналған жабын, диаметрі 120 см, R-65, мөлдір, циркулярлық, созылмалы резеңкесі бар, дөңгелек, полиэтиленнен жасалған – 1 дана; </w:t>
            </w:r>
          </w:p>
          <w:p>
            <w:pPr>
              <w:spacing w:after="20"/>
              <w:ind w:left="20"/>
              <w:jc w:val="both"/>
            </w:pPr>
            <w:r>
              <w:rPr>
                <w:rFonts w:ascii="Times New Roman"/>
                <w:b w:val="false"/>
                <w:i w:val="false"/>
                <w:color w:val="000000"/>
                <w:sz w:val="20"/>
              </w:rPr>
              <w:t>
17. Жабдыққа арналған қап 100×120 см, мөлдір, төрт бұрышты, полиэтиленнен жасалған – 1 дана; 18. Дәкелі сүрткі 10×10 см, 12 қабатты, рентген контрастсыз – 20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 тоқылмаған материалдан жасалған төрт бұрышты пішіндегі үш қабатты масканы білдіреді. Бұйым масканың негізінен (материал арасына салынған, байланысты немесе тығыздалған сүзгіш қабат) және пайдаланушының басына масканы бекіту құралынан (резеңке) тұрады. Тоқылмаған материал қабаттарының арасында, масканың жоғарғы жағында орналасқан мұрын бекіткіші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Жамбас буына жасалатын операцияларға арналған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Аспаптар үстелшесіне арналған жабын 150×180 см – 1 дана; </w:t>
            </w:r>
          </w:p>
          <w:p>
            <w:pPr>
              <w:spacing w:after="20"/>
              <w:ind w:left="20"/>
              <w:jc w:val="both"/>
            </w:pPr>
            <w:r>
              <w:rPr>
                <w:rFonts w:ascii="Times New Roman"/>
                <w:b w:val="false"/>
                <w:i w:val="false"/>
                <w:color w:val="000000"/>
                <w:sz w:val="20"/>
              </w:rPr>
              <w:t xml:space="preserve">
 2. Майо үстелшесіне арналған жабын 80×145 см – 1 дана; </w:t>
            </w:r>
          </w:p>
          <w:p>
            <w:pPr>
              <w:spacing w:after="20"/>
              <w:ind w:left="20"/>
              <w:jc w:val="both"/>
            </w:pPr>
            <w:r>
              <w:rPr>
                <w:rFonts w:ascii="Times New Roman"/>
                <w:b w:val="false"/>
                <w:i w:val="false"/>
                <w:color w:val="000000"/>
                <w:sz w:val="20"/>
              </w:rPr>
              <w:t xml:space="preserve">
 3. Тілігі U тәрізді жайма 150×240 см – 1 дана; </w:t>
            </w:r>
          </w:p>
          <w:p>
            <w:pPr>
              <w:spacing w:after="20"/>
              <w:ind w:left="20"/>
              <w:jc w:val="both"/>
            </w:pPr>
            <w:r>
              <w:rPr>
                <w:rFonts w:ascii="Times New Roman"/>
                <w:b w:val="false"/>
                <w:i w:val="false"/>
                <w:color w:val="000000"/>
                <w:sz w:val="20"/>
              </w:rPr>
              <w:t xml:space="preserve">
 4. Жайма 100×150 см – 1 дана; </w:t>
            </w:r>
          </w:p>
          <w:p>
            <w:pPr>
              <w:spacing w:after="20"/>
              <w:ind w:left="20"/>
              <w:jc w:val="both"/>
            </w:pPr>
            <w:r>
              <w:rPr>
                <w:rFonts w:ascii="Times New Roman"/>
                <w:b w:val="false"/>
                <w:i w:val="false"/>
                <w:color w:val="000000"/>
                <w:sz w:val="20"/>
              </w:rPr>
              <w:t xml:space="preserve">
 5. Хирургиялық халат ХL – 2 дана; </w:t>
            </w:r>
          </w:p>
          <w:p>
            <w:pPr>
              <w:spacing w:after="20"/>
              <w:ind w:left="20"/>
              <w:jc w:val="both"/>
            </w:pPr>
            <w:r>
              <w:rPr>
                <w:rFonts w:ascii="Times New Roman"/>
                <w:b w:val="false"/>
                <w:i w:val="false"/>
                <w:color w:val="000000"/>
                <w:sz w:val="20"/>
              </w:rPr>
              <w:t xml:space="preserve">
 6. Қолға арналған сүлгі 33×30 см – 5 дана; </w:t>
            </w:r>
          </w:p>
          <w:p>
            <w:pPr>
              <w:spacing w:after="20"/>
              <w:ind w:left="20"/>
              <w:jc w:val="both"/>
            </w:pPr>
            <w:r>
              <w:rPr>
                <w:rFonts w:ascii="Times New Roman"/>
                <w:b w:val="false"/>
                <w:i w:val="false"/>
                <w:color w:val="000000"/>
                <w:sz w:val="20"/>
              </w:rPr>
              <w:t xml:space="preserve">
 7. Тоқылмаған тампондар L – 5 дана; </w:t>
            </w:r>
          </w:p>
          <w:p>
            <w:pPr>
              <w:spacing w:after="20"/>
              <w:ind w:left="20"/>
              <w:jc w:val="both"/>
            </w:pPr>
            <w:r>
              <w:rPr>
                <w:rFonts w:ascii="Times New Roman"/>
                <w:b w:val="false"/>
                <w:i w:val="false"/>
                <w:color w:val="000000"/>
                <w:sz w:val="20"/>
              </w:rPr>
              <w:t xml:space="preserve">
 8. Тоқылмаған тампондар М – 5 дана; </w:t>
            </w:r>
          </w:p>
          <w:p>
            <w:pPr>
              <w:spacing w:after="20"/>
              <w:ind w:left="20"/>
              <w:jc w:val="both"/>
            </w:pPr>
            <w:r>
              <w:rPr>
                <w:rFonts w:ascii="Times New Roman"/>
                <w:b w:val="false"/>
                <w:i w:val="false"/>
                <w:color w:val="000000"/>
                <w:sz w:val="20"/>
              </w:rPr>
              <w:t xml:space="preserve">
 9. Сүрткі 10*10 см дәкелі, рентген жібі бар көп қабатты – 10 дана; 10. Yankauer үлгісіндегі байланыстыратын түтігі бар аспирациялық катетер 0,5×300 см, түтікті екі ұстағышы бар – 1дана; </w:t>
            </w:r>
          </w:p>
          <w:p>
            <w:pPr>
              <w:spacing w:after="20"/>
              <w:ind w:left="20"/>
              <w:jc w:val="both"/>
            </w:pPr>
            <w:r>
              <w:rPr>
                <w:rFonts w:ascii="Times New Roman"/>
                <w:b w:val="false"/>
                <w:i w:val="false"/>
                <w:color w:val="000000"/>
                <w:sz w:val="20"/>
              </w:rPr>
              <w:t xml:space="preserve">
 11. Шприц 10 мл LL – 1 дана; </w:t>
            </w:r>
          </w:p>
          <w:p>
            <w:pPr>
              <w:spacing w:after="20"/>
              <w:ind w:left="20"/>
              <w:jc w:val="both"/>
            </w:pPr>
            <w:r>
              <w:rPr>
                <w:rFonts w:ascii="Times New Roman"/>
                <w:b w:val="false"/>
                <w:i w:val="false"/>
                <w:color w:val="000000"/>
                <w:sz w:val="20"/>
              </w:rPr>
              <w:t xml:space="preserve">
 12. Қақпағы бар тостаған 30 мл – 1 дана; </w:t>
            </w:r>
          </w:p>
          <w:p>
            <w:pPr>
              <w:spacing w:after="20"/>
              <w:ind w:left="20"/>
              <w:jc w:val="both"/>
            </w:pPr>
            <w:r>
              <w:rPr>
                <w:rFonts w:ascii="Times New Roman"/>
                <w:b w:val="false"/>
                <w:i w:val="false"/>
                <w:color w:val="000000"/>
                <w:sz w:val="20"/>
              </w:rPr>
              <w:t xml:space="preserve">
 13. Тостаған 500 мл – 1 дана; </w:t>
            </w:r>
          </w:p>
          <w:p>
            <w:pPr>
              <w:spacing w:after="20"/>
              <w:ind w:left="20"/>
              <w:jc w:val="both"/>
            </w:pPr>
            <w:r>
              <w:rPr>
                <w:rFonts w:ascii="Times New Roman"/>
                <w:b w:val="false"/>
                <w:i w:val="false"/>
                <w:color w:val="000000"/>
                <w:sz w:val="20"/>
              </w:rPr>
              <w:t xml:space="preserve">
 14. Тостаған 1000 мл – 1 дана; </w:t>
            </w:r>
          </w:p>
          <w:p>
            <w:pPr>
              <w:spacing w:after="20"/>
              <w:ind w:left="20"/>
              <w:jc w:val="both"/>
            </w:pPr>
            <w:r>
              <w:rPr>
                <w:rFonts w:ascii="Times New Roman"/>
                <w:b w:val="false"/>
                <w:i w:val="false"/>
                <w:color w:val="000000"/>
                <w:sz w:val="20"/>
              </w:rPr>
              <w:t>
15. Сүлгіге арналған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жиынтық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 қуысына операция жасауға арналған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Аспаптар үстелшесіне арналған жабын 150×180 см – 1 дана; </w:t>
            </w:r>
          </w:p>
          <w:p>
            <w:pPr>
              <w:spacing w:after="20"/>
              <w:ind w:left="20"/>
              <w:jc w:val="both"/>
            </w:pPr>
            <w:r>
              <w:rPr>
                <w:rFonts w:ascii="Times New Roman"/>
                <w:b w:val="false"/>
                <w:i w:val="false"/>
                <w:color w:val="000000"/>
                <w:sz w:val="20"/>
              </w:rPr>
              <w:t xml:space="preserve">
 2. Майо үстелшесіне арналған жабын 80×145 см – 1 дана; </w:t>
            </w:r>
          </w:p>
          <w:p>
            <w:pPr>
              <w:spacing w:after="20"/>
              <w:ind w:left="20"/>
              <w:jc w:val="both"/>
            </w:pPr>
            <w:r>
              <w:rPr>
                <w:rFonts w:ascii="Times New Roman"/>
                <w:b w:val="false"/>
                <w:i w:val="false"/>
                <w:color w:val="000000"/>
                <w:sz w:val="20"/>
              </w:rPr>
              <w:t xml:space="preserve">
 3. Инцизиялық үлбірі бар, жабысқақ шеті бар, тесігі бар 200×315 см жайма – 1 дана; </w:t>
            </w:r>
          </w:p>
          <w:p>
            <w:pPr>
              <w:spacing w:after="20"/>
              <w:ind w:left="20"/>
              <w:jc w:val="both"/>
            </w:pPr>
            <w:r>
              <w:rPr>
                <w:rFonts w:ascii="Times New Roman"/>
                <w:b w:val="false"/>
                <w:i w:val="false"/>
                <w:color w:val="000000"/>
                <w:sz w:val="20"/>
              </w:rPr>
              <w:t>
4. Күшейтілген халат ХL – 2 дана;</w:t>
            </w:r>
          </w:p>
          <w:p>
            <w:pPr>
              <w:spacing w:after="20"/>
              <w:ind w:left="20"/>
              <w:jc w:val="both"/>
            </w:pPr>
            <w:r>
              <w:rPr>
                <w:rFonts w:ascii="Times New Roman"/>
                <w:b w:val="false"/>
                <w:i w:val="false"/>
                <w:color w:val="000000"/>
                <w:sz w:val="20"/>
              </w:rPr>
              <w:t xml:space="preserve">
 5. Сүрткі 10*10 см дәкелі, рентген жібі бар көп қабатты – 10 дана; </w:t>
            </w:r>
          </w:p>
          <w:p>
            <w:pPr>
              <w:spacing w:after="20"/>
              <w:ind w:left="20"/>
              <w:jc w:val="both"/>
            </w:pPr>
            <w:r>
              <w:rPr>
                <w:rFonts w:ascii="Times New Roman"/>
                <w:b w:val="false"/>
                <w:i w:val="false"/>
                <w:color w:val="000000"/>
                <w:sz w:val="20"/>
              </w:rPr>
              <w:t xml:space="preserve">
 6. Рентген жібі бар абдоминальді спонж – 10 дана; </w:t>
            </w:r>
          </w:p>
          <w:p>
            <w:pPr>
              <w:spacing w:after="20"/>
              <w:ind w:left="20"/>
              <w:jc w:val="both"/>
            </w:pPr>
            <w:r>
              <w:rPr>
                <w:rFonts w:ascii="Times New Roman"/>
                <w:b w:val="false"/>
                <w:i w:val="false"/>
                <w:color w:val="000000"/>
                <w:sz w:val="20"/>
              </w:rPr>
              <w:t xml:space="preserve">
 7. Yankauer үлгісіндегі байланыстыратын түтігі бар аспирациялық катетер 0,5×300 см, түтікті екі ұстағышы бар – 1дана; </w:t>
            </w:r>
          </w:p>
          <w:p>
            <w:pPr>
              <w:spacing w:after="20"/>
              <w:ind w:left="20"/>
              <w:jc w:val="both"/>
            </w:pPr>
            <w:r>
              <w:rPr>
                <w:rFonts w:ascii="Times New Roman"/>
                <w:b w:val="false"/>
                <w:i w:val="false"/>
                <w:color w:val="000000"/>
                <w:sz w:val="20"/>
              </w:rPr>
              <w:t>
8. Сүлгіге арналған қысқыш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жолмен босандыруға арналған жиынтық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Аспаптар үстелшесіне арналған жабын 150×190 см – 1 дана; </w:t>
            </w:r>
          </w:p>
          <w:p>
            <w:pPr>
              <w:spacing w:after="20"/>
              <w:ind w:left="20"/>
              <w:jc w:val="both"/>
            </w:pPr>
            <w:r>
              <w:rPr>
                <w:rFonts w:ascii="Times New Roman"/>
                <w:b w:val="false"/>
                <w:i w:val="false"/>
                <w:color w:val="000000"/>
                <w:sz w:val="20"/>
              </w:rPr>
              <w:t xml:space="preserve">
 2. Майо үстелшесіне арналған жабын 80×145 см – 1 дана; </w:t>
            </w:r>
          </w:p>
          <w:p>
            <w:pPr>
              <w:spacing w:after="20"/>
              <w:ind w:left="20"/>
              <w:jc w:val="both"/>
            </w:pPr>
            <w:r>
              <w:rPr>
                <w:rFonts w:ascii="Times New Roman"/>
                <w:b w:val="false"/>
                <w:i w:val="false"/>
                <w:color w:val="000000"/>
                <w:sz w:val="20"/>
              </w:rPr>
              <w:t>
3. Кесар тілігіне арналған жайма 200×300 см – 1 дана;</w:t>
            </w:r>
          </w:p>
          <w:p>
            <w:pPr>
              <w:spacing w:after="20"/>
              <w:ind w:left="20"/>
              <w:jc w:val="both"/>
            </w:pPr>
            <w:r>
              <w:rPr>
                <w:rFonts w:ascii="Times New Roman"/>
                <w:b w:val="false"/>
                <w:i w:val="false"/>
                <w:color w:val="000000"/>
                <w:sz w:val="20"/>
              </w:rPr>
              <w:t xml:space="preserve">
 4. Күшейтілген халат L – 1 дана; </w:t>
            </w:r>
          </w:p>
          <w:p>
            <w:pPr>
              <w:spacing w:after="20"/>
              <w:ind w:left="20"/>
              <w:jc w:val="both"/>
            </w:pPr>
            <w:r>
              <w:rPr>
                <w:rFonts w:ascii="Times New Roman"/>
                <w:b w:val="false"/>
                <w:i w:val="false"/>
                <w:color w:val="000000"/>
                <w:sz w:val="20"/>
              </w:rPr>
              <w:t>
5. Күшейтілген халат ХL – 1 дана;</w:t>
            </w:r>
          </w:p>
          <w:p>
            <w:pPr>
              <w:spacing w:after="20"/>
              <w:ind w:left="20"/>
              <w:jc w:val="both"/>
            </w:pPr>
            <w:r>
              <w:rPr>
                <w:rFonts w:ascii="Times New Roman"/>
                <w:b w:val="false"/>
                <w:i w:val="false"/>
                <w:color w:val="000000"/>
                <w:sz w:val="20"/>
              </w:rPr>
              <w:t xml:space="preserve">
 6. Сүрткі 10*10 см дәкелі, рентген жібі бар көп қабатты – 30 дана; </w:t>
            </w:r>
          </w:p>
          <w:p>
            <w:pPr>
              <w:spacing w:after="20"/>
              <w:ind w:left="20"/>
              <w:jc w:val="both"/>
            </w:pPr>
            <w:r>
              <w:rPr>
                <w:rFonts w:ascii="Times New Roman"/>
                <w:b w:val="false"/>
                <w:i w:val="false"/>
                <w:color w:val="000000"/>
                <w:sz w:val="20"/>
              </w:rPr>
              <w:t>
7. Балаға арналған көрпе 80×90 см – 1 дана;</w:t>
            </w:r>
          </w:p>
          <w:p>
            <w:pPr>
              <w:spacing w:after="20"/>
              <w:ind w:left="20"/>
              <w:jc w:val="both"/>
            </w:pPr>
            <w:r>
              <w:rPr>
                <w:rFonts w:ascii="Times New Roman"/>
                <w:b w:val="false"/>
                <w:i w:val="false"/>
                <w:color w:val="000000"/>
                <w:sz w:val="20"/>
              </w:rPr>
              <w:t xml:space="preserve">
 8. Жаңа туған нәрестеге арналған телпек – 1 дана; </w:t>
            </w:r>
          </w:p>
          <w:p>
            <w:pPr>
              <w:spacing w:after="20"/>
              <w:ind w:left="20"/>
              <w:jc w:val="both"/>
            </w:pPr>
            <w:r>
              <w:rPr>
                <w:rFonts w:ascii="Times New Roman"/>
                <w:b w:val="false"/>
                <w:i w:val="false"/>
                <w:color w:val="000000"/>
                <w:sz w:val="20"/>
              </w:rPr>
              <w:t>
9. Кіндік қысқыш; -1 дана;</w:t>
            </w:r>
          </w:p>
          <w:p>
            <w:pPr>
              <w:spacing w:after="20"/>
              <w:ind w:left="20"/>
              <w:jc w:val="both"/>
            </w:pPr>
            <w:r>
              <w:rPr>
                <w:rFonts w:ascii="Times New Roman"/>
                <w:b w:val="false"/>
                <w:i w:val="false"/>
                <w:color w:val="000000"/>
                <w:sz w:val="20"/>
              </w:rPr>
              <w:t>
10. Сүлгіге арналған қысқыш – 1 дана;</w:t>
            </w:r>
          </w:p>
          <w:p>
            <w:pPr>
              <w:spacing w:after="20"/>
              <w:ind w:left="20"/>
              <w:jc w:val="both"/>
            </w:pPr>
            <w:r>
              <w:rPr>
                <w:rFonts w:ascii="Times New Roman"/>
                <w:b w:val="false"/>
                <w:i w:val="false"/>
                <w:color w:val="000000"/>
                <w:sz w:val="20"/>
              </w:rPr>
              <w:t>
11. Yankauer үлгісіндегі байланыстыратын түтігі бар аспирациялық катетер 0,5×300 см, түтікті екі ұстағышы бар – 1дана;</w:t>
            </w:r>
          </w:p>
          <w:p>
            <w:pPr>
              <w:spacing w:after="20"/>
              <w:ind w:left="20"/>
              <w:jc w:val="both"/>
            </w:pPr>
            <w:r>
              <w:rPr>
                <w:rFonts w:ascii="Times New Roman"/>
                <w:b w:val="false"/>
                <w:i w:val="false"/>
                <w:color w:val="000000"/>
                <w:sz w:val="20"/>
              </w:rPr>
              <w:t>
12. Сепкіш – 1 дана;</w:t>
            </w:r>
          </w:p>
          <w:p>
            <w:pPr>
              <w:spacing w:after="20"/>
              <w:ind w:left="20"/>
              <w:jc w:val="both"/>
            </w:pPr>
            <w:r>
              <w:rPr>
                <w:rFonts w:ascii="Times New Roman"/>
                <w:b w:val="false"/>
                <w:i w:val="false"/>
                <w:color w:val="000000"/>
                <w:sz w:val="20"/>
              </w:rPr>
              <w:t>
13. Жабысқақ таспа 10×30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Тілігі бар 70*80 см, адгезивті шеті бар стерильді жайма 180*250, тығыздығы 40 г/м2 СММС үлгісіндегі тоқылмаған материалдан жасалады. </w:t>
            </w:r>
          </w:p>
          <w:p>
            <w:pPr>
              <w:spacing w:after="20"/>
              <w:ind w:left="20"/>
              <w:jc w:val="both"/>
            </w:pPr>
            <w:r>
              <w:rPr>
                <w:rFonts w:ascii="Times New Roman"/>
                <w:b w:val="false"/>
                <w:i w:val="false"/>
                <w:color w:val="000000"/>
                <w:sz w:val="20"/>
              </w:rPr>
              <w:t xml:space="preserve">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Тілігі бар 70*80 см, адгезивті шеті бар стерильді жайма 180*250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Тілігі бар 70*80 см, адгезивті шеті бар стерильді жайма 180*250, тығыздығы 40 г/м2 СММС үлгісіндегі тоқылмаған материалдан жасалады. </w:t>
            </w:r>
          </w:p>
          <w:p>
            <w:pPr>
              <w:spacing w:after="20"/>
              <w:ind w:left="20"/>
              <w:jc w:val="both"/>
            </w:pPr>
            <w:r>
              <w:rPr>
                <w:rFonts w:ascii="Times New Roman"/>
                <w:b w:val="false"/>
                <w:i w:val="false"/>
                <w:color w:val="000000"/>
                <w:sz w:val="20"/>
              </w:rPr>
              <w:t>
Стерильдеу этилен тотығы әдісімен немесе радиациялық әдіспен жүзеге асырылады. Бұйым стерильді түрде, жеке орамада, пайдалануға дайын күйінде жеткізіледі.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Ангиографияға арналған стерильді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Опаланбаған қолғап, № 7 - 1 жұп;</w:t>
            </w:r>
          </w:p>
          <w:p>
            <w:pPr>
              <w:spacing w:after="20"/>
              <w:ind w:left="20"/>
              <w:jc w:val="both"/>
            </w:pPr>
            <w:r>
              <w:rPr>
                <w:rFonts w:ascii="Times New Roman"/>
                <w:b w:val="false"/>
                <w:i w:val="false"/>
                <w:color w:val="000000"/>
                <w:sz w:val="20"/>
              </w:rPr>
              <w:t>
2. Опаланбаған қолғап, № 8 - 1 жұп;</w:t>
            </w:r>
          </w:p>
          <w:p>
            <w:pPr>
              <w:spacing w:after="20"/>
              <w:ind w:left="20"/>
              <w:jc w:val="both"/>
            </w:pPr>
            <w:r>
              <w:rPr>
                <w:rFonts w:ascii="Times New Roman"/>
                <w:b w:val="false"/>
                <w:i w:val="false"/>
                <w:color w:val="000000"/>
                <w:sz w:val="20"/>
              </w:rPr>
              <w:t>
3. Қысқыш - 1 дана;</w:t>
            </w:r>
          </w:p>
          <w:p>
            <w:pPr>
              <w:spacing w:after="20"/>
              <w:ind w:left="20"/>
              <w:jc w:val="both"/>
            </w:pPr>
            <w:r>
              <w:rPr>
                <w:rFonts w:ascii="Times New Roman"/>
                <w:b w:val="false"/>
                <w:i w:val="false"/>
                <w:color w:val="000000"/>
                <w:sz w:val="20"/>
              </w:rPr>
              <w:t>
4. Скальпель №11 - 1 дана;</w:t>
            </w:r>
          </w:p>
          <w:p>
            <w:pPr>
              <w:spacing w:after="20"/>
              <w:ind w:left="20"/>
              <w:jc w:val="both"/>
            </w:pPr>
            <w:r>
              <w:rPr>
                <w:rFonts w:ascii="Times New Roman"/>
                <w:b w:val="false"/>
                <w:i w:val="false"/>
                <w:color w:val="000000"/>
                <w:sz w:val="20"/>
              </w:rPr>
              <w:t>
5. Тостаған 250 мл, межеленген - 1 дана;</w:t>
            </w:r>
          </w:p>
          <w:p>
            <w:pPr>
              <w:spacing w:after="20"/>
              <w:ind w:left="20"/>
              <w:jc w:val="both"/>
            </w:pPr>
            <w:r>
              <w:rPr>
                <w:rFonts w:ascii="Times New Roman"/>
                <w:b w:val="false"/>
                <w:i w:val="false"/>
                <w:color w:val="000000"/>
                <w:sz w:val="20"/>
              </w:rPr>
              <w:t>
6. Тостаған 60 мл, межеленген – 1 дана;</w:t>
            </w:r>
          </w:p>
          <w:p>
            <w:pPr>
              <w:spacing w:after="20"/>
              <w:ind w:left="20"/>
              <w:jc w:val="both"/>
            </w:pPr>
            <w:r>
              <w:rPr>
                <w:rFonts w:ascii="Times New Roman"/>
                <w:b w:val="false"/>
                <w:i w:val="false"/>
                <w:color w:val="000000"/>
                <w:sz w:val="20"/>
              </w:rPr>
              <w:t>
7. Өткізгішті сақтауға арналған тостаған - 1 дана;</w:t>
            </w:r>
          </w:p>
          <w:p>
            <w:pPr>
              <w:spacing w:after="20"/>
              <w:ind w:left="20"/>
              <w:jc w:val="both"/>
            </w:pPr>
            <w:r>
              <w:rPr>
                <w:rFonts w:ascii="Times New Roman"/>
                <w:b w:val="false"/>
                <w:i w:val="false"/>
                <w:color w:val="000000"/>
                <w:sz w:val="20"/>
              </w:rPr>
              <w:t>
8. Диагностикалық өткізгіш J иілген, бір жақты, иігіш, диаметрі 0,035", ұзындығы 180 см - 1 дана;</w:t>
            </w:r>
          </w:p>
          <w:p>
            <w:pPr>
              <w:spacing w:after="20"/>
              <w:ind w:left="20"/>
              <w:jc w:val="both"/>
            </w:pPr>
            <w:r>
              <w:rPr>
                <w:rFonts w:ascii="Times New Roman"/>
                <w:b w:val="false"/>
                <w:i w:val="false"/>
                <w:color w:val="000000"/>
                <w:sz w:val="20"/>
              </w:rPr>
              <w:t>
9. Ине 21G - 1 дана;</w:t>
            </w:r>
          </w:p>
          <w:p>
            <w:pPr>
              <w:spacing w:after="20"/>
              <w:ind w:left="20"/>
              <w:jc w:val="both"/>
            </w:pPr>
            <w:r>
              <w:rPr>
                <w:rFonts w:ascii="Times New Roman"/>
                <w:b w:val="false"/>
                <w:i w:val="false"/>
                <w:color w:val="000000"/>
                <w:sz w:val="20"/>
              </w:rPr>
              <w:t>
10. Ине Сельдингера 18G - 1 дана; 11. Шприц 5 мл, Luer - 3 дана;</w:t>
            </w:r>
          </w:p>
          <w:p>
            <w:pPr>
              <w:spacing w:after="20"/>
              <w:ind w:left="20"/>
              <w:jc w:val="both"/>
            </w:pPr>
            <w:r>
              <w:rPr>
                <w:rFonts w:ascii="Times New Roman"/>
                <w:b w:val="false"/>
                <w:i w:val="false"/>
                <w:color w:val="000000"/>
                <w:sz w:val="20"/>
              </w:rPr>
              <w:t>
12. Шприц 10 мл, Luer - 1 шт</w:t>
            </w:r>
          </w:p>
          <w:p>
            <w:pPr>
              <w:spacing w:after="20"/>
              <w:ind w:left="20"/>
              <w:jc w:val="both"/>
            </w:pPr>
            <w:r>
              <w:rPr>
                <w:rFonts w:ascii="Times New Roman"/>
                <w:b w:val="false"/>
                <w:i w:val="false"/>
                <w:color w:val="000000"/>
                <w:sz w:val="20"/>
              </w:rPr>
              <w:t>
13. Шприц 20 мл, Luer Lock - 1 дана;</w:t>
            </w:r>
          </w:p>
          <w:p>
            <w:pPr>
              <w:spacing w:after="20"/>
              <w:ind w:left="20"/>
              <w:jc w:val="both"/>
            </w:pPr>
            <w:r>
              <w:rPr>
                <w:rFonts w:ascii="Times New Roman"/>
                <w:b w:val="false"/>
                <w:i w:val="false"/>
                <w:color w:val="000000"/>
                <w:sz w:val="20"/>
              </w:rPr>
              <w:t>
14. Қысым мониторингі желісі 500 psi, 120 см - 1 дана;</w:t>
            </w:r>
          </w:p>
          <w:p>
            <w:pPr>
              <w:spacing w:after="20"/>
              <w:ind w:left="20"/>
              <w:jc w:val="both"/>
            </w:pPr>
            <w:r>
              <w:rPr>
                <w:rFonts w:ascii="Times New Roman"/>
                <w:b w:val="false"/>
                <w:i w:val="false"/>
                <w:color w:val="000000"/>
                <w:sz w:val="20"/>
              </w:rPr>
              <w:t>
15. Үстелге арналған жабын 137×180 см - 1 дана;</w:t>
            </w:r>
          </w:p>
          <w:p>
            <w:pPr>
              <w:spacing w:after="20"/>
              <w:ind w:left="20"/>
              <w:jc w:val="both"/>
            </w:pPr>
            <w:r>
              <w:rPr>
                <w:rFonts w:ascii="Times New Roman"/>
                <w:b w:val="false"/>
                <w:i w:val="false"/>
                <w:color w:val="000000"/>
                <w:sz w:val="20"/>
              </w:rPr>
              <w:t>
16. Бір реттік халат XL - 1 дана;</w:t>
            </w:r>
          </w:p>
          <w:p>
            <w:pPr>
              <w:spacing w:after="20"/>
              <w:ind w:left="20"/>
              <w:jc w:val="both"/>
            </w:pPr>
            <w:r>
              <w:rPr>
                <w:rFonts w:ascii="Times New Roman"/>
                <w:b w:val="false"/>
                <w:i w:val="false"/>
                <w:color w:val="000000"/>
                <w:sz w:val="20"/>
              </w:rPr>
              <w:t xml:space="preserve">
 17. Бір реттік халат, күшейтілген L - 1 дана; </w:t>
            </w:r>
          </w:p>
          <w:p>
            <w:pPr>
              <w:spacing w:after="20"/>
              <w:ind w:left="20"/>
              <w:jc w:val="both"/>
            </w:pPr>
            <w:r>
              <w:rPr>
                <w:rFonts w:ascii="Times New Roman"/>
                <w:b w:val="false"/>
                <w:i w:val="false"/>
                <w:color w:val="000000"/>
                <w:sz w:val="20"/>
              </w:rPr>
              <w:t>
18. Ангиографиялық бір реттік төрт тесігі бар жайма 280×330 см - 1 дана;</w:t>
            </w:r>
          </w:p>
          <w:p>
            <w:pPr>
              <w:spacing w:after="20"/>
              <w:ind w:left="20"/>
              <w:jc w:val="both"/>
            </w:pPr>
            <w:r>
              <w:rPr>
                <w:rFonts w:ascii="Times New Roman"/>
                <w:b w:val="false"/>
                <w:i w:val="false"/>
                <w:color w:val="000000"/>
                <w:sz w:val="20"/>
              </w:rPr>
              <w:t>
19. Үстелге арналған қорғаныш жабыны 150×250 см - 1 дана;</w:t>
            </w:r>
          </w:p>
          <w:p>
            <w:pPr>
              <w:spacing w:after="20"/>
              <w:ind w:left="20"/>
              <w:jc w:val="both"/>
            </w:pPr>
            <w:r>
              <w:rPr>
                <w:rFonts w:ascii="Times New Roman"/>
                <w:b w:val="false"/>
                <w:i w:val="false"/>
                <w:color w:val="000000"/>
                <w:sz w:val="20"/>
              </w:rPr>
              <w:t>
20. Түсірімдерге арналған жабын R 35, диаметрі 100 см, полиэтиленнен жасалған - 1 дана;</w:t>
            </w:r>
          </w:p>
          <w:p>
            <w:pPr>
              <w:spacing w:after="20"/>
              <w:ind w:left="20"/>
              <w:jc w:val="both"/>
            </w:pPr>
            <w:r>
              <w:rPr>
                <w:rFonts w:ascii="Times New Roman"/>
                <w:b w:val="false"/>
                <w:i w:val="false"/>
                <w:color w:val="000000"/>
                <w:sz w:val="20"/>
              </w:rPr>
              <w:t>
21. Қорғаныш жабыны 100×102 см, полиэтиленнен жасалған, қалыңдығы 50 мкм - 1 дана;</w:t>
            </w:r>
          </w:p>
          <w:p>
            <w:pPr>
              <w:spacing w:after="20"/>
              <w:ind w:left="20"/>
              <w:jc w:val="both"/>
            </w:pPr>
            <w:r>
              <w:rPr>
                <w:rFonts w:ascii="Times New Roman"/>
                <w:b w:val="false"/>
                <w:i w:val="false"/>
                <w:color w:val="000000"/>
                <w:sz w:val="20"/>
              </w:rPr>
              <w:t>
22. Сүрткі 10×10 см, 12 қабатты - 30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Диализге арналған бір реттік стерильді емшаралық жинақ </w:t>
            </w:r>
          </w:p>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xml:space="preserve">
 1-бөлім. Рәсімді бастауға арналған жинақ: </w:t>
            </w:r>
          </w:p>
          <w:p>
            <w:pPr>
              <w:spacing w:after="20"/>
              <w:ind w:left="20"/>
              <w:jc w:val="both"/>
            </w:pPr>
            <w:r>
              <w:rPr>
                <w:rFonts w:ascii="Times New Roman"/>
                <w:b w:val="false"/>
                <w:i w:val="false"/>
                <w:color w:val="000000"/>
                <w:sz w:val="20"/>
              </w:rPr>
              <w:t>
1. Дәкелі тампон, рентенконтраст жібі жоқ, мөлшері 5 см - 5 дана;</w:t>
            </w:r>
          </w:p>
          <w:p>
            <w:pPr>
              <w:spacing w:after="20"/>
              <w:ind w:left="20"/>
              <w:jc w:val="both"/>
            </w:pPr>
            <w:r>
              <w:rPr>
                <w:rFonts w:ascii="Times New Roman"/>
                <w:b w:val="false"/>
                <w:i w:val="false"/>
                <w:color w:val="000000"/>
                <w:sz w:val="20"/>
              </w:rPr>
              <w:t>
2. Жабысқақ шеті жоқ жабын 38×45 см - 1 дана;</w:t>
            </w:r>
          </w:p>
          <w:p>
            <w:pPr>
              <w:spacing w:after="20"/>
              <w:ind w:left="20"/>
              <w:jc w:val="both"/>
            </w:pPr>
            <w:r>
              <w:rPr>
                <w:rFonts w:ascii="Times New Roman"/>
                <w:b w:val="false"/>
                <w:i w:val="false"/>
                <w:color w:val="000000"/>
                <w:sz w:val="20"/>
              </w:rPr>
              <w:t>
3. Дәкелі сүрткі 5×5 см, 12 қабатты - 5 дана;</w:t>
            </w:r>
          </w:p>
          <w:p>
            <w:pPr>
              <w:spacing w:after="20"/>
              <w:ind w:left="20"/>
              <w:jc w:val="both"/>
            </w:pPr>
            <w:r>
              <w:rPr>
                <w:rFonts w:ascii="Times New Roman"/>
                <w:b w:val="false"/>
                <w:i w:val="false"/>
                <w:color w:val="000000"/>
                <w:sz w:val="20"/>
              </w:rPr>
              <w:t>
4. Пластырь жолағы 2×7 см - 6 дана;</w:t>
            </w:r>
          </w:p>
          <w:p>
            <w:pPr>
              <w:spacing w:after="20"/>
              <w:ind w:left="20"/>
              <w:jc w:val="both"/>
            </w:pPr>
            <w:r>
              <w:rPr>
                <w:rFonts w:ascii="Times New Roman"/>
                <w:b w:val="false"/>
                <w:i w:val="false"/>
                <w:color w:val="000000"/>
                <w:sz w:val="20"/>
              </w:rPr>
              <w:t>
2-бөлім. Рәсімді аяқтауға арналған жинақ:</w:t>
            </w:r>
          </w:p>
          <w:p>
            <w:pPr>
              <w:spacing w:after="20"/>
              <w:ind w:left="20"/>
              <w:jc w:val="both"/>
            </w:pPr>
            <w:r>
              <w:rPr>
                <w:rFonts w:ascii="Times New Roman"/>
                <w:b w:val="false"/>
                <w:i w:val="false"/>
                <w:color w:val="000000"/>
                <w:sz w:val="20"/>
              </w:rPr>
              <w:t>
1. Дәкелі тампон, рентенконтраст жібі жоқ, мөлшері 5 см – 4 дана;</w:t>
            </w:r>
          </w:p>
          <w:p>
            <w:pPr>
              <w:spacing w:after="20"/>
              <w:ind w:left="20"/>
              <w:jc w:val="both"/>
            </w:pPr>
            <w:r>
              <w:rPr>
                <w:rFonts w:ascii="Times New Roman"/>
                <w:b w:val="false"/>
                <w:i w:val="false"/>
                <w:color w:val="000000"/>
                <w:sz w:val="20"/>
              </w:rPr>
              <w:t>
2. Дәкелі сүрткі 5×5 см, 12 қабатты - 5 дана;</w:t>
            </w:r>
          </w:p>
          <w:p>
            <w:pPr>
              <w:spacing w:after="20"/>
              <w:ind w:left="20"/>
              <w:jc w:val="both"/>
            </w:pPr>
            <w:r>
              <w:rPr>
                <w:rFonts w:ascii="Times New Roman"/>
                <w:b w:val="false"/>
                <w:i w:val="false"/>
                <w:color w:val="000000"/>
                <w:sz w:val="20"/>
              </w:rPr>
              <w:t>
3. Бекіткіш созылмалы бинт 10 см×4 м - 1 дана;</w:t>
            </w:r>
          </w:p>
          <w:p>
            <w:pPr>
              <w:spacing w:after="20"/>
              <w:ind w:left="20"/>
              <w:jc w:val="both"/>
            </w:pPr>
            <w:r>
              <w:rPr>
                <w:rFonts w:ascii="Times New Roman"/>
                <w:b w:val="false"/>
                <w:i w:val="false"/>
                <w:color w:val="000000"/>
                <w:sz w:val="20"/>
              </w:rPr>
              <w:t>
4. Пластырь жолағы 2×7 см - 6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Диализге арналған бір реттік стерильді емшаралық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Диализге арналған бір реттік стерильді емшаралық жинақ </w:t>
            </w:r>
          </w:p>
          <w:p>
            <w:pPr>
              <w:spacing w:after="20"/>
              <w:ind w:left="20"/>
              <w:jc w:val="both"/>
            </w:pPr>
            <w:r>
              <w:rPr>
                <w:rFonts w:ascii="Times New Roman"/>
                <w:b w:val="false"/>
                <w:i w:val="false"/>
                <w:color w:val="000000"/>
                <w:sz w:val="20"/>
              </w:rPr>
              <w:t>
№ 2</w:t>
            </w:r>
          </w:p>
          <w:p>
            <w:pPr>
              <w:spacing w:after="20"/>
              <w:ind w:left="20"/>
              <w:jc w:val="both"/>
            </w:pPr>
            <w:r>
              <w:rPr>
                <w:rFonts w:ascii="Times New Roman"/>
                <w:b w:val="false"/>
                <w:i w:val="false"/>
                <w:color w:val="000000"/>
                <w:sz w:val="20"/>
              </w:rPr>
              <w:t xml:space="preserve">
 1-бөлім. Рәсімді бастауға арналған жинақ: </w:t>
            </w:r>
          </w:p>
          <w:p>
            <w:pPr>
              <w:spacing w:after="20"/>
              <w:ind w:left="20"/>
              <w:jc w:val="both"/>
            </w:pPr>
            <w:r>
              <w:rPr>
                <w:rFonts w:ascii="Times New Roman"/>
                <w:b w:val="false"/>
                <w:i w:val="false"/>
                <w:color w:val="000000"/>
                <w:sz w:val="20"/>
              </w:rPr>
              <w:t>
1. Резеңкелі үшқабатты маска - 1 дана;</w:t>
            </w:r>
          </w:p>
          <w:p>
            <w:pPr>
              <w:spacing w:after="20"/>
              <w:ind w:left="20"/>
              <w:jc w:val="both"/>
            </w:pPr>
            <w:r>
              <w:rPr>
                <w:rFonts w:ascii="Times New Roman"/>
                <w:b w:val="false"/>
                <w:i w:val="false"/>
                <w:color w:val="000000"/>
                <w:sz w:val="20"/>
              </w:rPr>
              <w:t>
2. Медициналық тексеретін қолғап, мөлшері 7 - 1 жұп;</w:t>
            </w:r>
          </w:p>
          <w:p>
            <w:pPr>
              <w:spacing w:after="20"/>
              <w:ind w:left="20"/>
              <w:jc w:val="both"/>
            </w:pPr>
            <w:r>
              <w:rPr>
                <w:rFonts w:ascii="Times New Roman"/>
                <w:b w:val="false"/>
                <w:i w:val="false"/>
                <w:color w:val="000000"/>
                <w:sz w:val="20"/>
              </w:rPr>
              <w:t>
3. Тоқылмаған тампон, рентенконтраст жібі жоқ, өлшемі 5 см - 5 дана;</w:t>
            </w:r>
          </w:p>
          <w:p>
            <w:pPr>
              <w:spacing w:after="20"/>
              <w:ind w:left="20"/>
              <w:jc w:val="both"/>
            </w:pPr>
            <w:r>
              <w:rPr>
                <w:rFonts w:ascii="Times New Roman"/>
                <w:b w:val="false"/>
                <w:i w:val="false"/>
                <w:color w:val="000000"/>
                <w:sz w:val="20"/>
              </w:rPr>
              <w:t>
4. Жабысқақ шеті жоқ жабын 50×75 см - 1 дана;</w:t>
            </w:r>
          </w:p>
          <w:p>
            <w:pPr>
              <w:spacing w:after="20"/>
              <w:ind w:left="20"/>
              <w:jc w:val="both"/>
            </w:pPr>
            <w:r>
              <w:rPr>
                <w:rFonts w:ascii="Times New Roman"/>
                <w:b w:val="false"/>
                <w:i w:val="false"/>
                <w:color w:val="000000"/>
                <w:sz w:val="20"/>
              </w:rPr>
              <w:t>
5. Шприц 5 мл, Luer - 2 дана;</w:t>
            </w:r>
          </w:p>
          <w:p>
            <w:pPr>
              <w:spacing w:after="20"/>
              <w:ind w:left="20"/>
              <w:jc w:val="both"/>
            </w:pPr>
            <w:r>
              <w:rPr>
                <w:rFonts w:ascii="Times New Roman"/>
                <w:b w:val="false"/>
                <w:i w:val="false"/>
                <w:color w:val="000000"/>
                <w:sz w:val="20"/>
              </w:rPr>
              <w:t>
6. Тоқылмаған сүрткі 7,5×7,5 см, 12 қабатты - 5 дана;</w:t>
            </w:r>
          </w:p>
          <w:p>
            <w:pPr>
              <w:spacing w:after="20"/>
              <w:ind w:left="20"/>
              <w:jc w:val="both"/>
            </w:pPr>
            <w:r>
              <w:rPr>
                <w:rFonts w:ascii="Times New Roman"/>
                <w:b w:val="false"/>
                <w:i w:val="false"/>
                <w:color w:val="000000"/>
                <w:sz w:val="20"/>
              </w:rPr>
              <w:t>
7. Пластырь жолағы 2×7 см – 6 дана;</w:t>
            </w:r>
          </w:p>
          <w:p>
            <w:pPr>
              <w:spacing w:after="20"/>
              <w:ind w:left="20"/>
              <w:jc w:val="both"/>
            </w:pPr>
            <w:r>
              <w:rPr>
                <w:rFonts w:ascii="Times New Roman"/>
                <w:b w:val="false"/>
                <w:i w:val="false"/>
                <w:color w:val="000000"/>
                <w:sz w:val="20"/>
              </w:rPr>
              <w:t>
2-бөлім. Рәсімді аяқтауға арналған жинақ:</w:t>
            </w:r>
          </w:p>
          <w:p>
            <w:pPr>
              <w:spacing w:after="20"/>
              <w:ind w:left="20"/>
              <w:jc w:val="both"/>
            </w:pPr>
            <w:r>
              <w:rPr>
                <w:rFonts w:ascii="Times New Roman"/>
                <w:b w:val="false"/>
                <w:i w:val="false"/>
                <w:color w:val="000000"/>
                <w:sz w:val="20"/>
              </w:rPr>
              <w:t>
1. Резеңкелі үшқабатты маска - 1 дана;</w:t>
            </w:r>
          </w:p>
          <w:p>
            <w:pPr>
              <w:spacing w:after="20"/>
              <w:ind w:left="20"/>
              <w:jc w:val="both"/>
            </w:pPr>
            <w:r>
              <w:rPr>
                <w:rFonts w:ascii="Times New Roman"/>
                <w:b w:val="false"/>
                <w:i w:val="false"/>
                <w:color w:val="000000"/>
                <w:sz w:val="20"/>
              </w:rPr>
              <w:t>
2. Медициналық тексеретін қолғап, мөлшері 7 - 1 жұп;</w:t>
            </w:r>
          </w:p>
          <w:p>
            <w:pPr>
              <w:spacing w:after="20"/>
              <w:ind w:left="20"/>
              <w:jc w:val="both"/>
            </w:pPr>
            <w:r>
              <w:rPr>
                <w:rFonts w:ascii="Times New Roman"/>
                <w:b w:val="false"/>
                <w:i w:val="false"/>
                <w:color w:val="000000"/>
                <w:sz w:val="20"/>
              </w:rPr>
              <w:t>
3. Тоқылмаған тампон, рентенконтраст жібі жоқ, өлшемі 5 см - 4 дана;</w:t>
            </w:r>
          </w:p>
          <w:p>
            <w:pPr>
              <w:spacing w:after="20"/>
              <w:ind w:left="20"/>
              <w:jc w:val="both"/>
            </w:pPr>
            <w:r>
              <w:rPr>
                <w:rFonts w:ascii="Times New Roman"/>
                <w:b w:val="false"/>
                <w:i w:val="false"/>
                <w:color w:val="000000"/>
                <w:sz w:val="20"/>
              </w:rPr>
              <w:t>
4. Тоқылмаған сүрткі 7,5×7,5 см, 12 қабатты - 4 дана;</w:t>
            </w:r>
          </w:p>
          <w:p>
            <w:pPr>
              <w:spacing w:after="20"/>
              <w:ind w:left="20"/>
              <w:jc w:val="both"/>
            </w:pPr>
            <w:r>
              <w:rPr>
                <w:rFonts w:ascii="Times New Roman"/>
                <w:b w:val="false"/>
                <w:i w:val="false"/>
                <w:color w:val="000000"/>
                <w:sz w:val="20"/>
              </w:rPr>
              <w:t>
5. Пластырь жолағы 2×7 см - 6 дана;</w:t>
            </w:r>
          </w:p>
          <w:p>
            <w:pPr>
              <w:spacing w:after="20"/>
              <w:ind w:left="20"/>
              <w:jc w:val="both"/>
            </w:pPr>
            <w:r>
              <w:rPr>
                <w:rFonts w:ascii="Times New Roman"/>
                <w:b w:val="false"/>
                <w:i w:val="false"/>
                <w:color w:val="000000"/>
                <w:sz w:val="20"/>
              </w:rPr>
              <w:t>
6. Бекіткіш созылмалы бинт 10 см×4 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контейнер, стерильді емес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контейнер, стерильді емес, бір рет қолданылатын, көлемі </w:t>
            </w:r>
          </w:p>
          <w:p>
            <w:pPr>
              <w:spacing w:after="20"/>
              <w:ind w:left="20"/>
              <w:jc w:val="both"/>
            </w:pPr>
            <w:r>
              <w:rPr>
                <w:rFonts w:ascii="Times New Roman"/>
                <w:b w:val="false"/>
                <w:i w:val="false"/>
                <w:color w:val="000000"/>
                <w:sz w:val="20"/>
              </w:rPr>
              <w:t>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қасығы бар контейнер, стерильді емес, бір рет қолданылатын, көлемі </w:t>
            </w:r>
          </w:p>
          <w:p>
            <w:pPr>
              <w:spacing w:after="20"/>
              <w:ind w:left="20"/>
              <w:jc w:val="both"/>
            </w:pPr>
            <w:r>
              <w:rPr>
                <w:rFonts w:ascii="Times New Roman"/>
                <w:b w:val="false"/>
                <w:i w:val="false"/>
                <w:color w:val="000000"/>
                <w:sz w:val="20"/>
              </w:rPr>
              <w:t>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қасығы бар контейнер, стерильді емес, бір рет қолданылатын, көлемі </w:t>
            </w:r>
          </w:p>
          <w:p>
            <w:pPr>
              <w:spacing w:after="20"/>
              <w:ind w:left="20"/>
              <w:jc w:val="both"/>
            </w:pPr>
            <w:r>
              <w:rPr>
                <w:rFonts w:ascii="Times New Roman"/>
                <w:b w:val="false"/>
                <w:i w:val="false"/>
                <w:color w:val="000000"/>
                <w:sz w:val="20"/>
              </w:rPr>
              <w:t>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материалды жинауға арналған контейнер, стерильді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қасығы бар контейнер, стерильді, бір рет қолданылатын, көлемі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125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бір рет қолданылатын, көлемі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бір рет қолданылатын, көлемі 30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материалды жинауға арналған контейнер, стерильді емес, көлемі 100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Эндокриндік аурулар кезінде клиникалық-зертханалық зерттеулерге арналған жинақ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кезінде клиникалық-зертханалық зерттеулерге арналған жинаққа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4,0 мл, мөлшері 13х75 мм - 1 дана; 3)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көлемі 2,4 мл,</w:t>
            </w:r>
          </w:p>
          <w:p>
            <w:pPr>
              <w:spacing w:after="20"/>
              <w:ind w:left="20"/>
              <w:jc w:val="both"/>
            </w:pPr>
            <w:r>
              <w:rPr>
                <w:rFonts w:ascii="Times New Roman"/>
                <w:b w:val="false"/>
                <w:i w:val="false"/>
                <w:color w:val="000000"/>
                <w:sz w:val="20"/>
              </w:rPr>
              <w:t>
мөлшері 13х75 мм – 1 дана; 4) Плазмадағы глюкозаны өлшеу үшін натрий фториды мен калий оксалаты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сұр қақпағы бар, көлемі 2,0 мл, мөлшері 13х75 мм - 1 дана; 5) Ине ұстағыш - 1 дана; 6) Бір рет қолданылатын стерильді медициналық екі жақты инелер 21Gх1 1/2" (0,8x38 мм), түсі жасыл - 1 дана; 7) Гемостатикалық пластырь, стерильді - 1 дана; 8) Бір рет қолданылатын спиртті сүрткілер - 2 дана; 9) Консерванты бар несептің микробиологиялық талдауына арналған вакуумды стерильді сынауықтар, көлемі 9,5 мл - 1 дана; 10) Орнатылған несепті жанаспай тасымалдау құрылғысы бар контейнер 120 мл - 1 дана.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w:t>
            </w:r>
          </w:p>
          <w:p>
            <w:pPr>
              <w:spacing w:after="20"/>
              <w:ind w:left="20"/>
              <w:jc w:val="both"/>
            </w:pPr>
            <w:r>
              <w:rPr>
                <w:rFonts w:ascii="Times New Roman"/>
                <w:b w:val="false"/>
                <w:i w:val="false"/>
                <w:color w:val="000000"/>
                <w:sz w:val="20"/>
              </w:rPr>
              <w:t>
Вакуумды пластикалық сынауықтар жеңіл, мөлдір, уытсыз медициналық полиэтилентерефталаттан (ПЭТ) жасалған.</w:t>
            </w:r>
          </w:p>
          <w:p>
            <w:pPr>
              <w:spacing w:after="20"/>
              <w:ind w:left="20"/>
              <w:jc w:val="both"/>
            </w:pPr>
            <w:r>
              <w:rPr>
                <w:rFonts w:ascii="Times New Roman"/>
                <w:b w:val="false"/>
                <w:i w:val="false"/>
                <w:color w:val="000000"/>
                <w:sz w:val="20"/>
              </w:rPr>
              <w:t>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Қақпақ түсі – зәйтүн түстес.</w:t>
            </w:r>
          </w:p>
          <w:p>
            <w:pPr>
              <w:spacing w:after="20"/>
              <w:ind w:left="20"/>
              <w:jc w:val="both"/>
            </w:pPr>
            <w:r>
              <w:rPr>
                <w:rFonts w:ascii="Times New Roman"/>
                <w:b w:val="false"/>
                <w:i w:val="false"/>
                <w:color w:val="000000"/>
                <w:sz w:val="20"/>
              </w:rPr>
              <w:t>
Сынауық мөлшері - 16х100 мм. Нақты көлемі - 9,5 мл.</w:t>
            </w:r>
          </w:p>
          <w:p>
            <w:pPr>
              <w:spacing w:after="20"/>
              <w:ind w:left="20"/>
              <w:jc w:val="both"/>
            </w:pPr>
            <w:r>
              <w:rPr>
                <w:rFonts w:ascii="Times New Roman"/>
                <w:b w:val="false"/>
                <w:i w:val="false"/>
                <w:color w:val="000000"/>
                <w:sz w:val="20"/>
              </w:rPr>
              <w:t>
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p>
            <w:pPr>
              <w:spacing w:after="20"/>
              <w:ind w:left="20"/>
              <w:jc w:val="both"/>
            </w:pPr>
            <w:r>
              <w:rPr>
                <w:rFonts w:ascii="Times New Roman"/>
                <w:b w:val="false"/>
                <w:i w:val="false"/>
                <w:color w:val="000000"/>
                <w:sz w:val="20"/>
              </w:rPr>
              <w:t>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w:t>
            </w:r>
          </w:p>
          <w:p>
            <w:pPr>
              <w:spacing w:after="20"/>
              <w:ind w:left="20"/>
              <w:jc w:val="both"/>
            </w:pPr>
            <w:r>
              <w:rPr>
                <w:rFonts w:ascii="Times New Roman"/>
                <w:b w:val="false"/>
                <w:i w:val="false"/>
                <w:color w:val="000000"/>
                <w:sz w:val="20"/>
              </w:rPr>
              <w:t>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кезінде клиникалық-зертханалық зерттеулерге арналған жинаққа кіреді: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w:t>
            </w:r>
          </w:p>
          <w:p>
            <w:pPr>
              <w:spacing w:after="20"/>
              <w:ind w:left="20"/>
              <w:jc w:val="both"/>
            </w:pPr>
            <w:r>
              <w:rPr>
                <w:rFonts w:ascii="Times New Roman"/>
                <w:b w:val="false"/>
                <w:i w:val="false"/>
                <w:color w:val="000000"/>
                <w:sz w:val="20"/>
              </w:rPr>
              <w:t>
3)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w:t>
            </w:r>
          </w:p>
          <w:p>
            <w:pPr>
              <w:spacing w:after="20"/>
              <w:ind w:left="20"/>
              <w:jc w:val="both"/>
            </w:pPr>
            <w:r>
              <w:rPr>
                <w:rFonts w:ascii="Times New Roman"/>
                <w:b w:val="false"/>
                <w:i w:val="false"/>
                <w:color w:val="000000"/>
                <w:sz w:val="20"/>
              </w:rPr>
              <w:t xml:space="preserve">
 көлемі 3,5 мл, мөлшері 13х75 мм - 1 дана; 4) </w:t>
            </w:r>
          </w:p>
          <w:p>
            <w:pPr>
              <w:spacing w:after="20"/>
              <w:ind w:left="20"/>
              <w:jc w:val="both"/>
            </w:pPr>
            <w:r>
              <w:rPr>
                <w:rFonts w:ascii="Times New Roman"/>
                <w:b w:val="false"/>
                <w:i w:val="false"/>
                <w:color w:val="000000"/>
                <w:sz w:val="20"/>
              </w:rPr>
              <w:t>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көлемі 2,4 мл,</w:t>
            </w:r>
          </w:p>
          <w:p>
            <w:pPr>
              <w:spacing w:after="20"/>
              <w:ind w:left="20"/>
              <w:jc w:val="both"/>
            </w:pPr>
            <w:r>
              <w:rPr>
                <w:rFonts w:ascii="Times New Roman"/>
                <w:b w:val="false"/>
                <w:i w:val="false"/>
                <w:color w:val="000000"/>
                <w:sz w:val="20"/>
              </w:rPr>
              <w:t xml:space="preserve">
 мөлшері 13х75 мм – 1 дана; </w:t>
            </w:r>
          </w:p>
          <w:p>
            <w:pPr>
              <w:spacing w:after="20"/>
              <w:ind w:left="20"/>
              <w:jc w:val="both"/>
            </w:pPr>
            <w:r>
              <w:rPr>
                <w:rFonts w:ascii="Times New Roman"/>
                <w:b w:val="false"/>
                <w:i w:val="false"/>
                <w:color w:val="000000"/>
                <w:sz w:val="20"/>
              </w:rPr>
              <w:t>
5) Ине ұстағыш - 1 дана; 6) Бір рет қолданылатын стерильді медициналық екі жақты инелер 21Gх1 1/2" (0,8x38 мм) - 1 дана; 7) Гемостатикалық пластырь, стерильді - 1 дана; 8) Бір рет қолданылатын спиртті сүрткілер - 1 дана;</w:t>
            </w:r>
          </w:p>
          <w:p>
            <w:pPr>
              <w:spacing w:after="20"/>
              <w:ind w:left="20"/>
              <w:jc w:val="both"/>
            </w:pPr>
            <w:r>
              <w:rPr>
                <w:rFonts w:ascii="Times New Roman"/>
                <w:b w:val="false"/>
                <w:i w:val="false"/>
                <w:color w:val="000000"/>
                <w:sz w:val="20"/>
              </w:rPr>
              <w:t xml:space="preserve">
 9) Консерванты бар несептің микробиологиялық талдауына арналған вакуумды стерильді сынауықтар, көлемі 9,5 мл - 1 дана; 10) Орнатылған несепті жанаспай тасымалдау құрылғысы бар контейнер 120 мл - 1 дана. </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консерванты бар несептің микробиологиялық талдауына арналған вакуумды стерильді сынауықтар үш негізгі бөліктен тұрады: сынауық, қақпақ және резеңке тығын..</w:t>
            </w:r>
          </w:p>
          <w:p>
            <w:pPr>
              <w:spacing w:after="20"/>
              <w:ind w:left="20"/>
              <w:jc w:val="both"/>
            </w:pPr>
            <w:r>
              <w:rPr>
                <w:rFonts w:ascii="Times New Roman"/>
                <w:b w:val="false"/>
                <w:i w:val="false"/>
                <w:color w:val="000000"/>
                <w:sz w:val="20"/>
              </w:rPr>
              <w:t>
Вакуумды пластикалық сынауықтар жеңіл, мөлдір, уытсыз медициналық полиэтилентерефталаттан (ПЭТ) жасалған.</w:t>
            </w:r>
          </w:p>
          <w:p>
            <w:pPr>
              <w:spacing w:after="20"/>
              <w:ind w:left="20"/>
              <w:jc w:val="both"/>
            </w:pPr>
            <w:r>
              <w:rPr>
                <w:rFonts w:ascii="Times New Roman"/>
                <w:b w:val="false"/>
                <w:i w:val="false"/>
                <w:color w:val="000000"/>
                <w:sz w:val="20"/>
              </w:rPr>
              <w:t>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Қақпақтардың түсі қосындыларға байланысты әр түрлі. Резеңке сынауықтар хлорбутилкаучуктан жасалған, қан жұғылмайтын репеллентпен жабылған. Несептің микробиологиялық талдауына арналған вакуумды стерильді сынауық № 3 консервантты қамтиды.</w:t>
            </w:r>
          </w:p>
          <w:p>
            <w:pPr>
              <w:spacing w:after="20"/>
              <w:ind w:left="20"/>
              <w:jc w:val="both"/>
            </w:pPr>
            <w:r>
              <w:rPr>
                <w:rFonts w:ascii="Times New Roman"/>
                <w:b w:val="false"/>
                <w:i w:val="false"/>
                <w:color w:val="000000"/>
                <w:sz w:val="20"/>
              </w:rPr>
              <w:t>
Үлгінің бактериалдық тұрақтылығын бөлме температурасы кезінде 48 сағатқа дейін ұстайды.</w:t>
            </w:r>
          </w:p>
          <w:p>
            <w:pPr>
              <w:spacing w:after="20"/>
              <w:ind w:left="20"/>
              <w:jc w:val="both"/>
            </w:pPr>
            <w:r>
              <w:rPr>
                <w:rFonts w:ascii="Times New Roman"/>
                <w:b w:val="false"/>
                <w:i w:val="false"/>
                <w:color w:val="000000"/>
                <w:sz w:val="20"/>
              </w:rPr>
              <w:t>
Қақпақ түсі – зәйтүн түстес.</w:t>
            </w:r>
          </w:p>
          <w:p>
            <w:pPr>
              <w:spacing w:after="20"/>
              <w:ind w:left="20"/>
              <w:jc w:val="both"/>
            </w:pPr>
            <w:r>
              <w:rPr>
                <w:rFonts w:ascii="Times New Roman"/>
                <w:b w:val="false"/>
                <w:i w:val="false"/>
                <w:color w:val="000000"/>
                <w:sz w:val="20"/>
              </w:rPr>
              <w:t>
Сынауық мөлшері - 16х100 мм. Нақты көлемі - 9,5 мл.</w:t>
            </w:r>
          </w:p>
          <w:p>
            <w:pPr>
              <w:spacing w:after="20"/>
              <w:ind w:left="20"/>
              <w:jc w:val="both"/>
            </w:pPr>
            <w:r>
              <w:rPr>
                <w:rFonts w:ascii="Times New Roman"/>
                <w:b w:val="false"/>
                <w:i w:val="false"/>
                <w:color w:val="000000"/>
                <w:sz w:val="20"/>
              </w:rPr>
              <w:t>
Ине ұстағыш қан алу жүйесі үшін екі жақты инені вакуумды сынауықпен біріктіретін боялмаған, мөлдір немесе жартылай мөлдір құрылғыны білдіреді. Бір рет пайдалануға арналған.</w:t>
            </w:r>
          </w:p>
          <w:p>
            <w:pPr>
              <w:spacing w:after="20"/>
              <w:ind w:left="20"/>
              <w:jc w:val="both"/>
            </w:pPr>
            <w:r>
              <w:rPr>
                <w:rFonts w:ascii="Times New Roman"/>
                <w:b w:val="false"/>
                <w:i w:val="false"/>
                <w:color w:val="000000"/>
                <w:sz w:val="20"/>
              </w:rPr>
              <w:t>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Бір рет қолданылатын стерильді бұйым.</w:t>
            </w:r>
          </w:p>
          <w:p>
            <w:pPr>
              <w:spacing w:after="20"/>
              <w:ind w:left="20"/>
              <w:jc w:val="both"/>
            </w:pPr>
            <w:r>
              <w:rPr>
                <w:rFonts w:ascii="Times New Roman"/>
                <w:b w:val="false"/>
                <w:i w:val="false"/>
                <w:color w:val="000000"/>
                <w:sz w:val="20"/>
              </w:rPr>
              <w:t>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арналған.</w:t>
            </w:r>
          </w:p>
          <w:p>
            <w:pPr>
              <w:spacing w:after="20"/>
              <w:ind w:left="20"/>
              <w:jc w:val="both"/>
            </w:pPr>
            <w:r>
              <w:rPr>
                <w:rFonts w:ascii="Times New Roman"/>
                <w:b w:val="false"/>
                <w:i w:val="false"/>
                <w:color w:val="000000"/>
                <w:sz w:val="20"/>
              </w:rPr>
              <w:t>
Несепті жанаспай тасымалдауға арналған орнатылған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Бұралатын қақпағы сары түспен боялған және контейнердің бүтеулігін қамтамасыз етеді, бұл жалпы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"Кардиохирургиялық 1-үлгі" клиникалық-зертханалық зерттеуге арналған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1-үлгі" клиникалық-зертханалық зерттеулерге арналған жинағына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 3)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көлемі 2,4 мл,</w:t>
            </w:r>
          </w:p>
          <w:p>
            <w:pPr>
              <w:spacing w:after="20"/>
              <w:ind w:left="20"/>
              <w:jc w:val="both"/>
            </w:pPr>
            <w:r>
              <w:rPr>
                <w:rFonts w:ascii="Times New Roman"/>
                <w:b w:val="false"/>
                <w:i w:val="false"/>
                <w:color w:val="000000"/>
                <w:sz w:val="20"/>
              </w:rPr>
              <w:t>
мөлшері 13х75 мм – 1 дана; 4) Плазмадағы глюкозаны өлшеу үшін натрий фториды мен калий оксалаты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сұр қақпағы бар, көлемі 2,0 мл, мөлшері 13х75 мм - 1 дана;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w:t>
            </w:r>
          </w:p>
          <w:p>
            <w:pPr>
              <w:spacing w:after="20"/>
              <w:ind w:left="20"/>
              <w:jc w:val="both"/>
            </w:pPr>
            <w:r>
              <w:rPr>
                <w:rFonts w:ascii="Times New Roman"/>
                <w:b w:val="false"/>
                <w:i w:val="false"/>
                <w:color w:val="000000"/>
                <w:sz w:val="20"/>
              </w:rPr>
              <w:t>
көлемі 3,5 мл, мөлшері 13х75 мм - 1 дана;</w:t>
            </w:r>
          </w:p>
          <w:p>
            <w:pPr>
              <w:spacing w:after="20"/>
              <w:ind w:left="20"/>
              <w:jc w:val="both"/>
            </w:pPr>
            <w:r>
              <w:rPr>
                <w:rFonts w:ascii="Times New Roman"/>
                <w:b w:val="false"/>
                <w:i w:val="false"/>
                <w:color w:val="000000"/>
                <w:sz w:val="20"/>
              </w:rPr>
              <w:t xml:space="preserve">
 6) Орнатылған несепті жанаспай тасымалдау құрылғысы бар контейнер, көлемі 120 мл - 1 дана. </w:t>
            </w:r>
          </w:p>
          <w:p>
            <w:pPr>
              <w:spacing w:after="20"/>
              <w:ind w:left="20"/>
              <w:jc w:val="both"/>
            </w:pPr>
            <w:r>
              <w:rPr>
                <w:rFonts w:ascii="Times New Roman"/>
                <w:b w:val="false"/>
                <w:i w:val="false"/>
                <w:color w:val="000000"/>
                <w:sz w:val="20"/>
              </w:rPr>
              <w:t>
7) Несептің жалпы талдауына арналған сары қақпағы бар вакуумды стерильді сынауықтар, көлемі 10,0, мөлшері 16х100 мм - 1 дана; 8) Қырынды әдісімен ішек құртының жұмыртқасын анықтауға арналған сынауық – 1 дана; 9) Копрологиялық зерттеу үшін биологиялық материалды жинауға арналған контейнер – 1 дана; 10) Ине ұстағыш - 1 дана; 11) Бір рет қолданылатын стерильді медициналық екі жақты инелер 22Gх1 1/2 (0,7x38 мм), түсі қара- 1 дана; 12) Гемостатикалық пластырь, стерильді - 1 дана; 13) Бір рет қолданылатын спиртті сүрткілер - 2 дана;</w:t>
            </w:r>
          </w:p>
          <w:p>
            <w:pPr>
              <w:spacing w:after="20"/>
              <w:ind w:left="20"/>
              <w:jc w:val="both"/>
            </w:pPr>
            <w:r>
              <w:rPr>
                <w:rFonts w:ascii="Times New Roman"/>
                <w:b w:val="false"/>
                <w:i w:val="false"/>
                <w:color w:val="000000"/>
                <w:sz w:val="20"/>
              </w:rPr>
              <w:t xml:space="preserve">
 14) Өңделген төсеніш шыны – 2 дана; 15) Жабын шыны – 2 дана. </w:t>
            </w:r>
          </w:p>
          <w:p>
            <w:pPr>
              <w:spacing w:after="20"/>
              <w:ind w:left="20"/>
              <w:jc w:val="both"/>
            </w:pPr>
            <w:r>
              <w:rPr>
                <w:rFonts w:ascii="Times New Roman"/>
                <w:b w:val="false"/>
                <w:i w:val="false"/>
                <w:color w:val="000000"/>
                <w:sz w:val="20"/>
              </w:rPr>
              <w:t xml:space="preserve">
 Веналық қанды алуға және сақтауға арналған, несептің жалпы талдауына арналған сынауықтар сынауықтан, қақпақтан және резеңке тығыннан тұрады. </w:t>
            </w:r>
          </w:p>
          <w:p>
            <w:pPr>
              <w:spacing w:after="20"/>
              <w:ind w:left="20"/>
              <w:jc w:val="both"/>
            </w:pPr>
            <w:r>
              <w:rPr>
                <w:rFonts w:ascii="Times New Roman"/>
                <w:b w:val="false"/>
                <w:i w:val="false"/>
                <w:color w:val="000000"/>
                <w:sz w:val="20"/>
              </w:rPr>
              <w:t xml:space="preserve">
 Сынауықтар </w:t>
            </w:r>
          </w:p>
          <w:p>
            <w:pPr>
              <w:spacing w:after="20"/>
              <w:ind w:left="20"/>
              <w:jc w:val="both"/>
            </w:pPr>
            <w:r>
              <w:rPr>
                <w:rFonts w:ascii="Times New Roman"/>
                <w:b w:val="false"/>
                <w:i w:val="false"/>
                <w:color w:val="000000"/>
                <w:sz w:val="20"/>
              </w:rPr>
              <w:t xml:space="preserve">
 берік полиэтилентерефталаттан (ПЭТ) жасалған, түбі дөңгелек, барлық центрифугаларға келеді, бойлық өсі бойынша 3000 g дейін жылдамдатуға шыдауы тиіс. </w:t>
            </w:r>
          </w:p>
          <w:p>
            <w:pPr>
              <w:spacing w:after="20"/>
              <w:ind w:left="20"/>
              <w:jc w:val="both"/>
            </w:pPr>
            <w:r>
              <w:rPr>
                <w:rFonts w:ascii="Times New Roman"/>
                <w:b w:val="false"/>
                <w:i w:val="false"/>
                <w:color w:val="000000"/>
                <w:sz w:val="20"/>
              </w:rPr>
              <w:t>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Қақпақтардың түсі қосындыларға байланысты әр түрлі. Резеңке сынауықтар хлорбутилкаучуктан жасалған, қан жұғылмайтын репеллентпен жабылған.</w:t>
            </w:r>
          </w:p>
          <w:p>
            <w:pPr>
              <w:spacing w:after="20"/>
              <w:ind w:left="20"/>
              <w:jc w:val="both"/>
            </w:pPr>
            <w:r>
              <w:rPr>
                <w:rFonts w:ascii="Times New Roman"/>
                <w:b w:val="false"/>
                <w:i w:val="false"/>
                <w:color w:val="000000"/>
                <w:sz w:val="20"/>
              </w:rPr>
              <w:t>
Қырынды әдісімен ішек құртының жұмыртқасын анықтауға арналған сынауықтар резеңке тығынмен немесе бұранды қақпақпен тығындалған полиэтилентерефталаттан жасалған</w:t>
            </w:r>
          </w:p>
          <w:p>
            <w:pPr>
              <w:spacing w:after="20"/>
              <w:ind w:left="20"/>
              <w:jc w:val="both"/>
            </w:pPr>
            <w:r>
              <w:rPr>
                <w:rFonts w:ascii="Times New Roman"/>
                <w:b w:val="false"/>
                <w:i w:val="false"/>
                <w:color w:val="000000"/>
                <w:sz w:val="20"/>
              </w:rPr>
              <w:t xml:space="preserve">
 сынауықтан және бір ұшының диаметрі 5 мм мақта тампоны бар таяқшадан тұрады, таяқша ұзындығы 15 мм, таяқшаның жалпы ұзындығы 120-дан 150 мм дейін. </w:t>
            </w:r>
          </w:p>
          <w:p>
            <w:pPr>
              <w:spacing w:after="20"/>
              <w:ind w:left="20"/>
              <w:jc w:val="both"/>
            </w:pPr>
            <w:r>
              <w:rPr>
                <w:rFonts w:ascii="Times New Roman"/>
                <w:b w:val="false"/>
                <w:i w:val="false"/>
                <w:color w:val="000000"/>
                <w:sz w:val="20"/>
              </w:rPr>
              <w:t>
Несепті жанаспай тасымалдауға арналған көлемі 120 мл контейнер полипропиленнен жасалған, 100 мл дейін мөлшерлеуі бар, сары түсті қақпағында пробирка қақпағын тесу үшін резеңке мамбранасымен орнатылған инесі бар вакуумды пробиркаға арналған тесігі бар.</w:t>
            </w:r>
          </w:p>
          <w:p>
            <w:pPr>
              <w:spacing w:after="20"/>
              <w:ind w:left="20"/>
              <w:jc w:val="both"/>
            </w:pPr>
            <w:r>
              <w:rPr>
                <w:rFonts w:ascii="Times New Roman"/>
                <w:b w:val="false"/>
                <w:i w:val="false"/>
                <w:color w:val="000000"/>
                <w:sz w:val="20"/>
              </w:rPr>
              <w:t xml:space="preserve">
 Ине ұстағыш – кемінде 0,5 айналымның ішкі бұрандасы бар мөлдір немесе жартылай мөлдір стерильді емес құрылғы, екі жақты инені вакуумды сынауықпен біріктіруді және қатты бекітуді қамтамасыз етеді. </w:t>
            </w:r>
          </w:p>
          <w:p>
            <w:pPr>
              <w:spacing w:after="20"/>
              <w:ind w:left="20"/>
              <w:jc w:val="both"/>
            </w:pPr>
            <w:r>
              <w:rPr>
                <w:rFonts w:ascii="Times New Roman"/>
                <w:b w:val="false"/>
                <w:i w:val="false"/>
                <w:color w:val="000000"/>
                <w:sz w:val="20"/>
              </w:rPr>
              <w:t>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Спиртті сүрткі - этил немесе изопропил спиртін сіңірген және алюминий фольгасынан жасалған қағазға оралған тоқылмаған мата. Тек сыртқы қолдануға және тек бір рет қолдануға арналған!</w:t>
            </w:r>
          </w:p>
          <w:p>
            <w:pPr>
              <w:spacing w:after="20"/>
              <w:ind w:left="20"/>
              <w:jc w:val="both"/>
            </w:pPr>
            <w:r>
              <w:rPr>
                <w:rFonts w:ascii="Times New Roman"/>
                <w:b w:val="false"/>
                <w:i w:val="false"/>
                <w:color w:val="000000"/>
                <w:sz w:val="20"/>
              </w:rPr>
              <w:t>
Өңделген шеті бар төсеніш шыны микроскопия үшін пайдаланылады. Шынылардың беті тегіс, жарықты жақсы өткізгіштігімен майсыздандырылған. Жабын шынылар – беті тегіс, сызаттары мен жарықтары жоқ шыныдан жасалған квадратты немесе төрт бұрышты пластиналар.</w:t>
            </w:r>
          </w:p>
          <w:p>
            <w:pPr>
              <w:spacing w:after="20"/>
              <w:ind w:left="20"/>
              <w:jc w:val="both"/>
            </w:pPr>
            <w:r>
              <w:rPr>
                <w:rFonts w:ascii="Times New Roman"/>
                <w:b w:val="false"/>
                <w:i w:val="false"/>
                <w:color w:val="000000"/>
                <w:sz w:val="20"/>
              </w:rPr>
              <w:t xml:space="preserve">
 Негізгі міндеті – материалды жабу, үлгілерді қорғау. </w:t>
            </w:r>
          </w:p>
          <w:p>
            <w:pPr>
              <w:spacing w:after="20"/>
              <w:ind w:left="20"/>
              <w:jc w:val="both"/>
            </w:pPr>
            <w:r>
              <w:rPr>
                <w:rFonts w:ascii="Times New Roman"/>
                <w:b w:val="false"/>
                <w:i w:val="false"/>
                <w:color w:val="000000"/>
                <w:sz w:val="20"/>
              </w:rPr>
              <w:t xml:space="preserve">
 Микроскопияда төсеніш шынылармен бірге қолданылады.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"Кардиохирургиялық 2-үлгі" клиникалық-зертханалық зерттеуге арналған жинағына кіреді:</w:t>
            </w:r>
          </w:p>
          <w:p>
            <w:pPr>
              <w:spacing w:after="20"/>
              <w:ind w:left="20"/>
              <w:jc w:val="both"/>
            </w:pPr>
            <w:r>
              <w:rPr>
                <w:rFonts w:ascii="Times New Roman"/>
                <w:b w:val="false"/>
                <w:i w:val="false"/>
                <w:color w:val="000000"/>
                <w:sz w:val="20"/>
              </w:rPr>
              <w:t>
1) ұюды белсендіргіші және сарысуды бөлуге арналған гелі бар веналық қанды, қан плазмасын, қанның сарысуын алуға және сақтауға арналған бір реттік, стерильді, вакуумды сынауықтар, сары қақпағы бар, көлемі 5,0 мл, мөлшері 13х100 мм - 4 дана;</w:t>
            </w:r>
          </w:p>
          <w:p>
            <w:pPr>
              <w:spacing w:after="20"/>
              <w:ind w:left="20"/>
              <w:jc w:val="both"/>
            </w:pPr>
            <w:r>
              <w:rPr>
                <w:rFonts w:ascii="Times New Roman"/>
                <w:b w:val="false"/>
                <w:i w:val="false"/>
                <w:color w:val="000000"/>
                <w:sz w:val="20"/>
              </w:rPr>
              <w:t>
2) гематологиялық зерттеулер үшін ЭДТА К2 (ЭДТА екікалийлік тұзы) бар веналық қанды, қан плазмасын, қанның сарысуын алуға және сақтауға арналған бір реттік, стерильді, вакуумды сынауықтар, ашық-күлгін қақпағы бар, көлемі 2,0 мл, мөлшері 13х75 мм - 1 дана; 3) Панченков әдісі бойынша ЭТЖ анықтау үшін 3,8% (1:4) натрий цитраты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 қара қақпағы бар,</w:t>
            </w:r>
          </w:p>
          <w:p>
            <w:pPr>
              <w:spacing w:after="20"/>
              <w:ind w:left="20"/>
              <w:jc w:val="both"/>
            </w:pPr>
            <w:r>
              <w:rPr>
                <w:rFonts w:ascii="Times New Roman"/>
                <w:b w:val="false"/>
                <w:i w:val="false"/>
                <w:color w:val="000000"/>
                <w:sz w:val="20"/>
              </w:rPr>
              <w:t>
көлемі 2,4 мл,</w:t>
            </w:r>
          </w:p>
          <w:p>
            <w:pPr>
              <w:spacing w:after="20"/>
              <w:ind w:left="20"/>
              <w:jc w:val="both"/>
            </w:pPr>
            <w:r>
              <w:rPr>
                <w:rFonts w:ascii="Times New Roman"/>
                <w:b w:val="false"/>
                <w:i w:val="false"/>
                <w:color w:val="000000"/>
                <w:sz w:val="20"/>
              </w:rPr>
              <w:t>
мөлшері 13х75 мм – 1 дана; 4) Плазмадағы глюкозаны өлшеу үшін натрий фториды мен калий оксалаты бар</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сұр қақпағы бар, көлемі 2,0 мл, мөлшері 13х75 мм - 1 дана; 5) гемостаз жүйесін зерттеу үшін натрий цитраты 3,8% (1:9) бар веналық қанды, қан плазмасын, қанның сарысуын алуға және сақтауға арналған бір реттік, стерильді, вакуумды сынауықтар, көгілдір қақпағы бар,</w:t>
            </w:r>
          </w:p>
          <w:p>
            <w:pPr>
              <w:spacing w:after="20"/>
              <w:ind w:left="20"/>
              <w:jc w:val="both"/>
            </w:pPr>
            <w:r>
              <w:rPr>
                <w:rFonts w:ascii="Times New Roman"/>
                <w:b w:val="false"/>
                <w:i w:val="false"/>
                <w:color w:val="000000"/>
                <w:sz w:val="20"/>
              </w:rPr>
              <w:t>
көлемі 3,5 мл, мөлшері 13х75 мм - 1 дана;</w:t>
            </w:r>
          </w:p>
          <w:p>
            <w:pPr>
              <w:spacing w:after="20"/>
              <w:ind w:left="20"/>
              <w:jc w:val="both"/>
            </w:pPr>
            <w:r>
              <w:rPr>
                <w:rFonts w:ascii="Times New Roman"/>
                <w:b w:val="false"/>
                <w:i w:val="false"/>
                <w:color w:val="000000"/>
                <w:sz w:val="20"/>
              </w:rPr>
              <w:t xml:space="preserve">
 6) Орнатылған несепті жанаспай тасымалдау құрылғысы бар контейнер, көлемі 120 мл - 1 дана. </w:t>
            </w:r>
          </w:p>
          <w:p>
            <w:pPr>
              <w:spacing w:after="20"/>
              <w:ind w:left="20"/>
              <w:jc w:val="both"/>
            </w:pPr>
            <w:r>
              <w:rPr>
                <w:rFonts w:ascii="Times New Roman"/>
                <w:b w:val="false"/>
                <w:i w:val="false"/>
                <w:color w:val="000000"/>
                <w:sz w:val="20"/>
              </w:rPr>
              <w:t>
7) Несептің жалпы талдауына арналған вакуумды стерильді сынауықтар, көлемі 10,0, мөлшері 16х100 мм - 1 дана; 8) Қырынды әдісімен ішек құртының жұмыртқасын анықтауға арналған сынауық – 1 дана; 9) Копрологиялық зерттеу үшін биологиялық материалды жинауға арналған контейнер – 1 дана; 10) Ине ұстағыш - 1 дана; 11) Бір рет қолданылатын стерильді медициналық екі жақты инелер 21Gх1 1/2" (0,8x38 мм), түсі жасыл - 1 дана;</w:t>
            </w:r>
          </w:p>
          <w:p>
            <w:pPr>
              <w:spacing w:after="20"/>
              <w:ind w:left="20"/>
              <w:jc w:val="both"/>
            </w:pPr>
            <w:r>
              <w:rPr>
                <w:rFonts w:ascii="Times New Roman"/>
                <w:b w:val="false"/>
                <w:i w:val="false"/>
                <w:color w:val="000000"/>
                <w:sz w:val="20"/>
              </w:rPr>
              <w:t>
12) Гемостатикалық пластырь, стерильді - 1 дана; 13) Бір рет қолданылатын спиртті сүрткілер - 2 дана;</w:t>
            </w:r>
          </w:p>
          <w:p>
            <w:pPr>
              <w:spacing w:after="20"/>
              <w:ind w:left="20"/>
              <w:jc w:val="both"/>
            </w:pPr>
            <w:r>
              <w:rPr>
                <w:rFonts w:ascii="Times New Roman"/>
                <w:b w:val="false"/>
                <w:i w:val="false"/>
                <w:color w:val="000000"/>
                <w:sz w:val="20"/>
              </w:rPr>
              <w:t xml:space="preserve">
 14) Өңделген төсеніш шыны – 2 дана; 15) Жабын шыны – 2 дана. </w:t>
            </w:r>
          </w:p>
          <w:p>
            <w:pPr>
              <w:spacing w:after="20"/>
              <w:ind w:left="20"/>
              <w:jc w:val="both"/>
            </w:pPr>
            <w:r>
              <w:rPr>
                <w:rFonts w:ascii="Times New Roman"/>
                <w:b w:val="false"/>
                <w:i w:val="false"/>
                <w:color w:val="000000"/>
                <w:sz w:val="20"/>
              </w:rPr>
              <w:t>
Веналық қанды, қан плазмасын, қанның сарысуын алуға және сақтауға арналған бір реттік, стерильді, вакуумды сынауықтар,</w:t>
            </w:r>
          </w:p>
          <w:p>
            <w:pPr>
              <w:spacing w:after="20"/>
              <w:ind w:left="20"/>
              <w:jc w:val="both"/>
            </w:pPr>
            <w:r>
              <w:rPr>
                <w:rFonts w:ascii="Times New Roman"/>
                <w:b w:val="false"/>
                <w:i w:val="false"/>
                <w:color w:val="000000"/>
                <w:sz w:val="20"/>
              </w:rPr>
              <w:t>
несептің жалпы талдауына арналған вакуумды стерильді сынауықтар үш негізгі бөліктен тұрады:</w:t>
            </w:r>
          </w:p>
          <w:p>
            <w:pPr>
              <w:spacing w:after="20"/>
              <w:ind w:left="20"/>
              <w:jc w:val="both"/>
            </w:pPr>
            <w:r>
              <w:rPr>
                <w:rFonts w:ascii="Times New Roman"/>
                <w:b w:val="false"/>
                <w:i w:val="false"/>
                <w:color w:val="000000"/>
                <w:sz w:val="20"/>
              </w:rPr>
              <w:t>
сынауық, қақпақ және резеңке тығын.</w:t>
            </w:r>
          </w:p>
          <w:p>
            <w:pPr>
              <w:spacing w:after="20"/>
              <w:ind w:left="20"/>
              <w:jc w:val="both"/>
            </w:pPr>
            <w:r>
              <w:rPr>
                <w:rFonts w:ascii="Times New Roman"/>
                <w:b w:val="false"/>
                <w:i w:val="false"/>
                <w:color w:val="000000"/>
                <w:sz w:val="20"/>
              </w:rPr>
              <w:t>
Вакуумды пластикалық сынауықтар жеңіл, мөлдір, уытсыз медициналық полиэтилентерефталаттан (ПЭТ) жасалған.</w:t>
            </w:r>
          </w:p>
          <w:p>
            <w:pPr>
              <w:spacing w:after="20"/>
              <w:ind w:left="20"/>
              <w:jc w:val="both"/>
            </w:pPr>
            <w:r>
              <w:rPr>
                <w:rFonts w:ascii="Times New Roman"/>
                <w:b w:val="false"/>
                <w:i w:val="false"/>
                <w:color w:val="000000"/>
                <w:sz w:val="20"/>
              </w:rPr>
              <w:t>
Тік жырашықтары бар қақпақтар полипропиленнен (мөлшері 16) және полиэтиленнен (мөлшері 13) жасалған, бітеулік пен қауіпсіздікті қамтамасыз етеді, тығынның ішкі бетімен жанасудан қорғайды.</w:t>
            </w:r>
          </w:p>
          <w:p>
            <w:pPr>
              <w:spacing w:after="20"/>
              <w:ind w:left="20"/>
              <w:jc w:val="both"/>
            </w:pPr>
            <w:r>
              <w:rPr>
                <w:rFonts w:ascii="Times New Roman"/>
                <w:b w:val="false"/>
                <w:i w:val="false"/>
                <w:color w:val="000000"/>
                <w:sz w:val="20"/>
              </w:rPr>
              <w:t>
Қақпақтардың түсі қосындыларға байланысты әр түрлі. Резеңке сынауықтар хлорбутилкаучуктан жасалған, қан жұғылмайтын репеллентпен жабылған.</w:t>
            </w:r>
          </w:p>
          <w:p>
            <w:pPr>
              <w:spacing w:after="20"/>
              <w:ind w:left="20"/>
              <w:jc w:val="both"/>
            </w:pPr>
            <w:r>
              <w:rPr>
                <w:rFonts w:ascii="Times New Roman"/>
                <w:b w:val="false"/>
                <w:i w:val="false"/>
                <w:color w:val="000000"/>
                <w:sz w:val="20"/>
              </w:rPr>
              <w:t xml:space="preserve">
 Қырынды әдісімен ішек құртының жұмыртқасын анықтауға арналған сынауықтар тығындалған </w:t>
            </w:r>
          </w:p>
          <w:p>
            <w:pPr>
              <w:spacing w:after="20"/>
              <w:ind w:left="20"/>
              <w:jc w:val="both"/>
            </w:pPr>
            <w:r>
              <w:rPr>
                <w:rFonts w:ascii="Times New Roman"/>
                <w:b w:val="false"/>
                <w:i w:val="false"/>
                <w:color w:val="000000"/>
                <w:sz w:val="20"/>
              </w:rPr>
              <w:t>
сынауықтан және мақта тампоны бар таяқшадан тұрады.</w:t>
            </w:r>
          </w:p>
          <w:p>
            <w:pPr>
              <w:spacing w:after="20"/>
              <w:ind w:left="20"/>
              <w:jc w:val="both"/>
            </w:pPr>
            <w:r>
              <w:rPr>
                <w:rFonts w:ascii="Times New Roman"/>
                <w:b w:val="false"/>
                <w:i w:val="false"/>
                <w:color w:val="000000"/>
                <w:sz w:val="20"/>
              </w:rPr>
              <w:t xml:space="preserve">
 Орнатылған несепті жанаспай тасымалдау құрылғысы бар контейнер екі бөліктен тұрады: контейнер және несепті алуға арналған орнатылған құрылғысы бар қақпақ. Контейнер мен қақпақ полипропиленнен жасалған, 100 мл дейін мөлшерлеуі бар. </w:t>
            </w:r>
          </w:p>
          <w:p>
            <w:pPr>
              <w:spacing w:after="20"/>
              <w:ind w:left="20"/>
              <w:jc w:val="both"/>
            </w:pPr>
            <w:r>
              <w:rPr>
                <w:rFonts w:ascii="Times New Roman"/>
                <w:b w:val="false"/>
                <w:i w:val="false"/>
                <w:color w:val="000000"/>
                <w:sz w:val="20"/>
              </w:rPr>
              <w:t>
Бұралатын қақпағы сары түспен боялған және контейнердің бүтеулігін қамтамасыз етеді, бұл жалпы және микробиологиялық талдау үшін нәсіпті қауіпсіз алуды және тасымалдауды қамтамасыз етеді. Қақпағында пробирка қақпағын тесу үшін резеңке мамбранасымен орнатылған инесі бар вакуумды пробиркаға арналған тесігі бар. Контейнердің толық көлемі 120 мл.</w:t>
            </w:r>
          </w:p>
          <w:p>
            <w:pPr>
              <w:spacing w:after="20"/>
              <w:ind w:left="20"/>
              <w:jc w:val="both"/>
            </w:pPr>
            <w:r>
              <w:rPr>
                <w:rFonts w:ascii="Times New Roman"/>
                <w:b w:val="false"/>
                <w:i w:val="false"/>
                <w:color w:val="000000"/>
                <w:sz w:val="20"/>
              </w:rPr>
              <w:t xml:space="preserve">
 Ине ұстағыш қан алу жүйесі үшін екі жақты инені вакуумды сынауықпен біріктіретін боялмаған, мөлдір немесе жартылай мөлдір құрылғыны білдіреді, сенімді түрде бекіту үшін екі жақты инені қатты бекітуді қамтамасыз ететін кемінде 0,5 айналымның ішкі бұрандасы бар. Ине ұстағыш қан алу кезінде вакуумдық сынауық үшін бағыттаушы болып табылады, стерильді емес. </w:t>
            </w:r>
          </w:p>
          <w:p>
            <w:pPr>
              <w:spacing w:after="20"/>
              <w:ind w:left="20"/>
              <w:jc w:val="both"/>
            </w:pPr>
            <w:r>
              <w:rPr>
                <w:rFonts w:ascii="Times New Roman"/>
                <w:b w:val="false"/>
                <w:i w:val="false"/>
                <w:color w:val="000000"/>
                <w:sz w:val="20"/>
              </w:rPr>
              <w:t>
Бір рет қолданылатын стерильді медициналық екі жақты ине (екі жақты стандартты ине) V тәріздес медициналық силиконмен жабылған лазерлі ұштағышы бар қиғаш бұрышты кесіндісі бар тоттанбайтын болаттан жасалған канюлядан, полипропиленнен жасалған ендірмеден, резеңке мембранадан, қалпақшадан (футлярдан) тұрады.</w:t>
            </w:r>
          </w:p>
          <w:p>
            <w:pPr>
              <w:spacing w:after="20"/>
              <w:ind w:left="20"/>
              <w:jc w:val="both"/>
            </w:pPr>
            <w:r>
              <w:rPr>
                <w:rFonts w:ascii="Times New Roman"/>
                <w:b w:val="false"/>
                <w:i w:val="false"/>
                <w:color w:val="000000"/>
                <w:sz w:val="20"/>
              </w:rPr>
              <w:t>
Бұйым стерильді, бір рет пайдалануға арналған.</w:t>
            </w:r>
          </w:p>
          <w:p>
            <w:pPr>
              <w:spacing w:after="20"/>
              <w:ind w:left="20"/>
              <w:jc w:val="both"/>
            </w:pPr>
            <w:r>
              <w:rPr>
                <w:rFonts w:ascii="Times New Roman"/>
                <w:b w:val="false"/>
                <w:i w:val="false"/>
                <w:color w:val="000000"/>
                <w:sz w:val="20"/>
              </w:rPr>
              <w:t>
Гемостатикалық пластырь зақымданған теріні оқшаулауды, инфекцияланудың алдын алуды, толық жарақат түсірмеуді жоғарғы сорбциялық қабілеттілікті қамтамасыз етеді.</w:t>
            </w:r>
          </w:p>
          <w:p>
            <w:pPr>
              <w:spacing w:after="20"/>
              <w:ind w:left="20"/>
              <w:jc w:val="both"/>
            </w:pPr>
            <w:r>
              <w:rPr>
                <w:rFonts w:ascii="Times New Roman"/>
                <w:b w:val="false"/>
                <w:i w:val="false"/>
                <w:color w:val="000000"/>
                <w:sz w:val="20"/>
              </w:rPr>
              <w:t>
Спиртті сүрткі этил немесе изопропил спиртін сіңірген және алюминий фольгасынан жасалған қағазға оралған тоқылмаған матаны білдіреді. Тек сыртқы қолдануға және тек бір рет қолдануға арналған! Спиртті сүрткі тері асты және бұлшық ет іші манипуляцияларын (вакциналау, вена іші инъекциялары, венадан қан алу және т.б.) жүргізу кезінде инъекциялық аймақты өңдеу, аспаптарды және басқа заттардың бетін өңдеу үшін микробқа қарсы және зарарсыздандыру құралы ретінде жергілікті қолдануға арналған.</w:t>
            </w:r>
          </w:p>
          <w:p>
            <w:pPr>
              <w:spacing w:after="20"/>
              <w:ind w:left="20"/>
              <w:jc w:val="both"/>
            </w:pPr>
            <w:r>
              <w:rPr>
                <w:rFonts w:ascii="Times New Roman"/>
                <w:b w:val="false"/>
                <w:i w:val="false"/>
                <w:color w:val="000000"/>
                <w:sz w:val="20"/>
              </w:rPr>
              <w:t>
Өңделген шеті бар төсеніш шыны микроскопия үшін пайдаланылады. Шынылардың беті тегіс, жарықты жақсы өткізгіштігімен майсыздандырылған.</w:t>
            </w:r>
          </w:p>
          <w:p>
            <w:pPr>
              <w:spacing w:after="20"/>
              <w:ind w:left="20"/>
              <w:jc w:val="both"/>
            </w:pPr>
            <w:r>
              <w:rPr>
                <w:rFonts w:ascii="Times New Roman"/>
                <w:b w:val="false"/>
                <w:i w:val="false"/>
                <w:color w:val="000000"/>
                <w:sz w:val="20"/>
              </w:rPr>
              <w:t xml:space="preserve">
 Шынының жоғарғы сапасы жақсы жарық өткізгіштікті жасайды. </w:t>
            </w:r>
          </w:p>
          <w:p>
            <w:pPr>
              <w:spacing w:after="20"/>
              <w:ind w:left="20"/>
              <w:jc w:val="both"/>
            </w:pPr>
            <w:r>
              <w:rPr>
                <w:rFonts w:ascii="Times New Roman"/>
                <w:b w:val="false"/>
                <w:i w:val="false"/>
                <w:color w:val="000000"/>
                <w:sz w:val="20"/>
              </w:rPr>
              <w:t xml:space="preserve">
 Жабын шынылар негізінен зертханаларда пайдаланылады. Олар шыныдан жасалған квадратты немесе тік бұрышты пластинаны білдіреді.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Капюшоны бар бір реттік қорғаныш комбинезоны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 қорғауға арналған сыдырма ілгегі.</w:t>
            </w:r>
          </w:p>
          <w:p>
            <w:pPr>
              <w:spacing w:after="20"/>
              <w:ind w:left="20"/>
              <w:jc w:val="both"/>
            </w:pPr>
            <w:r>
              <w:rPr>
                <w:rFonts w:ascii="Times New Roman"/>
                <w:b w:val="false"/>
                <w:i w:val="false"/>
                <w:color w:val="000000"/>
                <w:sz w:val="20"/>
              </w:rPr>
              <w:t xml:space="preserve">
 Сыдырма ілгегін жауып тұратын жабысқышы бар клапан. Созылмалы резеңкелі капюшон бет контурына тығыз жанасып, мойын мен иекті жауып тұрады. Комбинезонның капюшонындағы, жеңдері мен шалбарындағы созылмалы резеңкелер оны кие жүріп, ұзақ уақыт бойы жұмыс істеу үшін жайлы жағдайды қамтамасыз етеді. Материал тоқылмаған. Жоғарғы қабаты ламинацияланған, антистатикалық, химиялық және биологиялық сұйықтыққа және ластануға төзімді. Ішкі қабаты ауа өткізетін, гипоаллергенді, ылғал сіңіргіш. Материал тығыздығы: 56 гр./кв. м. </w:t>
            </w:r>
          </w:p>
          <w:p>
            <w:pPr>
              <w:spacing w:after="20"/>
              <w:ind w:left="20"/>
              <w:jc w:val="both"/>
            </w:pPr>
            <w:r>
              <w:rPr>
                <w:rFonts w:ascii="Times New Roman"/>
                <w:b w:val="false"/>
                <w:i w:val="false"/>
                <w:color w:val="000000"/>
                <w:sz w:val="20"/>
              </w:rPr>
              <w:t>
Созылып кетуге және жыртылуға төзімді. Вирустық инфекциядан қорғану мақсатында қолданылады. Су өткізбейтін, жарық өткібейтін. Құрамында латекс жоқ.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костюмдері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медицтиналық қорғаныш костюмдері капюшоны бар жейделер мен шалбарлардан тұратын тоқылмаған материалдан жасалған бұйымды білдіреді.</w:t>
            </w:r>
          </w:p>
          <w:p>
            <w:pPr>
              <w:spacing w:after="20"/>
              <w:ind w:left="20"/>
              <w:jc w:val="both"/>
            </w:pPr>
            <w:r>
              <w:rPr>
                <w:rFonts w:ascii="Times New Roman"/>
                <w:b w:val="false"/>
                <w:i w:val="false"/>
                <w:color w:val="000000"/>
                <w:sz w:val="20"/>
              </w:rPr>
              <w:t>
Капюшоны бар жейде – жабық планкалы сыдырмалы ілгегі бар, ұзын жеңдері резеңкелі, қалталарсыз, жейденің төменгі жағы резеңкемен жиналған. Шалбар – төменгі жағы және бел сызығы бойынша созылмалы резеңкемен тартылған. Костюм материалының беткі тығыздығы кемінде 20 г /м2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Клапаны бар Fish FFP2 маска респираторы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FFP2 маска респираторы</w:t>
            </w:r>
          </w:p>
          <w:p>
            <w:pPr>
              <w:spacing w:after="20"/>
              <w:ind w:left="20"/>
              <w:jc w:val="both"/>
            </w:pPr>
            <w:r>
              <w:rPr>
                <w:rFonts w:ascii="Times New Roman"/>
                <w:b w:val="false"/>
                <w:i w:val="false"/>
                <w:color w:val="000000"/>
                <w:sz w:val="20"/>
              </w:rPr>
              <w:t>
- мұрын металл қысқышы бар үш панельді құрылымы бар "балық (Fish)" пішіндес төрт қабатты жиналмалы медициналық бұйым, құлақ арты бекіткіштер созылмалы резеңке түрінде. Тоқылмаған материалдан (СММС) жасалған. Материалдың беткі тығыздығы</w:t>
            </w:r>
          </w:p>
          <w:p>
            <w:pPr>
              <w:spacing w:after="20"/>
              <w:ind w:left="20"/>
              <w:jc w:val="both"/>
            </w:pPr>
            <w:r>
              <w:rPr>
                <w:rFonts w:ascii="Times New Roman"/>
                <w:b w:val="false"/>
                <w:i w:val="false"/>
                <w:color w:val="000000"/>
                <w:sz w:val="20"/>
              </w:rPr>
              <w:t>
≥100 г/м2. Масканың ортасына орнатылған клапаны бар, клапан дем алу кезінде ашылатын және дем шығару кезінде жабылатын мембранамен жабдықталған, бұл тыныс алуды жеңілдетеді және пайдалану уақытын арттырады.</w:t>
            </w:r>
          </w:p>
          <w:p>
            <w:pPr>
              <w:spacing w:after="20"/>
              <w:ind w:left="20"/>
              <w:jc w:val="both"/>
            </w:pPr>
            <w:r>
              <w:rPr>
                <w:rFonts w:ascii="Times New Roman"/>
                <w:b w:val="false"/>
                <w:i w:val="false"/>
                <w:color w:val="000000"/>
                <w:sz w:val="20"/>
              </w:rPr>
              <w:t>
Өлшемдері, см</w:t>
            </w:r>
          </w:p>
          <w:p>
            <w:pPr>
              <w:spacing w:after="20"/>
              <w:ind w:left="20"/>
              <w:jc w:val="both"/>
            </w:pPr>
            <w:r>
              <w:rPr>
                <w:rFonts w:ascii="Times New Roman"/>
                <w:b w:val="false"/>
                <w:i w:val="false"/>
                <w:color w:val="000000"/>
                <w:sz w:val="20"/>
              </w:rPr>
              <w:t>
- ұзындығы -20,5 (± 1,0)</w:t>
            </w:r>
          </w:p>
          <w:p>
            <w:pPr>
              <w:spacing w:after="20"/>
              <w:ind w:left="20"/>
              <w:jc w:val="both"/>
            </w:pPr>
            <w:r>
              <w:rPr>
                <w:rFonts w:ascii="Times New Roman"/>
                <w:b w:val="false"/>
                <w:i w:val="false"/>
                <w:color w:val="000000"/>
                <w:sz w:val="20"/>
              </w:rPr>
              <w:t>
- ені -8,0 (± 1,0)</w:t>
            </w:r>
          </w:p>
          <w:p>
            <w:pPr>
              <w:spacing w:after="20"/>
              <w:ind w:left="20"/>
              <w:jc w:val="both"/>
            </w:pPr>
            <w:r>
              <w:rPr>
                <w:rFonts w:ascii="Times New Roman"/>
                <w:b w:val="false"/>
                <w:i w:val="false"/>
                <w:color w:val="000000"/>
                <w:sz w:val="20"/>
              </w:rPr>
              <w:t>
- жоғарғы панелінің ені -5,0 (±0,5)</w:t>
            </w:r>
          </w:p>
          <w:p>
            <w:pPr>
              <w:spacing w:after="20"/>
              <w:ind w:left="20"/>
              <w:jc w:val="both"/>
            </w:pPr>
            <w:r>
              <w:rPr>
                <w:rFonts w:ascii="Times New Roman"/>
                <w:b w:val="false"/>
                <w:i w:val="false"/>
                <w:color w:val="000000"/>
                <w:sz w:val="20"/>
              </w:rPr>
              <w:t>
- төменгі панелінің ені -5,0 (±0,5)</w:t>
            </w:r>
          </w:p>
          <w:p>
            <w:pPr>
              <w:spacing w:after="20"/>
              <w:ind w:left="20"/>
              <w:jc w:val="both"/>
            </w:pPr>
            <w:r>
              <w:rPr>
                <w:rFonts w:ascii="Times New Roman"/>
                <w:b w:val="false"/>
                <w:i w:val="false"/>
                <w:color w:val="000000"/>
                <w:sz w:val="20"/>
              </w:rPr>
              <w:t>
- орнатылған клапан диаметрі - 4,0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Клапаны бар Fish FFP3 маска респираторы.</w:t>
            </w:r>
          </w:p>
          <w:p>
            <w:pPr>
              <w:spacing w:after="20"/>
              <w:ind w:left="20"/>
              <w:jc w:val="both"/>
            </w:pPr>
            <w:r>
              <w:rPr>
                <w:rFonts w:ascii="Times New Roman"/>
                <w:b w:val="false"/>
                <w:i w:val="false"/>
                <w:color w:val="000000"/>
                <w:sz w:val="20"/>
              </w:rPr>
              <w:t>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xml:space="preserve">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Дем шығару клапанының болуы тыныс алуды жеңілдетеді және пайдалану уақытын арттырады.</w:t>
            </w:r>
          </w:p>
          <w:p>
            <w:pPr>
              <w:spacing w:after="20"/>
              <w:ind w:left="20"/>
              <w:jc w:val="both"/>
            </w:pPr>
            <w:r>
              <w:rPr>
                <w:rFonts w:ascii="Times New Roman"/>
                <w:b w:val="false"/>
                <w:i w:val="false"/>
                <w:color w:val="000000"/>
                <w:sz w:val="20"/>
              </w:rPr>
              <w:t>
Дем шығару кезінде клапан маска астынан ылғал мен көмірқышқыл газын шығарады.</w:t>
            </w:r>
          </w:p>
          <w:p>
            <w:pPr>
              <w:spacing w:after="20"/>
              <w:ind w:left="20"/>
              <w:jc w:val="both"/>
            </w:pPr>
            <w:r>
              <w:rPr>
                <w:rFonts w:ascii="Times New Roman"/>
                <w:b w:val="false"/>
                <w:i w:val="false"/>
                <w:color w:val="000000"/>
                <w:sz w:val="20"/>
              </w:rPr>
              <w:t>
Дем алу кезінде клапан жабылып, ауа қорғаныс қабаты арқылы өтеді, ол арқылы зиянды бөлшектер мен газ өтпейді.</w:t>
            </w:r>
          </w:p>
          <w:p>
            <w:pPr>
              <w:spacing w:after="20"/>
              <w:ind w:left="20"/>
              <w:jc w:val="both"/>
            </w:pPr>
            <w:r>
              <w:rPr>
                <w:rFonts w:ascii="Times New Roman"/>
                <w:b w:val="false"/>
                <w:i w:val="false"/>
                <w:color w:val="000000"/>
                <w:sz w:val="20"/>
              </w:rPr>
              <w:t>
Ішіне салынған клапаны бар, тоқылмаған материалдың төрт қабатынан тұратын жиналмалы медициналық бұйым, ішінде мельтблаун FFP3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Клапансыз Fish FFP1 маска респираторы</w:t>
            </w:r>
          </w:p>
          <w:p>
            <w:pPr>
              <w:spacing w:after="20"/>
              <w:ind w:left="20"/>
              <w:jc w:val="both"/>
            </w:pPr>
            <w:r>
              <w:rPr>
                <w:rFonts w:ascii="Times New Roman"/>
                <w:b w:val="false"/>
                <w:i w:val="false"/>
                <w:color w:val="000000"/>
                <w:sz w:val="20"/>
              </w:rPr>
              <w:t>
Әр түрлі өнеркәсіптік кәсіпорындардағы және құрылыстағы жұмыс кезінде, сондай-ақ 50 ШЖК-ге дейін қорғануды талап ететін басқа да жұмыс жағдайларында пайда болатын шаңнан қорғайды.</w:t>
            </w:r>
          </w:p>
          <w:p>
            <w:pPr>
              <w:spacing w:after="20"/>
              <w:ind w:left="20"/>
              <w:jc w:val="both"/>
            </w:pPr>
            <w:r>
              <w:rPr>
                <w:rFonts w:ascii="Times New Roman"/>
                <w:b w:val="false"/>
                <w:i w:val="false"/>
                <w:color w:val="000000"/>
                <w:sz w:val="20"/>
              </w:rPr>
              <w:t xml:space="preserve">
 Үш панельді құрылымының арқасында респиратор беттің әр түрлі пішіндеріне келе береді, қозғалыс кезінде және сөйлеу кезінде жайсыздық тудырмайды, сондай-ақ оны алып жүру әлдеқайда ыңғайлы, сақтау оңай, өнімділік үшін залалсыз жайлылық пен стильді қамтамасыз етеді. </w:t>
            </w:r>
          </w:p>
          <w:p>
            <w:pPr>
              <w:spacing w:after="20"/>
              <w:ind w:left="20"/>
              <w:jc w:val="both"/>
            </w:pPr>
            <w:r>
              <w:rPr>
                <w:rFonts w:ascii="Times New Roman"/>
                <w:b w:val="false"/>
                <w:i w:val="false"/>
                <w:color w:val="000000"/>
                <w:sz w:val="20"/>
              </w:rPr>
              <w:t>
Қалыпталған мұрын панелі мұрын пішіні мен бет контурын қайталауға және қорғаныш көзілдірігімен үйлесімдікті жақсартуға көмектеседі.</w:t>
            </w:r>
          </w:p>
          <w:p>
            <w:pPr>
              <w:spacing w:after="20"/>
              <w:ind w:left="20"/>
              <w:jc w:val="both"/>
            </w:pPr>
            <w:r>
              <w:rPr>
                <w:rFonts w:ascii="Times New Roman"/>
                <w:b w:val="false"/>
                <w:i w:val="false"/>
                <w:color w:val="000000"/>
                <w:sz w:val="20"/>
              </w:rPr>
              <w:t>
Ішіне салынған клапаны бар, тоқылмаған материалдың төрт қабатынан тұратын жиналмалы медициналық бұйым, ішінде мельтблаун FFP1 сүзгісі бар. Бір рет қолдануға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жаңа алыған қанында және сарысуында/плазмасында Treponema pallidum-ға антиденелерді иммунохроматографиялық анықтауға арналған керек-жарақтары бар реагенттер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"Treponema pallidum" экспресс-тесті Treponema pallidum-ға антиденелерді (IgG и IgM) анықтау үшін сапалы мембрандық иммунохроматографиялық талдау болып табылады.</w:t>
            </w:r>
          </w:p>
          <w:p>
            <w:pPr>
              <w:spacing w:after="20"/>
              <w:ind w:left="20"/>
              <w:jc w:val="both"/>
            </w:pPr>
            <w:r>
              <w:rPr>
                <w:rFonts w:ascii="Times New Roman"/>
                <w:b w:val="false"/>
                <w:i w:val="false"/>
                <w:color w:val="000000"/>
                <w:sz w:val="20"/>
              </w:rPr>
              <w:t>
Жиынтық: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99-100 %-ды, арнайлылығы бойынша 100 %-ды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Адамның распираторлық үлгілерінде аденовирустық инфекцияны анықтауға арналған жинақ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аденовирус антигенін анықтау үшін сапалы иммунохроматографиялық талдау болып табылады. </w:t>
            </w:r>
          </w:p>
          <w:p>
            <w:pPr>
              <w:spacing w:after="20"/>
              <w:ind w:left="20"/>
              <w:jc w:val="both"/>
            </w:pPr>
            <w:r>
              <w:rPr>
                <w:rFonts w:ascii="Times New Roman"/>
                <w:b w:val="false"/>
                <w:i w:val="false"/>
                <w:color w:val="000000"/>
                <w:sz w:val="20"/>
              </w:rPr>
              <w:t xml:space="preserve">
 Жиынтық: </w:t>
            </w:r>
          </w:p>
          <w:p>
            <w:pPr>
              <w:spacing w:after="20"/>
              <w:ind w:left="20"/>
              <w:jc w:val="both"/>
            </w:pPr>
            <w:r>
              <w:rPr>
                <w:rFonts w:ascii="Times New Roman"/>
                <w:b w:val="false"/>
                <w:i w:val="false"/>
                <w:color w:val="000000"/>
                <w:sz w:val="20"/>
              </w:rPr>
              <w:t>
1. Құрғатқышы бар алюминий фольгасынан жасалған жеке қаптамаға оралған тест-кассета – (25 дана);</w:t>
            </w:r>
          </w:p>
          <w:p>
            <w:pPr>
              <w:spacing w:after="20"/>
              <w:ind w:left="20"/>
              <w:jc w:val="both"/>
            </w:pPr>
            <w:r>
              <w:rPr>
                <w:rFonts w:ascii="Times New Roman"/>
                <w:b w:val="false"/>
                <w:i w:val="false"/>
                <w:color w:val="000000"/>
                <w:sz w:val="20"/>
              </w:rPr>
              <w:t>
2. Буферлік ерітінді - (10 мл, 1 фл.);</w:t>
            </w:r>
          </w:p>
          <w:p>
            <w:pPr>
              <w:spacing w:after="20"/>
              <w:ind w:left="20"/>
              <w:jc w:val="both"/>
            </w:pPr>
            <w:r>
              <w:rPr>
                <w:rFonts w:ascii="Times New Roman"/>
                <w:b w:val="false"/>
                <w:i w:val="false"/>
                <w:color w:val="000000"/>
                <w:sz w:val="20"/>
              </w:rPr>
              <w:t>
3. Мақта тампон – (25 дана);</w:t>
            </w:r>
          </w:p>
          <w:p>
            <w:pPr>
              <w:spacing w:after="20"/>
              <w:ind w:left="20"/>
              <w:jc w:val="both"/>
            </w:pPr>
            <w:r>
              <w:rPr>
                <w:rFonts w:ascii="Times New Roman"/>
                <w:b w:val="false"/>
                <w:i w:val="false"/>
                <w:color w:val="000000"/>
                <w:sz w:val="20"/>
              </w:rPr>
              <w:t>
4. Бөліністерге арналған бір реттік сынауық</w:t>
            </w:r>
          </w:p>
          <w:p>
            <w:pPr>
              <w:spacing w:after="20"/>
              <w:ind w:left="20"/>
              <w:jc w:val="both"/>
            </w:pPr>
            <w:r>
              <w:rPr>
                <w:rFonts w:ascii="Times New Roman"/>
                <w:b w:val="false"/>
                <w:i w:val="false"/>
                <w:color w:val="000000"/>
                <w:sz w:val="20"/>
              </w:rPr>
              <w:t>
– (25 дана);</w:t>
            </w:r>
          </w:p>
          <w:p>
            <w:pPr>
              <w:spacing w:after="20"/>
              <w:ind w:left="20"/>
              <w:jc w:val="both"/>
            </w:pPr>
            <w:r>
              <w:rPr>
                <w:rFonts w:ascii="Times New Roman"/>
                <w:b w:val="false"/>
                <w:i w:val="false"/>
                <w:color w:val="000000"/>
                <w:sz w:val="20"/>
              </w:rPr>
              <w:t>
5. Бөліністерге арналған сынауыққа пластикалық ұштық – (25 дана);</w:t>
            </w:r>
          </w:p>
          <w:p>
            <w:pPr>
              <w:spacing w:after="20"/>
              <w:ind w:left="20"/>
              <w:jc w:val="both"/>
            </w:pPr>
            <w:r>
              <w:rPr>
                <w:rFonts w:ascii="Times New Roman"/>
                <w:b w:val="false"/>
                <w:i w:val="false"/>
                <w:color w:val="000000"/>
                <w:sz w:val="20"/>
              </w:rPr>
              <w:t>
6. Сынауықтарға арналған штатив – (1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Нәжістерде ротавирус антигенін анықтауға арналған жинық ("Ротавирус" экспресс-тесті)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"Ротавирус" экспресс-тесті ротавирус антигенін анықтау үшін сапалы талдау болып табылады. </w:t>
            </w:r>
          </w:p>
          <w:p>
            <w:pPr>
              <w:spacing w:after="20"/>
              <w:ind w:left="20"/>
              <w:jc w:val="both"/>
            </w:pPr>
            <w:r>
              <w:rPr>
                <w:rFonts w:ascii="Times New Roman"/>
                <w:b w:val="false"/>
                <w:i w:val="false"/>
                <w:color w:val="000000"/>
                <w:sz w:val="20"/>
              </w:rPr>
              <w:t xml:space="preserve">
 Жиынтық: </w:t>
            </w:r>
          </w:p>
          <w:p>
            <w:pPr>
              <w:spacing w:after="20"/>
              <w:ind w:left="20"/>
              <w:jc w:val="both"/>
            </w:pPr>
            <w:r>
              <w:rPr>
                <w:rFonts w:ascii="Times New Roman"/>
                <w:b w:val="false"/>
                <w:i w:val="false"/>
                <w:color w:val="000000"/>
                <w:sz w:val="20"/>
              </w:rPr>
              <w:t xml:space="preserve">
 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2. Экстракция үшін буфері бар үлгілерді жинауға арналған құтылар – (2 мл,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"АФП" экспресс-тесті (адамның жаңа алынған қанында, сарысуында немесе плазмасында альфа-фетопротеинді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"АФП" экспресс-тесті </w:t>
            </w:r>
          </w:p>
          <w:p>
            <w:pPr>
              <w:spacing w:after="20"/>
              <w:ind w:left="20"/>
              <w:jc w:val="both"/>
            </w:pPr>
            <w:r>
              <w:rPr>
                <w:rFonts w:ascii="Times New Roman"/>
                <w:b w:val="false"/>
                <w:i w:val="false"/>
                <w:color w:val="000000"/>
                <w:sz w:val="20"/>
              </w:rPr>
              <w:t>
альфа-фетопротеинді (АФП) анықтау үшін сапалы мембрандық иммунохроматографиялық талдау болып табылады.</w:t>
            </w:r>
          </w:p>
          <w:p>
            <w:pPr>
              <w:spacing w:after="20"/>
              <w:ind w:left="20"/>
              <w:jc w:val="both"/>
            </w:pPr>
            <w:r>
              <w:rPr>
                <w:rFonts w:ascii="Times New Roman"/>
                <w:b w:val="false"/>
                <w:i w:val="false"/>
                <w:color w:val="000000"/>
                <w:sz w:val="20"/>
              </w:rPr>
              <w:t xml:space="preserve">
 Жиынтық: </w:t>
            </w:r>
          </w:p>
          <w:p>
            <w:pPr>
              <w:spacing w:after="20"/>
              <w:ind w:left="20"/>
              <w:jc w:val="both"/>
            </w:pPr>
            <w:r>
              <w:rPr>
                <w:rFonts w:ascii="Times New Roman"/>
                <w:b w:val="false"/>
                <w:i w:val="false"/>
                <w:color w:val="000000"/>
                <w:sz w:val="20"/>
              </w:rPr>
              <w:t xml:space="preserve">
 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(3 мл, 1 фл.);</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жоғары СРА экспресс тесті (адамның жаңа алынған қанында, сарысуында немесе плазмасында С-рективті ақуызды жартылай сандық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"Сезгіштігі жоғары СРА" экспресс тесті</w:t>
            </w:r>
          </w:p>
          <w:p>
            <w:pPr>
              <w:spacing w:after="20"/>
              <w:ind w:left="20"/>
              <w:jc w:val="both"/>
            </w:pPr>
            <w:r>
              <w:rPr>
                <w:rFonts w:ascii="Times New Roman"/>
                <w:b w:val="false"/>
                <w:i w:val="false"/>
                <w:color w:val="000000"/>
                <w:sz w:val="20"/>
              </w:rPr>
              <w:t xml:space="preserve">
 С-рективті ақуызды (СРА) анықтау үшін бір кезеңдік сапалы иммунохроматографиялық талдау болып табылады. </w:t>
            </w:r>
          </w:p>
          <w:p>
            <w:pPr>
              <w:spacing w:after="20"/>
              <w:ind w:left="20"/>
              <w:jc w:val="both"/>
            </w:pPr>
            <w:r>
              <w:rPr>
                <w:rFonts w:ascii="Times New Roman"/>
                <w:b w:val="false"/>
                <w:i w:val="false"/>
                <w:color w:val="000000"/>
                <w:sz w:val="20"/>
              </w:rPr>
              <w:t>
Жиынтық:</w:t>
            </w:r>
          </w:p>
          <w:p>
            <w:pPr>
              <w:spacing w:after="20"/>
              <w:ind w:left="20"/>
              <w:jc w:val="both"/>
            </w:pPr>
            <w:r>
              <w:rPr>
                <w:rFonts w:ascii="Times New Roman"/>
                <w:b w:val="false"/>
                <w:i w:val="false"/>
                <w:color w:val="000000"/>
                <w:sz w:val="20"/>
              </w:rPr>
              <w:t xml:space="preserve">
 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2. Бір реттік полиэтиленді пипетка – (25 дана);</w:t>
            </w:r>
          </w:p>
          <w:p>
            <w:pPr>
              <w:spacing w:after="20"/>
              <w:ind w:left="20"/>
              <w:jc w:val="both"/>
            </w:pPr>
            <w:r>
              <w:rPr>
                <w:rFonts w:ascii="Times New Roman"/>
                <w:b w:val="false"/>
                <w:i w:val="false"/>
                <w:color w:val="000000"/>
                <w:sz w:val="20"/>
              </w:rPr>
              <w:t>
3. Буферлік ерітінді - (1 мл, 25 фл.);</w:t>
            </w:r>
          </w:p>
          <w:p>
            <w:pPr>
              <w:spacing w:after="20"/>
              <w:ind w:left="20"/>
              <w:jc w:val="both"/>
            </w:pPr>
            <w:r>
              <w:rPr>
                <w:rFonts w:ascii="Times New Roman"/>
                <w:b w:val="false"/>
                <w:i w:val="false"/>
                <w:color w:val="000000"/>
                <w:sz w:val="20"/>
              </w:rPr>
              <w:t>
4. Капиллярлар –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99,9 %-ды, арнайлылығы бойынша 99,9 %-ды құрайды.</w:t>
            </w:r>
          </w:p>
          <w:p>
            <w:pPr>
              <w:spacing w:after="20"/>
              <w:ind w:left="20"/>
              <w:jc w:val="both"/>
            </w:pPr>
            <w:r>
              <w:rPr>
                <w:rFonts w:ascii="Times New Roman"/>
                <w:b w:val="false"/>
                <w:i w:val="false"/>
                <w:color w:val="000000"/>
                <w:sz w:val="20"/>
              </w:rPr>
              <w:t>
Анықтаудың төменгі шегі 10 мкг/мл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нәжісінде H.pylori антигенін сапалы анықтауға арналған "Хелико АГ-экспресс"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"Хелико АГ-экспресс" экспресс-тесті H.pylori антигенін анықтау үшін сапалы иммунохроматографиялық талдау болып табылады. </w:t>
            </w:r>
          </w:p>
          <w:p>
            <w:pPr>
              <w:spacing w:after="20"/>
              <w:ind w:left="20"/>
              <w:jc w:val="both"/>
            </w:pPr>
            <w:r>
              <w:rPr>
                <w:rFonts w:ascii="Times New Roman"/>
                <w:b w:val="false"/>
                <w:i w:val="false"/>
                <w:color w:val="000000"/>
                <w:sz w:val="20"/>
              </w:rPr>
              <w:t>
Жиынтық:</w:t>
            </w:r>
          </w:p>
          <w:p>
            <w:pPr>
              <w:spacing w:after="20"/>
              <w:ind w:left="20"/>
              <w:jc w:val="both"/>
            </w:pPr>
            <w:r>
              <w:rPr>
                <w:rFonts w:ascii="Times New Roman"/>
                <w:b w:val="false"/>
                <w:i w:val="false"/>
                <w:color w:val="000000"/>
                <w:sz w:val="20"/>
              </w:rPr>
              <w:t xml:space="preserve">
 1. Құрғатқышы бар алюминий фольгасынан жасалған жеке қаптамаға оралған тест-кассета – (25 дана); </w:t>
            </w:r>
          </w:p>
          <w:p>
            <w:pPr>
              <w:spacing w:after="20"/>
              <w:ind w:left="20"/>
              <w:jc w:val="both"/>
            </w:pPr>
            <w:r>
              <w:rPr>
                <w:rFonts w:ascii="Times New Roman"/>
                <w:b w:val="false"/>
                <w:i w:val="false"/>
                <w:color w:val="000000"/>
                <w:sz w:val="20"/>
              </w:rPr>
              <w:t>
2. Экстракция үшін буфері бар үлгілерді жинауға арналған құтылар – (2 мл, 25 дана).</w:t>
            </w:r>
          </w:p>
          <w:p>
            <w:pPr>
              <w:spacing w:after="20"/>
              <w:ind w:left="20"/>
              <w:jc w:val="both"/>
            </w:pPr>
            <w:r>
              <w:rPr>
                <w:rFonts w:ascii="Times New Roman"/>
                <w:b w:val="false"/>
                <w:i w:val="false"/>
                <w:color w:val="000000"/>
                <w:sz w:val="20"/>
              </w:rPr>
              <w:t>
Тестінің сезгіштігі мен арнайлылығы сезгіштігі бойынша 99 %-ды, арнайлылығы бойынша 99 %-ды құрайды.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1(AMP)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xml:space="preserve">
 (ең аз анықталатын концентрация) нг/мл құрайды: амфетaмин 40;50;300;1000нг/мл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 EDDP, FYL, FLU, HMO, K2, KET, 6-MAM, MDMA, MDPV, MET, MOR , MPD, MQL, MTD, OPI, OXY,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 (АМР, OPI/МОR)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40;50;300;1000нг/мл, , опиат</w:t>
            </w:r>
          </w:p>
          <w:p>
            <w:pPr>
              <w:spacing w:after="20"/>
              <w:ind w:left="20"/>
              <w:jc w:val="both"/>
            </w:pPr>
            <w:r>
              <w:rPr>
                <w:rFonts w:ascii="Times New Roman"/>
                <w:b w:val="false"/>
                <w:i w:val="false"/>
                <w:color w:val="000000"/>
                <w:sz w:val="20"/>
              </w:rPr>
              <w:t>
25;40;50;100;300;1000;2000нг/мл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 (АМР, OPI/МОR, ТНС, COC)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40;50;300;1000нг/мл, кокаин 20;30;50;100;300нг/мл, марихуана 12:30:50нг/мл, , опиат</w:t>
            </w:r>
          </w:p>
          <w:p>
            <w:pPr>
              <w:spacing w:after="20"/>
              <w:ind w:left="20"/>
              <w:jc w:val="both"/>
            </w:pPr>
            <w:r>
              <w:rPr>
                <w:rFonts w:ascii="Times New Roman"/>
                <w:b w:val="false"/>
                <w:i w:val="false"/>
                <w:color w:val="000000"/>
                <w:sz w:val="20"/>
              </w:rPr>
              <w:t xml:space="preserve">
 25;40;50;100;300;1000;2000нг/мл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 (АМР, OPI/МОR, ТНС, COC, TML)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40;50;300;1000нг/мл, кокаин 20;30;50;100;300нг/мл, метадон 200;300нг/мл, марихуана 12:30:50нг/мл, , опиат</w:t>
            </w:r>
          </w:p>
          <w:p>
            <w:pPr>
              <w:spacing w:after="20"/>
              <w:ind w:left="20"/>
              <w:jc w:val="both"/>
            </w:pPr>
            <w:r>
              <w:rPr>
                <w:rFonts w:ascii="Times New Roman"/>
                <w:b w:val="false"/>
                <w:i w:val="false"/>
                <w:color w:val="000000"/>
                <w:sz w:val="20"/>
              </w:rPr>
              <w:t xml:space="preserve">
 25;40;50;100;300;1000;2000нг/мл трамадол 30;100;200нг/мл,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 (АМР, OPI/МОR, ТНС, COC, TML, КЕТ, BAR)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40;50;300;1000нг/мл, барбитурат 50;300 нг/мл, кокаин 20;30;50;100;300 нг/мл, марихуана 12:30:50 нг/мл, опиат</w:t>
            </w:r>
          </w:p>
          <w:p>
            <w:pPr>
              <w:spacing w:after="20"/>
              <w:ind w:left="20"/>
              <w:jc w:val="both"/>
            </w:pPr>
            <w:r>
              <w:rPr>
                <w:rFonts w:ascii="Times New Roman"/>
                <w:b w:val="false"/>
                <w:i w:val="false"/>
                <w:color w:val="000000"/>
                <w:sz w:val="20"/>
              </w:rPr>
              <w:t>
25;40;50;100;300;1000;2000нг/мл трамадол 30;100;200нг/мл,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 (АМР, OPI/МОR, ТНС, COC, TML, КЕТ, BAR, BUP)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 нг/мл, барбитурат 50;300 нг/мл, бупренорфин 5;10 нг/мл, кокаин 20;30;50;100;300 нг/мл, марихуана 12:30:50нг/мл, опиат</w:t>
            </w:r>
          </w:p>
          <w:p>
            <w:pPr>
              <w:spacing w:after="20"/>
              <w:ind w:left="20"/>
              <w:jc w:val="both"/>
            </w:pPr>
            <w:r>
              <w:rPr>
                <w:rFonts w:ascii="Times New Roman"/>
                <w:b w:val="false"/>
                <w:i w:val="false"/>
                <w:color w:val="000000"/>
                <w:sz w:val="20"/>
              </w:rPr>
              <w:t xml:space="preserve">
 25;40;50;100;300;1000;2000 нг/мл трамадол 30;100;200 нг/мл,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 (АМР, OPI/МОR, ТНС, COC, TML, КЕТ, BAR, BUP, BZO)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 нг/мл, барбитурат 50;300 нг/мл, бензодиазепин 10;50;100;300 нг/мл, бупренорфин 5;10нг/мл, кокаин 20;30;50;100;300нг/мл, марихуана 12:30:50 нг/мл, , опиат</w:t>
            </w:r>
          </w:p>
          <w:p>
            <w:pPr>
              <w:spacing w:after="20"/>
              <w:ind w:left="20"/>
              <w:jc w:val="both"/>
            </w:pPr>
            <w:r>
              <w:rPr>
                <w:rFonts w:ascii="Times New Roman"/>
                <w:b w:val="false"/>
                <w:i w:val="false"/>
                <w:color w:val="000000"/>
                <w:sz w:val="20"/>
              </w:rPr>
              <w:t>
25;40;50;100;300;1000;2000нг/мл трамадол 30;100;200 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 (АМР, OPI/МОR, ТНС, COC, TML, КЕТ, BAR, BUP, BZO, MET)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w:t>
            </w:r>
          </w:p>
          <w:p>
            <w:pPr>
              <w:spacing w:after="20"/>
              <w:ind w:left="20"/>
              <w:jc w:val="both"/>
            </w:pPr>
            <w:r>
              <w:rPr>
                <w:rFonts w:ascii="Times New Roman"/>
                <w:b w:val="false"/>
                <w:i w:val="false"/>
                <w:color w:val="000000"/>
                <w:sz w:val="20"/>
              </w:rPr>
              <w:t>
нг/мл, марихуана 12:30:50 нг/мл, опиат</w:t>
            </w:r>
          </w:p>
          <w:p>
            <w:pPr>
              <w:spacing w:after="20"/>
              <w:ind w:left="20"/>
              <w:jc w:val="both"/>
            </w:pPr>
            <w:r>
              <w:rPr>
                <w:rFonts w:ascii="Times New Roman"/>
                <w:b w:val="false"/>
                <w:i w:val="false"/>
                <w:color w:val="000000"/>
                <w:sz w:val="20"/>
              </w:rPr>
              <w:t>
25;40;50;100;300;1000;2000 нг/мл трамадол 30;100;200нг/мл,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әр түрлі жинақтаудағы несепте бірден бастап он төртке дейін есірткі заттарын (AMP, BAR, BUP, BZO, CLO, COC, COT,</w:t>
            </w:r>
          </w:p>
          <w:p>
            <w:pPr>
              <w:spacing w:after="20"/>
              <w:ind w:left="20"/>
              <w:jc w:val="both"/>
            </w:pPr>
            <w:r>
              <w:rPr>
                <w:rFonts w:ascii="Times New Roman"/>
                <w:b w:val="false"/>
                <w:i w:val="false"/>
                <w:color w:val="000000"/>
                <w:sz w:val="20"/>
              </w:rPr>
              <w:t>
EDDP, FYL, FLU, HMO, K2, KET, 6-MAM, MDMA, MDPV, MET, MOR , MPD, MQL, MTD, OPI, OXY,</w:t>
            </w:r>
          </w:p>
          <w:p>
            <w:pPr>
              <w:spacing w:after="20"/>
              <w:ind w:left="20"/>
              <w:jc w:val="both"/>
            </w:pPr>
            <w:r>
              <w:rPr>
                <w:rFonts w:ascii="Times New Roman"/>
                <w:b w:val="false"/>
                <w:i w:val="false"/>
                <w:color w:val="000000"/>
                <w:sz w:val="20"/>
              </w:rPr>
              <w:t>
PPX, PCP, TCA, THC, TLD, TML, ZOL) бір уақытта анықтауға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бастап он төртке дейін есірткі заттарын анықтауға арналған Экспресс – Наркотест өндірушілері жинақтайтын әр түрлі жинақтаудағы 1,2,3,4,5,6,7,8,9,10,11(АМР, OPI/МОR, ТНС, COC, TML, КЕТ, BAR, BUP, BZO, MET, EDDP) хроматографиялық тест-жолақтарын қамтиды.</w:t>
            </w:r>
          </w:p>
          <w:p>
            <w:pPr>
              <w:spacing w:after="20"/>
              <w:ind w:left="20"/>
              <w:jc w:val="both"/>
            </w:pPr>
            <w:r>
              <w:rPr>
                <w:rFonts w:ascii="Times New Roman"/>
                <w:b w:val="false"/>
                <w:i w:val="false"/>
                <w:color w:val="000000"/>
                <w:sz w:val="20"/>
              </w:rPr>
              <w:t>
Тест-жолақтар құрылғыға салынған және құрғатқышы бар ламинацияланған алюминий фольгадан жасалған ваккумдық қаптамаға оралған. Анықтамасы антигендер мен антиденелердің арасындағы жоғары ерекшеліктегі иммундық химиялық реакция қағидатына негізделген, пайда болатын кешен</w:t>
            </w:r>
          </w:p>
          <w:p>
            <w:pPr>
              <w:spacing w:after="20"/>
              <w:ind w:left="20"/>
              <w:jc w:val="both"/>
            </w:pPr>
            <w:r>
              <w:rPr>
                <w:rFonts w:ascii="Times New Roman"/>
                <w:b w:val="false"/>
                <w:i w:val="false"/>
                <w:color w:val="000000"/>
                <w:sz w:val="20"/>
              </w:rPr>
              <w:t>
тестілік аймақта қызғылт түс жасай отырып, тестілік аймақта иммобилизацияланған антигенмен жарыса байланысу реакциясына түседі.</w:t>
            </w:r>
          </w:p>
          <w:p>
            <w:pPr>
              <w:spacing w:after="20"/>
              <w:ind w:left="20"/>
              <w:jc w:val="both"/>
            </w:pPr>
            <w:r>
              <w:rPr>
                <w:rFonts w:ascii="Times New Roman"/>
                <w:b w:val="false"/>
                <w:i w:val="false"/>
                <w:color w:val="000000"/>
                <w:sz w:val="20"/>
              </w:rPr>
              <w:t>
Тестінің сезгіштігі</w:t>
            </w:r>
          </w:p>
          <w:p>
            <w:pPr>
              <w:spacing w:after="20"/>
              <w:ind w:left="20"/>
              <w:jc w:val="both"/>
            </w:pPr>
            <w:r>
              <w:rPr>
                <w:rFonts w:ascii="Times New Roman"/>
                <w:b w:val="false"/>
                <w:i w:val="false"/>
                <w:color w:val="000000"/>
                <w:sz w:val="20"/>
              </w:rPr>
              <w:t>
(ең аз анықталатын концентрация) нг/мл құрайды: амфетaмин 40;50;300;1000 нг/мл, барбитурат 50;300 нг/мл, бензодиазепин 10;50;100;300 нг/мл, бупренорфин 5;10 нг/мл, кокаин 20;30;50;100;300 нг/мл, метамфетамин 40;50;300:500;1000</w:t>
            </w:r>
          </w:p>
          <w:p>
            <w:pPr>
              <w:spacing w:after="20"/>
              <w:ind w:left="20"/>
              <w:jc w:val="both"/>
            </w:pPr>
            <w:r>
              <w:rPr>
                <w:rFonts w:ascii="Times New Roman"/>
                <w:b w:val="false"/>
                <w:i w:val="false"/>
                <w:color w:val="000000"/>
                <w:sz w:val="20"/>
              </w:rPr>
              <w:t>
нг/мл, марихуана 12:30:50 нг/мл, опиат</w:t>
            </w:r>
          </w:p>
          <w:p>
            <w:pPr>
              <w:spacing w:after="20"/>
              <w:ind w:left="20"/>
              <w:jc w:val="both"/>
            </w:pPr>
            <w:r>
              <w:rPr>
                <w:rFonts w:ascii="Times New Roman"/>
                <w:b w:val="false"/>
                <w:i w:val="false"/>
                <w:color w:val="000000"/>
                <w:sz w:val="20"/>
              </w:rPr>
              <w:t>
25;40;50;100;300;1000;2000 нг/мл трамадол 30;100;200 нг/мл, метадон метаболиты 100;300нг/мл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сорылатын, стерильді, бір рет қолданылатын, боялған (күлгін) жіп. Бұйым өлшемі: USP (метрлік): 0 (3,5), жіптің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Синтетикалық, сорылатын, өрілген, боялған, 100% полигликолид негізіндегі жіп, жабыны поликапролактон мен кальций стеаратынан тұрады. Жіп жараны көзбен шолуды жақсарту үшін күлгін түске боялған. </w:t>
            </w:r>
          </w:p>
          <w:p>
            <w:pPr>
              <w:spacing w:after="20"/>
              <w:ind w:left="20"/>
              <w:jc w:val="both"/>
            </w:pPr>
            <w:r>
              <w:rPr>
                <w:rFonts w:ascii="Times New Roman"/>
                <w:b w:val="false"/>
                <w:i w:val="false"/>
                <w:color w:val="000000"/>
                <w:sz w:val="20"/>
              </w:rPr>
              <w:t xml:space="preserve">
 Жіп 2 аптадан кейін бастапқы беріктігінің 65%-дан астамын, 3 аптадан кейін 40%-дан астамын сақтайды, 60-90 күннен кейін жіп су мен көмірқышқыл газына ыдырап, толығымен сорылады. Әр түрлі қалыңдықта және ұзындықта орындалған, күлгін түске боялған немесе боялмаған, бөлек немесе қыстырылған тот баспайтын құрыштан жасалған инелермен жеткізілетін тігіс материалы. Тігіс материалының кейбір үлгілері үшін қалыңдығының аз ғана асуын қоспағанда, тігіс материалы стерильді, өрілген, синтетикалық, сорылатын хирургиялық тігіс материалдарына арналған Еуропа Фармакопеясының талаптарына сәйкес келеді. </w:t>
            </w:r>
          </w:p>
          <w:p>
            <w:pPr>
              <w:spacing w:after="20"/>
              <w:ind w:left="20"/>
              <w:jc w:val="both"/>
            </w:pPr>
            <w:r>
              <w:rPr>
                <w:rFonts w:ascii="Times New Roman"/>
                <w:b w:val="false"/>
                <w:i w:val="false"/>
                <w:color w:val="000000"/>
                <w:sz w:val="20"/>
              </w:rPr>
              <w:t>
Бұйым мөлшері:</w:t>
            </w:r>
          </w:p>
          <w:p>
            <w:pPr>
              <w:spacing w:after="20"/>
              <w:ind w:left="20"/>
              <w:jc w:val="both"/>
            </w:pPr>
            <w:r>
              <w:rPr>
                <w:rFonts w:ascii="Times New Roman"/>
                <w:b w:val="false"/>
                <w:i w:val="false"/>
                <w:color w:val="000000"/>
                <w:sz w:val="20"/>
              </w:rPr>
              <w:t>
USP (метрлік): 0 (3,5), жіп ұзындығы 150 см., инесіз.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Жараларды өңдеуге арналған стерильді,</w:t>
            </w:r>
          </w:p>
          <w:p>
            <w:pPr>
              <w:spacing w:after="20"/>
              <w:ind w:left="20"/>
              <w:jc w:val="both"/>
            </w:pPr>
            <w:r>
              <w:rPr>
                <w:rFonts w:ascii="Times New Roman"/>
                <w:b w:val="false"/>
                <w:i w:val="false"/>
                <w:color w:val="000000"/>
                <w:sz w:val="20"/>
              </w:rPr>
              <w:t>
бір рет қолданылатын процедуралық жинақ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1.Хирургиялық салфетка 7,5 см х 7,5 см - 5 дана; </w:t>
            </w:r>
          </w:p>
          <w:p>
            <w:pPr>
              <w:spacing w:after="20"/>
              <w:ind w:left="20"/>
              <w:jc w:val="both"/>
            </w:pPr>
            <w:r>
              <w:rPr>
                <w:rFonts w:ascii="Times New Roman"/>
                <w:b w:val="false"/>
                <w:i w:val="false"/>
                <w:color w:val="000000"/>
                <w:sz w:val="20"/>
              </w:rPr>
              <w:t xml:space="preserve">
 2. Пластик пинцет - 1 дана; </w:t>
            </w:r>
          </w:p>
          <w:p>
            <w:pPr>
              <w:spacing w:after="20"/>
              <w:ind w:left="20"/>
              <w:jc w:val="both"/>
            </w:pPr>
            <w:r>
              <w:rPr>
                <w:rFonts w:ascii="Times New Roman"/>
                <w:b w:val="false"/>
                <w:i w:val="false"/>
                <w:color w:val="000000"/>
                <w:sz w:val="20"/>
              </w:rPr>
              <w:t>
3. Хирургиялық тампондар, өлшемі: дөңгелек, диаметрі 5 см - 5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тізеге операция жасау үшін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Үстелге арналған жайма (күшейтілген) 150 см x 250 см - 2 дана. </w:t>
            </w:r>
          </w:p>
          <w:p>
            <w:pPr>
              <w:spacing w:after="20"/>
              <w:ind w:left="20"/>
              <w:jc w:val="both"/>
            </w:pPr>
            <w:r>
              <w:rPr>
                <w:rFonts w:ascii="Times New Roman"/>
                <w:b w:val="false"/>
                <w:i w:val="false"/>
                <w:color w:val="000000"/>
                <w:sz w:val="20"/>
              </w:rPr>
              <w:t>
2. Гипсті созылмалы бекітуге арналған ұзын шұлық, өлшемі:30 см х 60 см - 1 дана.</w:t>
            </w:r>
          </w:p>
          <w:p>
            <w:pPr>
              <w:spacing w:after="20"/>
              <w:ind w:left="20"/>
              <w:jc w:val="both"/>
            </w:pPr>
            <w:r>
              <w:rPr>
                <w:rFonts w:ascii="Times New Roman"/>
                <w:b w:val="false"/>
                <w:i w:val="false"/>
                <w:color w:val="000000"/>
                <w:sz w:val="20"/>
              </w:rPr>
              <w:t>
3. Операциялық таспа 50 см х 10 см - 1 дана.</w:t>
            </w:r>
          </w:p>
          <w:p>
            <w:pPr>
              <w:spacing w:after="20"/>
              <w:ind w:left="20"/>
              <w:jc w:val="both"/>
            </w:pPr>
            <w:r>
              <w:rPr>
                <w:rFonts w:ascii="Times New Roman"/>
                <w:b w:val="false"/>
                <w:i w:val="false"/>
                <w:color w:val="000000"/>
                <w:sz w:val="20"/>
              </w:rPr>
              <w:t xml:space="preserve">
 4. Аспирация мен диатермияға арналған қаптама 35 см х 45 см - 1 дана. </w:t>
            </w:r>
          </w:p>
          <w:p>
            <w:pPr>
              <w:spacing w:after="20"/>
              <w:ind w:left="20"/>
              <w:jc w:val="both"/>
            </w:pPr>
            <w:r>
              <w:rPr>
                <w:rFonts w:ascii="Times New Roman"/>
                <w:b w:val="false"/>
                <w:i w:val="false"/>
                <w:color w:val="000000"/>
                <w:sz w:val="20"/>
              </w:rPr>
              <w:t xml:space="preserve">
 5. Металл жүздері (тұтқасы бар), өлшемі: №23 - 1 дана. </w:t>
            </w:r>
          </w:p>
          <w:p>
            <w:pPr>
              <w:spacing w:after="20"/>
              <w:ind w:left="20"/>
              <w:jc w:val="both"/>
            </w:pPr>
            <w:r>
              <w:rPr>
                <w:rFonts w:ascii="Times New Roman"/>
                <w:b w:val="false"/>
                <w:i w:val="false"/>
                <w:color w:val="000000"/>
                <w:sz w:val="20"/>
              </w:rPr>
              <w:t xml:space="preserve">
 6. Инелерді сақтауға және есепке алуға арналған контейнер - 1 дана. </w:t>
            </w:r>
          </w:p>
          <w:p>
            <w:pPr>
              <w:spacing w:after="20"/>
              <w:ind w:left="20"/>
              <w:jc w:val="both"/>
            </w:pPr>
            <w:r>
              <w:rPr>
                <w:rFonts w:ascii="Times New Roman"/>
                <w:b w:val="false"/>
                <w:i w:val="false"/>
                <w:color w:val="000000"/>
                <w:sz w:val="20"/>
              </w:rPr>
              <w:t xml:space="preserve">
 7. Коагулятор ұшын тазартқыш - 1 дана. </w:t>
            </w:r>
          </w:p>
          <w:p>
            <w:pPr>
              <w:spacing w:after="20"/>
              <w:ind w:left="20"/>
              <w:jc w:val="both"/>
            </w:pPr>
            <w:r>
              <w:rPr>
                <w:rFonts w:ascii="Times New Roman"/>
                <w:b w:val="false"/>
                <w:i w:val="false"/>
                <w:color w:val="000000"/>
                <w:sz w:val="20"/>
              </w:rPr>
              <w:t xml:space="preserve">
 8. Электрохирургиялық қарындаш - 1 дана. </w:t>
            </w:r>
          </w:p>
          <w:p>
            <w:pPr>
              <w:spacing w:after="20"/>
              <w:ind w:left="20"/>
              <w:jc w:val="both"/>
            </w:pPr>
            <w:r>
              <w:rPr>
                <w:rFonts w:ascii="Times New Roman"/>
                <w:b w:val="false"/>
                <w:i w:val="false"/>
                <w:color w:val="000000"/>
                <w:sz w:val="20"/>
              </w:rPr>
              <w:t xml:space="preserve">
 9. Хирургиялық күшейтілген қорғағышы бар халат, өлшемі: XL - 3 дана. </w:t>
            </w:r>
          </w:p>
          <w:p>
            <w:pPr>
              <w:spacing w:after="20"/>
              <w:ind w:left="20"/>
              <w:jc w:val="both"/>
            </w:pPr>
            <w:r>
              <w:rPr>
                <w:rFonts w:ascii="Times New Roman"/>
                <w:b w:val="false"/>
                <w:i w:val="false"/>
                <w:color w:val="000000"/>
                <w:sz w:val="20"/>
              </w:rPr>
              <w:t xml:space="preserve">
 10. Аяқ-қолға арналған жайма (стандартты) 228 см х 300 см - 1 дана. </w:t>
            </w:r>
          </w:p>
          <w:p>
            <w:pPr>
              <w:spacing w:after="20"/>
              <w:ind w:left="20"/>
              <w:jc w:val="both"/>
            </w:pPr>
            <w:r>
              <w:rPr>
                <w:rFonts w:ascii="Times New Roman"/>
                <w:b w:val="false"/>
                <w:i w:val="false"/>
                <w:color w:val="000000"/>
                <w:sz w:val="20"/>
              </w:rPr>
              <w:t xml:space="preserve">
 11. Лапаротомияға арналған рентгеноконтрастылы жібі бар хирургиялық тампондар 45 см х 45 см - 10 дана </w:t>
            </w:r>
          </w:p>
          <w:p>
            <w:pPr>
              <w:spacing w:after="20"/>
              <w:ind w:left="20"/>
              <w:jc w:val="both"/>
            </w:pPr>
            <w:r>
              <w:rPr>
                <w:rFonts w:ascii="Times New Roman"/>
                <w:b w:val="false"/>
                <w:i w:val="false"/>
                <w:color w:val="000000"/>
                <w:sz w:val="20"/>
              </w:rPr>
              <w:t>
12. Астауша, көлемі: 2000 мл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 табанға операция жасауға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Аяқ-қолға операция жасауға арналған, өлшемі 225 х 320 см,</w:t>
            </w:r>
          </w:p>
          <w:p>
            <w:pPr>
              <w:spacing w:after="20"/>
              <w:ind w:left="20"/>
              <w:jc w:val="both"/>
            </w:pPr>
            <w:r>
              <w:rPr>
                <w:rFonts w:ascii="Times New Roman"/>
                <w:b w:val="false"/>
                <w:i w:val="false"/>
                <w:color w:val="000000"/>
                <w:sz w:val="20"/>
              </w:rPr>
              <w:t>
екі қабатты, ортасында түтікшенің кіріктірілген бекіткіші, айналасында сіңіргіш аймағымен, диаметрі 7 см созылмалы саңылауы бар жайма – 1 дана.</w:t>
            </w:r>
          </w:p>
          <w:p>
            <w:pPr>
              <w:spacing w:after="20"/>
              <w:ind w:left="20"/>
              <w:jc w:val="both"/>
            </w:pPr>
            <w:r>
              <w:rPr>
                <w:rFonts w:ascii="Times New Roman"/>
                <w:b w:val="false"/>
                <w:i w:val="false"/>
                <w:color w:val="000000"/>
                <w:sz w:val="20"/>
              </w:rPr>
              <w:t>
2. Аяқ-қолға операция жасауға арналған, өлшемі 100 х 175 см, екі қабатты, ортасында диаметрі 4 см созылмалы саңылауы бар, жайма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мен ортопедияға (артроскопияға)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Хирургиялық аспаптар үстеліне арналған 145 см х 80 см қаптама – 1 дана. </w:t>
            </w:r>
          </w:p>
          <w:p>
            <w:pPr>
              <w:spacing w:after="20"/>
              <w:ind w:left="20"/>
              <w:jc w:val="both"/>
            </w:pPr>
            <w:r>
              <w:rPr>
                <w:rFonts w:ascii="Times New Roman"/>
                <w:b w:val="false"/>
                <w:i w:val="false"/>
                <w:color w:val="000000"/>
                <w:sz w:val="20"/>
              </w:rPr>
              <w:t>
2. Хирургиялық бахилалар 80 см х 25 см – 1 дана.</w:t>
            </w:r>
          </w:p>
          <w:p>
            <w:pPr>
              <w:spacing w:after="20"/>
              <w:ind w:left="20"/>
              <w:jc w:val="both"/>
            </w:pPr>
            <w:r>
              <w:rPr>
                <w:rFonts w:ascii="Times New Roman"/>
                <w:b w:val="false"/>
                <w:i w:val="false"/>
                <w:color w:val="000000"/>
                <w:sz w:val="20"/>
              </w:rPr>
              <w:t>
3. 200 см х 180 см үлкен операциялық жайма – 1 дана.</w:t>
            </w:r>
          </w:p>
          <w:p>
            <w:pPr>
              <w:spacing w:after="20"/>
              <w:ind w:left="20"/>
              <w:jc w:val="both"/>
            </w:pPr>
            <w:r>
              <w:rPr>
                <w:rFonts w:ascii="Times New Roman"/>
                <w:b w:val="false"/>
                <w:i w:val="false"/>
                <w:color w:val="000000"/>
                <w:sz w:val="20"/>
              </w:rPr>
              <w:t>
4. 180 см х 150 см кіші операциялық жайма – 1 дана.</w:t>
            </w:r>
          </w:p>
          <w:p>
            <w:pPr>
              <w:spacing w:after="20"/>
              <w:ind w:left="20"/>
              <w:jc w:val="both"/>
            </w:pPr>
            <w:r>
              <w:rPr>
                <w:rFonts w:ascii="Times New Roman"/>
                <w:b w:val="false"/>
                <w:i w:val="false"/>
                <w:color w:val="000000"/>
                <w:sz w:val="20"/>
              </w:rPr>
              <w:t xml:space="preserve">
 5. Диаметрі 6 см созылмалы саңылауы бар, қалтасы мен бұрмасы бар, </w:t>
            </w:r>
          </w:p>
          <w:p>
            <w:pPr>
              <w:spacing w:after="20"/>
              <w:ind w:left="20"/>
              <w:jc w:val="both"/>
            </w:pPr>
            <w:r>
              <w:rPr>
                <w:rFonts w:ascii="Times New Roman"/>
                <w:b w:val="false"/>
                <w:i w:val="false"/>
                <w:color w:val="000000"/>
                <w:sz w:val="20"/>
              </w:rPr>
              <w:t>
320 см х 180 см, үлкен операциялық жайма – 1 дана.</w:t>
            </w:r>
          </w:p>
          <w:p>
            <w:pPr>
              <w:spacing w:after="20"/>
              <w:ind w:left="20"/>
              <w:jc w:val="both"/>
            </w:pPr>
            <w:r>
              <w:rPr>
                <w:rFonts w:ascii="Times New Roman"/>
                <w:b w:val="false"/>
                <w:i w:val="false"/>
                <w:color w:val="000000"/>
                <w:sz w:val="20"/>
              </w:rPr>
              <w:t xml:space="preserve">
 6. Операциялық таспа 50 см х 10 см – 2 дана. </w:t>
            </w:r>
          </w:p>
          <w:p>
            <w:pPr>
              <w:spacing w:after="20"/>
              <w:ind w:left="20"/>
              <w:jc w:val="both"/>
            </w:pPr>
            <w:r>
              <w:rPr>
                <w:rFonts w:ascii="Times New Roman"/>
                <w:b w:val="false"/>
                <w:i w:val="false"/>
                <w:color w:val="000000"/>
                <w:sz w:val="20"/>
              </w:rPr>
              <w:t>
7. Хирургиялық салфетка 33 см х 33 см –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Жамбасқа жалпы операция жасауға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Үстелге арналған жайма (күшейтілген) 150 см х 250 см - 2 дана. </w:t>
            </w:r>
          </w:p>
          <w:p>
            <w:pPr>
              <w:spacing w:after="20"/>
              <w:ind w:left="20"/>
              <w:jc w:val="both"/>
            </w:pPr>
            <w:r>
              <w:rPr>
                <w:rFonts w:ascii="Times New Roman"/>
                <w:b w:val="false"/>
                <w:i w:val="false"/>
                <w:color w:val="000000"/>
                <w:sz w:val="20"/>
              </w:rPr>
              <w:t xml:space="preserve">
 2. U – тәрізді ойығы бар операциялық жайма 150 см х 160 см – 1 дана </w:t>
            </w:r>
          </w:p>
          <w:p>
            <w:pPr>
              <w:spacing w:after="20"/>
              <w:ind w:left="20"/>
              <w:jc w:val="both"/>
            </w:pPr>
            <w:r>
              <w:rPr>
                <w:rFonts w:ascii="Times New Roman"/>
                <w:b w:val="false"/>
                <w:i w:val="false"/>
                <w:color w:val="000000"/>
                <w:sz w:val="20"/>
              </w:rPr>
              <w:t xml:space="preserve">
 3. Қалталары бар жамбасқа арналған жайма (күшейтілген) 200/300 см х 350 см - 1 дана. </w:t>
            </w:r>
          </w:p>
          <w:p>
            <w:pPr>
              <w:spacing w:after="20"/>
              <w:ind w:left="20"/>
              <w:jc w:val="both"/>
            </w:pPr>
            <w:r>
              <w:rPr>
                <w:rFonts w:ascii="Times New Roman"/>
                <w:b w:val="false"/>
                <w:i w:val="false"/>
                <w:color w:val="000000"/>
                <w:sz w:val="20"/>
              </w:rPr>
              <w:t>
4. Гипс салуға арналған созылмалы бекіткіші бар ұзын шұлық, ұзын шұлық өлшемі: 40 см х 100 см – 1 дана.</w:t>
            </w:r>
          </w:p>
          <w:p>
            <w:pPr>
              <w:spacing w:after="20"/>
              <w:ind w:left="20"/>
              <w:jc w:val="both"/>
            </w:pPr>
            <w:r>
              <w:rPr>
                <w:rFonts w:ascii="Times New Roman"/>
                <w:b w:val="false"/>
                <w:i w:val="false"/>
                <w:color w:val="000000"/>
                <w:sz w:val="20"/>
              </w:rPr>
              <w:t xml:space="preserve">
 5. Операциялық таспа 50 см х 10 см - 1 дана. </w:t>
            </w:r>
          </w:p>
          <w:p>
            <w:pPr>
              <w:spacing w:after="20"/>
              <w:ind w:left="20"/>
              <w:jc w:val="both"/>
            </w:pPr>
            <w:r>
              <w:rPr>
                <w:rFonts w:ascii="Times New Roman"/>
                <w:b w:val="false"/>
                <w:i w:val="false"/>
                <w:color w:val="000000"/>
                <w:sz w:val="20"/>
              </w:rPr>
              <w:t>
6. Аспирацияға арналған қап, диаметрлері 35 см х 43 см - 1 дана.</w:t>
            </w:r>
          </w:p>
          <w:p>
            <w:pPr>
              <w:spacing w:after="20"/>
              <w:ind w:left="20"/>
              <w:jc w:val="both"/>
            </w:pPr>
            <w:r>
              <w:rPr>
                <w:rFonts w:ascii="Times New Roman"/>
                <w:b w:val="false"/>
                <w:i w:val="false"/>
                <w:color w:val="000000"/>
                <w:sz w:val="20"/>
              </w:rPr>
              <w:t xml:space="preserve">
 7. Металл жүздер (сабы бар), мөлшері: №23 - 3 дана. </w:t>
            </w:r>
          </w:p>
          <w:p>
            <w:pPr>
              <w:spacing w:after="20"/>
              <w:ind w:left="20"/>
              <w:jc w:val="both"/>
            </w:pPr>
            <w:r>
              <w:rPr>
                <w:rFonts w:ascii="Times New Roman"/>
                <w:b w:val="false"/>
                <w:i w:val="false"/>
                <w:color w:val="000000"/>
                <w:sz w:val="20"/>
              </w:rPr>
              <w:t xml:space="preserve">
 8. Инелерді сақтауға және есепке алуға арналған контейнер - 1 дана. </w:t>
            </w:r>
          </w:p>
          <w:p>
            <w:pPr>
              <w:spacing w:after="20"/>
              <w:ind w:left="20"/>
              <w:jc w:val="both"/>
            </w:pPr>
            <w:r>
              <w:rPr>
                <w:rFonts w:ascii="Times New Roman"/>
                <w:b w:val="false"/>
                <w:i w:val="false"/>
                <w:color w:val="000000"/>
                <w:sz w:val="20"/>
              </w:rPr>
              <w:t>
9. Коагулятор ұштығын тазартқыш - 1 дана.</w:t>
            </w:r>
          </w:p>
          <w:p>
            <w:pPr>
              <w:spacing w:after="20"/>
              <w:ind w:left="20"/>
              <w:jc w:val="both"/>
            </w:pPr>
            <w:r>
              <w:rPr>
                <w:rFonts w:ascii="Times New Roman"/>
                <w:b w:val="false"/>
                <w:i w:val="false"/>
                <w:color w:val="000000"/>
                <w:sz w:val="20"/>
              </w:rPr>
              <w:t xml:space="preserve">
 10. Электрохирургиялық қарындаш - 1 дана. </w:t>
            </w:r>
          </w:p>
          <w:p>
            <w:pPr>
              <w:spacing w:after="20"/>
              <w:ind w:left="20"/>
              <w:jc w:val="both"/>
            </w:pPr>
            <w:r>
              <w:rPr>
                <w:rFonts w:ascii="Times New Roman"/>
                <w:b w:val="false"/>
                <w:i w:val="false"/>
                <w:color w:val="000000"/>
                <w:sz w:val="20"/>
              </w:rPr>
              <w:t xml:space="preserve">
 11. Күшейтілген қорғағышы бар хирургиялық халат, өлшемі: ХL - 3 дана. </w:t>
            </w:r>
          </w:p>
          <w:p>
            <w:pPr>
              <w:spacing w:after="20"/>
              <w:ind w:left="20"/>
              <w:jc w:val="both"/>
            </w:pPr>
            <w:r>
              <w:rPr>
                <w:rFonts w:ascii="Times New Roman"/>
                <w:b w:val="false"/>
                <w:i w:val="false"/>
                <w:color w:val="000000"/>
                <w:sz w:val="20"/>
              </w:rPr>
              <w:t xml:space="preserve">
 12. Лапаротомияға арналған рентген-контрастылы жібі бар хирургиялық тампондар, 45 см х 45 см - 10 дана. </w:t>
            </w:r>
          </w:p>
          <w:p>
            <w:pPr>
              <w:spacing w:after="20"/>
              <w:ind w:left="20"/>
              <w:jc w:val="both"/>
            </w:pPr>
            <w:r>
              <w:rPr>
                <w:rFonts w:ascii="Times New Roman"/>
                <w:b w:val="false"/>
                <w:i w:val="false"/>
                <w:color w:val="000000"/>
                <w:sz w:val="20"/>
              </w:rPr>
              <w:t>
13. Астауша, көлемі: 2000 мл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Травматология мен ортопедияға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Аспаптар үстеліне арналған хирургиялық қап, өлшемі 145 см х 80 см - 1 дана. </w:t>
            </w:r>
          </w:p>
          <w:p>
            <w:pPr>
              <w:spacing w:after="20"/>
              <w:ind w:left="20"/>
              <w:jc w:val="both"/>
            </w:pPr>
            <w:r>
              <w:rPr>
                <w:rFonts w:ascii="Times New Roman"/>
                <w:b w:val="false"/>
                <w:i w:val="false"/>
                <w:color w:val="000000"/>
                <w:sz w:val="20"/>
              </w:rPr>
              <w:t>
2. Операциялық үлкен жайма (күшейтілген), өлшемі 190 см х 160 см - 1 дана</w:t>
            </w:r>
          </w:p>
          <w:p>
            <w:pPr>
              <w:spacing w:after="20"/>
              <w:ind w:left="20"/>
              <w:jc w:val="both"/>
            </w:pPr>
            <w:r>
              <w:rPr>
                <w:rFonts w:ascii="Times New Roman"/>
                <w:b w:val="false"/>
                <w:i w:val="false"/>
                <w:color w:val="000000"/>
                <w:sz w:val="20"/>
              </w:rPr>
              <w:t xml:space="preserve">
 3. Созылмалы тесігі бар операциялық үлкен жайма, диаметрі 3,5 см (күшейтілген) 240 см х 240 см - 1 дана. </w:t>
            </w:r>
          </w:p>
          <w:p>
            <w:pPr>
              <w:spacing w:after="20"/>
              <w:ind w:left="20"/>
              <w:jc w:val="both"/>
            </w:pPr>
            <w:r>
              <w:rPr>
                <w:rFonts w:ascii="Times New Roman"/>
                <w:b w:val="false"/>
                <w:i w:val="false"/>
                <w:color w:val="000000"/>
                <w:sz w:val="20"/>
              </w:rPr>
              <w:t>
4. Хирургиялық бахилалар 50 см х 30 см - 1 дана.</w:t>
            </w:r>
          </w:p>
          <w:p>
            <w:pPr>
              <w:spacing w:after="20"/>
              <w:ind w:left="20"/>
              <w:jc w:val="both"/>
            </w:pPr>
            <w:r>
              <w:rPr>
                <w:rFonts w:ascii="Times New Roman"/>
                <w:b w:val="false"/>
                <w:i w:val="false"/>
                <w:color w:val="000000"/>
                <w:sz w:val="20"/>
              </w:rPr>
              <w:t>
5. Операциялық таспа 50 см х 5 см - 2 дана.</w:t>
            </w:r>
          </w:p>
          <w:p>
            <w:pPr>
              <w:spacing w:after="20"/>
              <w:ind w:left="20"/>
              <w:jc w:val="both"/>
            </w:pPr>
            <w:r>
              <w:rPr>
                <w:rFonts w:ascii="Times New Roman"/>
                <w:b w:val="false"/>
                <w:i w:val="false"/>
                <w:color w:val="000000"/>
                <w:sz w:val="20"/>
              </w:rPr>
              <w:t>
6. Хирургиялық сүрткі 80 см х 80 см - 1 дана.</w:t>
            </w:r>
          </w:p>
          <w:p>
            <w:pPr>
              <w:spacing w:after="20"/>
              <w:ind w:left="20"/>
              <w:jc w:val="both"/>
            </w:pPr>
            <w:r>
              <w:rPr>
                <w:rFonts w:ascii="Times New Roman"/>
                <w:b w:val="false"/>
                <w:i w:val="false"/>
                <w:color w:val="000000"/>
                <w:sz w:val="20"/>
              </w:rPr>
              <w:t>
7. Адгезивті шеті бар шағын операциялық жайма 60 см х 60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арналған стерильді, бір рет пайдаланылатын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Диагностикалық, тексеру, латексті, опаланбаған қолғаптар, өлшемі М - 1 жұп.</w:t>
            </w:r>
          </w:p>
          <w:p>
            <w:pPr>
              <w:spacing w:after="20"/>
              <w:ind w:left="20"/>
              <w:jc w:val="both"/>
            </w:pPr>
            <w:r>
              <w:rPr>
                <w:rFonts w:ascii="Times New Roman"/>
                <w:b w:val="false"/>
                <w:i w:val="false"/>
                <w:color w:val="000000"/>
                <w:sz w:val="20"/>
              </w:rPr>
              <w:t>
2. Үш қабатты, резеңкелі медициналық маска - 1 дана.</w:t>
            </w:r>
          </w:p>
          <w:p>
            <w:pPr>
              <w:spacing w:after="20"/>
              <w:ind w:left="20"/>
              <w:jc w:val="both"/>
            </w:pPr>
            <w:r>
              <w:rPr>
                <w:rFonts w:ascii="Times New Roman"/>
                <w:b w:val="false"/>
                <w:i w:val="false"/>
                <w:color w:val="000000"/>
                <w:sz w:val="20"/>
              </w:rPr>
              <w:t>
3. Көп қабатты сіңіргіш салфетка 60 см х 40 см - 1 дана.</w:t>
            </w:r>
          </w:p>
          <w:p>
            <w:pPr>
              <w:spacing w:after="20"/>
              <w:ind w:left="20"/>
              <w:jc w:val="both"/>
            </w:pPr>
            <w:r>
              <w:rPr>
                <w:rFonts w:ascii="Times New Roman"/>
                <w:b w:val="false"/>
                <w:i w:val="false"/>
                <w:color w:val="000000"/>
                <w:sz w:val="20"/>
              </w:rPr>
              <w:t>
4. Хирургиялық салфетка 50 см х 40 см - 1 дана.</w:t>
            </w:r>
          </w:p>
          <w:p>
            <w:pPr>
              <w:spacing w:after="20"/>
              <w:ind w:left="20"/>
              <w:jc w:val="both"/>
            </w:pPr>
            <w:r>
              <w:rPr>
                <w:rFonts w:ascii="Times New Roman"/>
                <w:b w:val="false"/>
                <w:i w:val="false"/>
                <w:color w:val="000000"/>
                <w:sz w:val="20"/>
              </w:rPr>
              <w:t>
5. Сіңіргіш, хирургиялық тампондар, мөлшері: дөңгелек диаметрі - 7 см - 6 дана.</w:t>
            </w:r>
          </w:p>
          <w:p>
            <w:pPr>
              <w:spacing w:after="20"/>
              <w:ind w:left="20"/>
              <w:jc w:val="both"/>
            </w:pPr>
            <w:r>
              <w:rPr>
                <w:rFonts w:ascii="Times New Roman"/>
                <w:b w:val="false"/>
                <w:i w:val="false"/>
                <w:color w:val="000000"/>
                <w:sz w:val="20"/>
              </w:rPr>
              <w:t>
6. Хирургиялық салфеткалар 7,5 см х 7,5 см - 6 дана.</w:t>
            </w:r>
          </w:p>
          <w:p>
            <w:pPr>
              <w:spacing w:after="20"/>
              <w:ind w:left="20"/>
              <w:jc w:val="both"/>
            </w:pPr>
            <w:r>
              <w:rPr>
                <w:rFonts w:ascii="Times New Roman"/>
                <w:b w:val="false"/>
                <w:i w:val="false"/>
                <w:color w:val="000000"/>
                <w:sz w:val="20"/>
              </w:rPr>
              <w:t xml:space="preserve">
 7. Бір рет қолданылатын, үш компонентті шприцтер, көлемі 100 мл – 2 дана. </w:t>
            </w:r>
          </w:p>
          <w:p>
            <w:pPr>
              <w:spacing w:after="20"/>
              <w:ind w:left="20"/>
              <w:jc w:val="both"/>
            </w:pPr>
            <w:r>
              <w:rPr>
                <w:rFonts w:ascii="Times New Roman"/>
                <w:b w:val="false"/>
                <w:i w:val="false"/>
                <w:color w:val="000000"/>
                <w:sz w:val="20"/>
              </w:rPr>
              <w:t xml:space="preserve">
 8. Бір рет қолданылатын, үш компонентті шприцтер, көлемі 200 мл - 1 дана. </w:t>
            </w:r>
          </w:p>
          <w:p>
            <w:pPr>
              <w:spacing w:after="20"/>
              <w:ind w:left="20"/>
              <w:jc w:val="both"/>
            </w:pPr>
            <w:r>
              <w:rPr>
                <w:rFonts w:ascii="Times New Roman"/>
                <w:b w:val="false"/>
                <w:i w:val="false"/>
                <w:color w:val="000000"/>
                <w:sz w:val="20"/>
              </w:rPr>
              <w:t>
9. Жастықшасы бар бекіткіш жолақ 2*12 см - 6 дана.</w:t>
            </w:r>
          </w:p>
          <w:p>
            <w:pPr>
              <w:spacing w:after="20"/>
              <w:ind w:left="20"/>
              <w:jc w:val="both"/>
            </w:pPr>
            <w:r>
              <w:rPr>
                <w:rFonts w:ascii="Times New Roman"/>
                <w:b w:val="false"/>
                <w:i w:val="false"/>
                <w:color w:val="000000"/>
                <w:sz w:val="20"/>
              </w:rPr>
              <w:t>
10. Жастықшасы бар гемостатикалық пластырь - 2 дана.</w:t>
            </w:r>
          </w:p>
          <w:p>
            <w:pPr>
              <w:spacing w:after="20"/>
              <w:ind w:left="20"/>
              <w:jc w:val="both"/>
            </w:pPr>
            <w:r>
              <w:rPr>
                <w:rFonts w:ascii="Times New Roman"/>
                <w:b w:val="false"/>
                <w:i w:val="false"/>
                <w:color w:val="000000"/>
                <w:sz w:val="20"/>
              </w:rPr>
              <w:t>
11. Катетерге арналған бітегіш, диаметрі: 1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гемодиализге арналған стерильді, бір рет пайдаланылатын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Диагностикалық, тексеру, латекс, опаланбаған қолғаптар, өлшемі М - 1 жұп.</w:t>
            </w:r>
          </w:p>
          <w:p>
            <w:pPr>
              <w:spacing w:after="20"/>
              <w:ind w:left="20"/>
              <w:jc w:val="both"/>
            </w:pPr>
            <w:r>
              <w:rPr>
                <w:rFonts w:ascii="Times New Roman"/>
                <w:b w:val="false"/>
                <w:i w:val="false"/>
                <w:color w:val="000000"/>
                <w:sz w:val="20"/>
              </w:rPr>
              <w:t>
2. Үш қабатты, резеңкелі медициналық маска - 1 дана.</w:t>
            </w:r>
          </w:p>
          <w:p>
            <w:pPr>
              <w:spacing w:after="20"/>
              <w:ind w:left="20"/>
              <w:jc w:val="both"/>
            </w:pPr>
            <w:r>
              <w:rPr>
                <w:rFonts w:ascii="Times New Roman"/>
                <w:b w:val="false"/>
                <w:i w:val="false"/>
                <w:color w:val="000000"/>
                <w:sz w:val="20"/>
              </w:rPr>
              <w:t>
3. Хирургиялық салфетка 75 см х 50 см - 1 дана.</w:t>
            </w:r>
          </w:p>
          <w:p>
            <w:pPr>
              <w:spacing w:after="20"/>
              <w:ind w:left="20"/>
              <w:jc w:val="both"/>
            </w:pPr>
            <w:r>
              <w:rPr>
                <w:rFonts w:ascii="Times New Roman"/>
                <w:b w:val="false"/>
                <w:i w:val="false"/>
                <w:color w:val="000000"/>
                <w:sz w:val="20"/>
              </w:rPr>
              <w:t>
4. Сіңіргіш, хирургиялық тампондар, мөлшері: дөңгелек диаметрі 7 см – 5 дана.</w:t>
            </w:r>
          </w:p>
          <w:p>
            <w:pPr>
              <w:spacing w:after="20"/>
              <w:ind w:left="20"/>
              <w:jc w:val="both"/>
            </w:pPr>
            <w:r>
              <w:rPr>
                <w:rFonts w:ascii="Times New Roman"/>
                <w:b w:val="false"/>
                <w:i w:val="false"/>
                <w:color w:val="000000"/>
                <w:sz w:val="20"/>
              </w:rPr>
              <w:t>
5. Хирургиялық салфеткалар 7,5 см х 7,5 см – 5 дана.</w:t>
            </w:r>
          </w:p>
          <w:p>
            <w:pPr>
              <w:spacing w:after="20"/>
              <w:ind w:left="20"/>
              <w:jc w:val="both"/>
            </w:pPr>
            <w:r>
              <w:rPr>
                <w:rFonts w:ascii="Times New Roman"/>
                <w:b w:val="false"/>
                <w:i w:val="false"/>
                <w:color w:val="000000"/>
                <w:sz w:val="20"/>
              </w:rPr>
              <w:t>
6. Бір рет қолданылатын, үш компонентті шприцтер, көлемі 5 мл - 2 дана.</w:t>
            </w:r>
          </w:p>
          <w:p>
            <w:pPr>
              <w:spacing w:after="20"/>
              <w:ind w:left="20"/>
              <w:jc w:val="both"/>
            </w:pPr>
            <w:r>
              <w:rPr>
                <w:rFonts w:ascii="Times New Roman"/>
                <w:b w:val="false"/>
                <w:i w:val="false"/>
                <w:color w:val="000000"/>
                <w:sz w:val="20"/>
              </w:rPr>
              <w:t>
7. Жастықшасы бар бекіткіш жолақ 2,5 см х 12 см - 6 дана. Жастықшасы бар гемостатикалық пластырь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Ұршықбуынды тотальді эндопротездеуге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100 см х 137 см - 1 дана.</w:t>
            </w:r>
          </w:p>
          <w:p>
            <w:pPr>
              <w:spacing w:after="20"/>
              <w:ind w:left="20"/>
              <w:jc w:val="both"/>
            </w:pPr>
            <w:r>
              <w:rPr>
                <w:rFonts w:ascii="Times New Roman"/>
                <w:b w:val="false"/>
                <w:i w:val="false"/>
                <w:color w:val="000000"/>
                <w:sz w:val="20"/>
              </w:rPr>
              <w:t>
2. U-тәрізді ойығы бар операциялық жайма (күшейтілген) 220 см х 250 см - 1 дана.</w:t>
            </w:r>
          </w:p>
          <w:p>
            <w:pPr>
              <w:spacing w:after="20"/>
              <w:ind w:left="20"/>
              <w:jc w:val="both"/>
            </w:pPr>
            <w:r>
              <w:rPr>
                <w:rFonts w:ascii="Times New Roman"/>
                <w:b w:val="false"/>
                <w:i w:val="false"/>
                <w:color w:val="000000"/>
                <w:sz w:val="20"/>
              </w:rPr>
              <w:t>
3. Созылмалы бекіткіші бар гипс салуға арналған ұзын шұлық 30 см х 60 см - 1 дана.</w:t>
            </w:r>
          </w:p>
          <w:p>
            <w:pPr>
              <w:spacing w:after="20"/>
              <w:ind w:left="20"/>
              <w:jc w:val="both"/>
            </w:pPr>
            <w:r>
              <w:rPr>
                <w:rFonts w:ascii="Times New Roman"/>
                <w:b w:val="false"/>
                <w:i w:val="false"/>
                <w:color w:val="000000"/>
                <w:sz w:val="20"/>
              </w:rPr>
              <w:t>
4. Аспирация мен диатермияға арналған қап 35 см х 45 см - 1 дана.</w:t>
            </w:r>
          </w:p>
          <w:p>
            <w:pPr>
              <w:spacing w:after="20"/>
              <w:ind w:left="20"/>
              <w:jc w:val="both"/>
            </w:pPr>
            <w:r>
              <w:rPr>
                <w:rFonts w:ascii="Times New Roman"/>
                <w:b w:val="false"/>
                <w:i w:val="false"/>
                <w:color w:val="000000"/>
                <w:sz w:val="20"/>
              </w:rPr>
              <w:t>
5. Қосуға арналған дренажды түтік, түтік ұзындығы 300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жайма (күшейтілген) 137 см х 150 см - 1 дана.</w:t>
            </w:r>
          </w:p>
          <w:p>
            <w:pPr>
              <w:spacing w:after="20"/>
              <w:ind w:left="20"/>
              <w:jc w:val="both"/>
            </w:pPr>
            <w:r>
              <w:rPr>
                <w:rFonts w:ascii="Times New Roman"/>
                <w:b w:val="false"/>
                <w:i w:val="false"/>
                <w:color w:val="000000"/>
                <w:sz w:val="20"/>
              </w:rPr>
              <w:t>
2. Стандартты хирургиялық халат, өлшемі XL - 1 дана.</w:t>
            </w:r>
          </w:p>
          <w:p>
            <w:pPr>
              <w:spacing w:after="20"/>
              <w:ind w:left="20"/>
              <w:jc w:val="both"/>
            </w:pPr>
            <w:r>
              <w:rPr>
                <w:rFonts w:ascii="Times New Roman"/>
                <w:b w:val="false"/>
                <w:i w:val="false"/>
                <w:color w:val="000000"/>
                <w:sz w:val="20"/>
              </w:rPr>
              <w:t>
3. Жақсартылған бөлігі жоқ хирургиялық леггинсы 45 см х 100 см - 2 дана.</w:t>
            </w:r>
          </w:p>
          <w:p>
            <w:pPr>
              <w:spacing w:after="20"/>
              <w:ind w:left="20"/>
              <w:jc w:val="both"/>
            </w:pPr>
            <w:r>
              <w:rPr>
                <w:rFonts w:ascii="Times New Roman"/>
                <w:b w:val="false"/>
                <w:i w:val="false"/>
                <w:color w:val="000000"/>
                <w:sz w:val="20"/>
              </w:rPr>
              <w:t>
4. Жабысқақ таспасы бар жайма 50 см х 75 см - 1 дана.</w:t>
            </w:r>
          </w:p>
          <w:p>
            <w:pPr>
              <w:spacing w:after="20"/>
              <w:ind w:left="20"/>
              <w:jc w:val="both"/>
            </w:pPr>
            <w:r>
              <w:rPr>
                <w:rFonts w:ascii="Times New Roman"/>
                <w:b w:val="false"/>
                <w:i w:val="false"/>
                <w:color w:val="000000"/>
                <w:sz w:val="20"/>
              </w:rPr>
              <w:t>
5. Стақан, көлемі 100 мл - 1 дана№</w:t>
            </w:r>
          </w:p>
          <w:p>
            <w:pPr>
              <w:spacing w:after="20"/>
              <w:ind w:left="20"/>
              <w:jc w:val="both"/>
            </w:pPr>
            <w:r>
              <w:rPr>
                <w:rFonts w:ascii="Times New Roman"/>
                <w:b w:val="false"/>
                <w:i w:val="false"/>
                <w:color w:val="000000"/>
                <w:sz w:val="20"/>
              </w:rPr>
              <w:t>
6. Бір реттік жайма 50 см х 60 см - 2 дана.</w:t>
            </w:r>
          </w:p>
          <w:p>
            <w:pPr>
              <w:spacing w:after="20"/>
              <w:ind w:left="20"/>
              <w:jc w:val="both"/>
            </w:pPr>
            <w:r>
              <w:rPr>
                <w:rFonts w:ascii="Times New Roman"/>
                <w:b w:val="false"/>
                <w:i w:val="false"/>
                <w:color w:val="000000"/>
                <w:sz w:val="20"/>
              </w:rPr>
              <w:t>
7. Бүйрек тәрізді астауша, көлемі 700 мл – 1 дана.</w:t>
            </w:r>
          </w:p>
          <w:p>
            <w:pPr>
              <w:spacing w:after="20"/>
              <w:ind w:left="20"/>
              <w:jc w:val="both"/>
            </w:pPr>
            <w:r>
              <w:rPr>
                <w:rFonts w:ascii="Times New Roman"/>
                <w:b w:val="false"/>
                <w:i w:val="false"/>
                <w:color w:val="000000"/>
                <w:sz w:val="20"/>
              </w:rPr>
              <w:t>
8. Жамбасқа салатын жайма 70 см х 80 см – 1 дана.</w:t>
            </w:r>
          </w:p>
          <w:p>
            <w:pPr>
              <w:spacing w:after="20"/>
              <w:ind w:left="20"/>
              <w:jc w:val="both"/>
            </w:pPr>
            <w:r>
              <w:rPr>
                <w:rFonts w:ascii="Times New Roman"/>
                <w:b w:val="false"/>
                <w:i w:val="false"/>
                <w:color w:val="000000"/>
                <w:sz w:val="20"/>
              </w:rPr>
              <w:t>
9. Рентген-контрастылы жібі бар хирургиялық дәке тампоны 10 см х 10 см - 20 дана.</w:t>
            </w:r>
          </w:p>
          <w:p>
            <w:pPr>
              <w:spacing w:after="20"/>
              <w:ind w:left="20"/>
              <w:jc w:val="both"/>
            </w:pPr>
            <w:r>
              <w:rPr>
                <w:rFonts w:ascii="Times New Roman"/>
                <w:b w:val="false"/>
                <w:i w:val="false"/>
                <w:color w:val="000000"/>
                <w:sz w:val="20"/>
              </w:rPr>
              <w:t>
10. Кіндік қысқышы 1 дана.</w:t>
            </w:r>
          </w:p>
          <w:p>
            <w:pPr>
              <w:spacing w:after="20"/>
              <w:ind w:left="20"/>
              <w:jc w:val="both"/>
            </w:pPr>
            <w:r>
              <w:rPr>
                <w:rFonts w:ascii="Times New Roman"/>
                <w:b w:val="false"/>
                <w:i w:val="false"/>
                <w:color w:val="000000"/>
                <w:sz w:val="20"/>
              </w:rPr>
              <w:t>
11. Хирургиялық сүлгі 2 дана.</w:t>
            </w:r>
          </w:p>
          <w:p>
            <w:pPr>
              <w:spacing w:after="20"/>
              <w:ind w:left="20"/>
              <w:jc w:val="both"/>
            </w:pPr>
            <w:r>
              <w:rPr>
                <w:rFonts w:ascii="Times New Roman"/>
                <w:b w:val="false"/>
                <w:i w:val="false"/>
                <w:color w:val="000000"/>
                <w:sz w:val="20"/>
              </w:rPr>
              <w:t>
12. Балаларға арналған жаялық 90 см х 90 см - 1 дана.</w:t>
            </w:r>
          </w:p>
          <w:p>
            <w:pPr>
              <w:spacing w:after="20"/>
              <w:ind w:left="20"/>
              <w:jc w:val="both"/>
            </w:pPr>
            <w:r>
              <w:rPr>
                <w:rFonts w:ascii="Times New Roman"/>
                <w:b w:val="false"/>
                <w:i w:val="false"/>
                <w:color w:val="000000"/>
                <w:sz w:val="20"/>
              </w:rPr>
              <w:t>
13. Сіңіргіш төсем 4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Артроскопияға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100 см х 137 см - 1 дана.</w:t>
            </w:r>
          </w:p>
          <w:p>
            <w:pPr>
              <w:spacing w:after="20"/>
              <w:ind w:left="20"/>
              <w:jc w:val="both"/>
            </w:pPr>
            <w:r>
              <w:rPr>
                <w:rFonts w:ascii="Times New Roman"/>
                <w:b w:val="false"/>
                <w:i w:val="false"/>
                <w:color w:val="000000"/>
                <w:sz w:val="20"/>
              </w:rPr>
              <w:t>
2. Артроскопияға арналған жайма 228 см х 300 см - 1 дана.</w:t>
            </w:r>
          </w:p>
          <w:p>
            <w:pPr>
              <w:spacing w:after="20"/>
              <w:ind w:left="20"/>
              <w:jc w:val="both"/>
            </w:pPr>
            <w:r>
              <w:rPr>
                <w:rFonts w:ascii="Times New Roman"/>
                <w:b w:val="false"/>
                <w:i w:val="false"/>
                <w:color w:val="000000"/>
                <w:sz w:val="20"/>
              </w:rPr>
              <w:t>
3. Камераға арналған жабын 15 см х 236 см - 1 дана.</w:t>
            </w:r>
          </w:p>
          <w:p>
            <w:pPr>
              <w:spacing w:after="20"/>
              <w:ind w:left="20"/>
              <w:jc w:val="both"/>
            </w:pPr>
            <w:r>
              <w:rPr>
                <w:rFonts w:ascii="Times New Roman"/>
                <w:b w:val="false"/>
                <w:i w:val="false"/>
                <w:color w:val="000000"/>
                <w:sz w:val="20"/>
              </w:rPr>
              <w:t>
4. Дренаждау түтігі F/F - 1, түтік ұзындығы: 300 см - 1 дана.</w:t>
            </w:r>
          </w:p>
          <w:p>
            <w:pPr>
              <w:spacing w:after="20"/>
              <w:ind w:left="20"/>
              <w:jc w:val="both"/>
            </w:pPr>
            <w:r>
              <w:rPr>
                <w:rFonts w:ascii="Times New Roman"/>
                <w:b w:val="false"/>
                <w:i w:val="false"/>
                <w:color w:val="000000"/>
                <w:sz w:val="20"/>
              </w:rPr>
              <w:t>
5. Күшейтілген қорғанышы бар хирургиялық халат, өлшемі: ХL - 2 дана.</w:t>
            </w:r>
          </w:p>
          <w:p>
            <w:pPr>
              <w:spacing w:after="20"/>
              <w:ind w:left="20"/>
              <w:jc w:val="both"/>
            </w:pPr>
            <w:r>
              <w:rPr>
                <w:rFonts w:ascii="Times New Roman"/>
                <w:b w:val="false"/>
                <w:i w:val="false"/>
                <w:color w:val="000000"/>
                <w:sz w:val="20"/>
              </w:rPr>
              <w:t>
6. Артроскопияға арналған үлкен диаметрлі аппараттық жүйе 250 см - 1 дана.</w:t>
            </w:r>
          </w:p>
          <w:p>
            <w:pPr>
              <w:spacing w:after="20"/>
              <w:ind w:left="20"/>
              <w:jc w:val="both"/>
            </w:pPr>
            <w:r>
              <w:rPr>
                <w:rFonts w:ascii="Times New Roman"/>
                <w:b w:val="false"/>
                <w:i w:val="false"/>
                <w:color w:val="000000"/>
                <w:sz w:val="20"/>
              </w:rPr>
              <w:t>
7. Созылмалы бекіткіші бар гипс салуға арналған ұзын шұлық30 см х 60 см - 1 жұп,</w:t>
            </w:r>
          </w:p>
          <w:p>
            <w:pPr>
              <w:spacing w:after="20"/>
              <w:ind w:left="20"/>
              <w:jc w:val="both"/>
            </w:pPr>
            <w:r>
              <w:rPr>
                <w:rFonts w:ascii="Times New Roman"/>
                <w:b w:val="false"/>
                <w:i w:val="false"/>
                <w:color w:val="000000"/>
                <w:sz w:val="20"/>
              </w:rPr>
              <w:t>
8. Операциялық таспа 50 см х 10 см –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оқшаулауға арналған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Үстелге арналған жайма (күшейтілген) 150 х 250 см - 2 дана.</w:t>
            </w:r>
          </w:p>
          <w:p>
            <w:pPr>
              <w:spacing w:after="20"/>
              <w:ind w:left="20"/>
              <w:jc w:val="both"/>
            </w:pPr>
            <w:r>
              <w:rPr>
                <w:rFonts w:ascii="Times New Roman"/>
                <w:b w:val="false"/>
                <w:i w:val="false"/>
                <w:color w:val="000000"/>
                <w:sz w:val="20"/>
              </w:rPr>
              <w:t>
2. Тік оқшаулауға арналған жайма 320 х 245 см – 1 дана.</w:t>
            </w:r>
          </w:p>
          <w:p>
            <w:pPr>
              <w:spacing w:after="20"/>
              <w:ind w:left="20"/>
              <w:jc w:val="both"/>
            </w:pPr>
            <w:r>
              <w:rPr>
                <w:rFonts w:ascii="Times New Roman"/>
                <w:b w:val="false"/>
                <w:i w:val="false"/>
                <w:color w:val="000000"/>
                <w:sz w:val="20"/>
              </w:rPr>
              <w:t>
3. Жүз (сабы бар) мөлшері: №23 - 1 дана.</w:t>
            </w:r>
          </w:p>
          <w:p>
            <w:pPr>
              <w:spacing w:after="20"/>
              <w:ind w:left="20"/>
              <w:jc w:val="both"/>
            </w:pPr>
            <w:r>
              <w:rPr>
                <w:rFonts w:ascii="Times New Roman"/>
                <w:b w:val="false"/>
                <w:i w:val="false"/>
                <w:color w:val="000000"/>
                <w:sz w:val="20"/>
              </w:rPr>
              <w:t>
5. Жайма 90 х 100 см - 1 дана.</w:t>
            </w:r>
          </w:p>
          <w:p>
            <w:pPr>
              <w:spacing w:after="20"/>
              <w:ind w:left="20"/>
              <w:jc w:val="both"/>
            </w:pPr>
            <w:r>
              <w:rPr>
                <w:rFonts w:ascii="Times New Roman"/>
                <w:b w:val="false"/>
                <w:i w:val="false"/>
                <w:color w:val="000000"/>
                <w:sz w:val="20"/>
              </w:rPr>
              <w:t>
6. Мейо үстеліне арналған жайма 80 х 140 см – 1 дана.</w:t>
            </w:r>
          </w:p>
          <w:p>
            <w:pPr>
              <w:spacing w:after="20"/>
              <w:ind w:left="20"/>
              <w:jc w:val="both"/>
            </w:pPr>
            <w:r>
              <w:rPr>
                <w:rFonts w:ascii="Times New Roman"/>
                <w:b w:val="false"/>
                <w:i w:val="false"/>
                <w:color w:val="000000"/>
                <w:sz w:val="20"/>
              </w:rPr>
              <w:t>
7. Ирригацияға арналған шприц көлемі: 50 мл – 1 дана.</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9. Электрохирургиялық қарындаш- 1 дана.</w:t>
            </w:r>
          </w:p>
          <w:p>
            <w:pPr>
              <w:spacing w:after="20"/>
              <w:ind w:left="20"/>
              <w:jc w:val="both"/>
            </w:pPr>
            <w:r>
              <w:rPr>
                <w:rFonts w:ascii="Times New Roman"/>
                <w:b w:val="false"/>
                <w:i w:val="false"/>
                <w:color w:val="000000"/>
                <w:sz w:val="20"/>
              </w:rPr>
              <w:t>
10. Күшейтілген қорғағышы бар хирургиялық халат, өлшемі: XL - 2 дана.</w:t>
            </w:r>
          </w:p>
          <w:p>
            <w:pPr>
              <w:spacing w:after="20"/>
              <w:ind w:left="20"/>
              <w:jc w:val="both"/>
            </w:pPr>
            <w:r>
              <w:rPr>
                <w:rFonts w:ascii="Times New Roman"/>
                <w:b w:val="false"/>
                <w:i w:val="false"/>
                <w:color w:val="000000"/>
                <w:sz w:val="20"/>
              </w:rPr>
              <w:t>
11. Лапаротомияға арналған рентген-контрастылы жібі бар хирургиялық тампондар 45 см х 45 см - 10 дана.</w:t>
            </w:r>
          </w:p>
          <w:p>
            <w:pPr>
              <w:spacing w:after="20"/>
              <w:ind w:left="20"/>
              <w:jc w:val="both"/>
            </w:pPr>
            <w:r>
              <w:rPr>
                <w:rFonts w:ascii="Times New Roman"/>
                <w:b w:val="false"/>
                <w:i w:val="false"/>
                <w:color w:val="000000"/>
                <w:sz w:val="20"/>
              </w:rPr>
              <w:t>
12. Бүйрек тәрізді астауша, көлемі 700 мл – 1 дана.</w:t>
            </w:r>
          </w:p>
          <w:p>
            <w:pPr>
              <w:spacing w:after="20"/>
              <w:ind w:left="20"/>
              <w:jc w:val="both"/>
            </w:pPr>
            <w:r>
              <w:rPr>
                <w:rFonts w:ascii="Times New Roman"/>
                <w:b w:val="false"/>
                <w:i w:val="false"/>
                <w:color w:val="000000"/>
                <w:sz w:val="20"/>
              </w:rPr>
              <w:t>
13. Коагулятор ұштығын тазартқыш 5 см х 5 см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(ересек) стерильді, бір рет қолданылатын жиынтық</w:t>
            </w:r>
          </w:p>
          <w:p>
            <w:pPr>
              <w:spacing w:after="20"/>
              <w:ind w:left="20"/>
              <w:jc w:val="both"/>
            </w:pPr>
            <w:r>
              <w:rPr>
                <w:rFonts w:ascii="Times New Roman"/>
                <w:b w:val="false"/>
                <w:i w:val="false"/>
                <w:color w:val="000000"/>
                <w:sz w:val="20"/>
              </w:rPr>
              <w:t>
1. Кардиохирургияға арналған жайма 274 см х 320 см -1 дана.</w:t>
            </w:r>
          </w:p>
          <w:p>
            <w:pPr>
              <w:spacing w:after="20"/>
              <w:ind w:left="20"/>
              <w:jc w:val="both"/>
            </w:pPr>
            <w:r>
              <w:rPr>
                <w:rFonts w:ascii="Times New Roman"/>
                <w:b w:val="false"/>
                <w:i w:val="false"/>
                <w:color w:val="000000"/>
                <w:sz w:val="20"/>
              </w:rPr>
              <w:t>
2. Күшейтілген қорғағышы бар хирургиялық халат - ХL - 1 дана.</w:t>
            </w:r>
          </w:p>
          <w:p>
            <w:pPr>
              <w:spacing w:after="20"/>
              <w:ind w:left="20"/>
              <w:jc w:val="both"/>
            </w:pPr>
            <w:r>
              <w:rPr>
                <w:rFonts w:ascii="Times New Roman"/>
                <w:b w:val="false"/>
                <w:i w:val="false"/>
                <w:color w:val="000000"/>
                <w:sz w:val="20"/>
              </w:rPr>
              <w:t>
3. Үстелге арналған жайма (күшейтілген) 137 см х 180 см - 1 дана.</w:t>
            </w:r>
          </w:p>
          <w:p>
            <w:pPr>
              <w:spacing w:after="20"/>
              <w:ind w:left="20"/>
              <w:jc w:val="both"/>
            </w:pPr>
            <w:r>
              <w:rPr>
                <w:rFonts w:ascii="Times New Roman"/>
                <w:b w:val="false"/>
                <w:i w:val="false"/>
                <w:color w:val="000000"/>
                <w:sz w:val="20"/>
              </w:rPr>
              <w:t>
4. Үстелге арналған жайма 150 см х 250 см - 1 дана.</w:t>
            </w:r>
          </w:p>
          <w:p>
            <w:pPr>
              <w:spacing w:after="20"/>
              <w:ind w:left="20"/>
              <w:jc w:val="both"/>
            </w:pPr>
            <w:r>
              <w:rPr>
                <w:rFonts w:ascii="Times New Roman"/>
                <w:b w:val="false"/>
                <w:i w:val="false"/>
                <w:color w:val="000000"/>
                <w:sz w:val="20"/>
              </w:rPr>
              <w:t>
5. Янкувер канюлясы 30 Fr – 1 дана.</w:t>
            </w:r>
          </w:p>
          <w:p>
            <w:pPr>
              <w:spacing w:after="20"/>
              <w:ind w:left="20"/>
              <w:jc w:val="both"/>
            </w:pPr>
            <w:r>
              <w:rPr>
                <w:rFonts w:ascii="Times New Roman"/>
                <w:b w:val="false"/>
                <w:i w:val="false"/>
                <w:color w:val="000000"/>
                <w:sz w:val="20"/>
              </w:rPr>
              <w:t>
6. Мейо үстеліне арналған жайма 80 см х 140 см - 2 дана.</w:t>
            </w:r>
          </w:p>
          <w:p>
            <w:pPr>
              <w:spacing w:after="20"/>
              <w:ind w:left="20"/>
              <w:jc w:val="both"/>
            </w:pPr>
            <w:r>
              <w:rPr>
                <w:rFonts w:ascii="Times New Roman"/>
                <w:b w:val="false"/>
                <w:i w:val="false"/>
                <w:color w:val="000000"/>
                <w:sz w:val="20"/>
              </w:rPr>
              <w:t>
7. Жайма 100 см х 120 см - 10 дана.</w:t>
            </w:r>
          </w:p>
          <w:p>
            <w:pPr>
              <w:spacing w:after="20"/>
              <w:ind w:left="20"/>
              <w:jc w:val="both"/>
            </w:pPr>
            <w:r>
              <w:rPr>
                <w:rFonts w:ascii="Times New Roman"/>
                <w:b w:val="false"/>
                <w:i w:val="false"/>
                <w:color w:val="000000"/>
                <w:sz w:val="20"/>
              </w:rPr>
              <w:t>
8. Ерітінділерге арналған тостаған, көлемі 500 мл. - 2 дана.</w:t>
            </w:r>
          </w:p>
          <w:p>
            <w:pPr>
              <w:spacing w:after="20"/>
              <w:ind w:left="20"/>
              <w:jc w:val="both"/>
            </w:pPr>
            <w:r>
              <w:rPr>
                <w:rFonts w:ascii="Times New Roman"/>
                <w:b w:val="false"/>
                <w:i w:val="false"/>
                <w:color w:val="000000"/>
                <w:sz w:val="20"/>
              </w:rPr>
              <w:t>
9. Ерітінділерге арналған тостаған, көлемі 250 мл. – 6 дана.</w:t>
            </w:r>
          </w:p>
          <w:p>
            <w:pPr>
              <w:spacing w:after="20"/>
              <w:ind w:left="20"/>
              <w:jc w:val="both"/>
            </w:pPr>
            <w:r>
              <w:rPr>
                <w:rFonts w:ascii="Times New Roman"/>
                <w:b w:val="false"/>
                <w:i w:val="false"/>
                <w:color w:val="000000"/>
                <w:sz w:val="20"/>
              </w:rPr>
              <w:t>
10. Өткізу қабілеті жоғары кеуде қуысына арналған дренаж жүйесі, банка көлемі: 2300 мл - 1 дана.</w:t>
            </w:r>
          </w:p>
          <w:p>
            <w:pPr>
              <w:spacing w:after="20"/>
              <w:ind w:left="20"/>
              <w:jc w:val="both"/>
            </w:pPr>
            <w:r>
              <w:rPr>
                <w:rFonts w:ascii="Times New Roman"/>
                <w:b w:val="false"/>
                <w:i w:val="false"/>
                <w:color w:val="000000"/>
                <w:sz w:val="20"/>
              </w:rPr>
              <w:t>
11. Коагулятор ұштығын тазартқыш - 1 дана.</w:t>
            </w:r>
          </w:p>
          <w:p>
            <w:pPr>
              <w:spacing w:after="20"/>
              <w:ind w:left="20"/>
              <w:jc w:val="both"/>
            </w:pPr>
            <w:r>
              <w:rPr>
                <w:rFonts w:ascii="Times New Roman"/>
                <w:b w:val="false"/>
                <w:i w:val="false"/>
                <w:color w:val="000000"/>
                <w:sz w:val="20"/>
              </w:rPr>
              <w:t>
12. Қосуға арналған дренажды түтік, түтік ұзындығы 350 см – 1 дана.</w:t>
            </w:r>
          </w:p>
          <w:p>
            <w:pPr>
              <w:spacing w:after="20"/>
              <w:ind w:left="20"/>
              <w:jc w:val="both"/>
            </w:pPr>
            <w:r>
              <w:rPr>
                <w:rFonts w:ascii="Times New Roman"/>
                <w:b w:val="false"/>
                <w:i w:val="false"/>
                <w:color w:val="000000"/>
                <w:sz w:val="20"/>
              </w:rPr>
              <w:t>
13. Электрохирургиялық қарындаш - 1 дана.</w:t>
            </w:r>
          </w:p>
          <w:p>
            <w:pPr>
              <w:spacing w:after="20"/>
              <w:ind w:left="20"/>
              <w:jc w:val="both"/>
            </w:pPr>
            <w:r>
              <w:rPr>
                <w:rFonts w:ascii="Times New Roman"/>
                <w:b w:val="false"/>
                <w:i w:val="false"/>
                <w:color w:val="000000"/>
                <w:sz w:val="20"/>
              </w:rPr>
              <w:t>
14. Лапаротомияға арналған рентген-контрастылы жіпсіз хирургиялық тампондар 45 см х 45 см, рентген-контрастылы жіппен 30 см х 30 см – 20 дана.</w:t>
            </w:r>
          </w:p>
          <w:p>
            <w:pPr>
              <w:spacing w:after="20"/>
              <w:ind w:left="20"/>
              <w:jc w:val="both"/>
            </w:pPr>
            <w:r>
              <w:rPr>
                <w:rFonts w:ascii="Times New Roman"/>
                <w:b w:val="false"/>
                <w:i w:val="false"/>
                <w:color w:val="000000"/>
                <w:sz w:val="20"/>
              </w:rPr>
              <w:t>
15. Рентген-контрастылы жіппен хирургиялық дәке тампондары 10 см х 10 см – 30 дана.</w:t>
            </w:r>
          </w:p>
          <w:p>
            <w:pPr>
              <w:spacing w:after="20"/>
              <w:ind w:left="20"/>
              <w:jc w:val="both"/>
            </w:pPr>
            <w:r>
              <w:rPr>
                <w:rFonts w:ascii="Times New Roman"/>
                <w:b w:val="false"/>
                <w:i w:val="false"/>
                <w:color w:val="000000"/>
                <w:sz w:val="20"/>
              </w:rPr>
              <w:t>
16. Бүйрек тәрізді астауша, көлемі 700 мл - 2 дана.</w:t>
            </w:r>
          </w:p>
          <w:p>
            <w:pPr>
              <w:spacing w:after="20"/>
              <w:ind w:left="20"/>
              <w:jc w:val="both"/>
            </w:pPr>
            <w:r>
              <w:rPr>
                <w:rFonts w:ascii="Times New Roman"/>
                <w:b w:val="false"/>
                <w:i w:val="false"/>
                <w:color w:val="000000"/>
                <w:sz w:val="20"/>
              </w:rPr>
              <w:t>
17. Ерітінділерге арналған тостаған, көлемі 700 мл - 2 дана.</w:t>
            </w:r>
          </w:p>
          <w:p>
            <w:pPr>
              <w:spacing w:after="20"/>
              <w:ind w:left="20"/>
              <w:jc w:val="both"/>
            </w:pPr>
            <w:r>
              <w:rPr>
                <w:rFonts w:ascii="Times New Roman"/>
                <w:b w:val="false"/>
                <w:i w:val="false"/>
                <w:color w:val="000000"/>
                <w:sz w:val="20"/>
              </w:rPr>
              <w:t>
18. Ирригацияға арналған шприц, көлемі 50 мл - 1 дана.</w:t>
            </w:r>
          </w:p>
          <w:p>
            <w:pPr>
              <w:spacing w:after="20"/>
              <w:ind w:left="20"/>
              <w:jc w:val="both"/>
            </w:pPr>
            <w:r>
              <w:rPr>
                <w:rFonts w:ascii="Times New Roman"/>
                <w:b w:val="false"/>
                <w:i w:val="false"/>
                <w:color w:val="000000"/>
                <w:sz w:val="20"/>
              </w:rPr>
              <w:t>
19. Luer Lock шприці, көлемі 5 мл - 1 дана.</w:t>
            </w:r>
          </w:p>
          <w:p>
            <w:pPr>
              <w:spacing w:after="20"/>
              <w:ind w:left="20"/>
              <w:jc w:val="both"/>
            </w:pPr>
            <w:r>
              <w:rPr>
                <w:rFonts w:ascii="Times New Roman"/>
                <w:b w:val="false"/>
                <w:i w:val="false"/>
                <w:color w:val="000000"/>
                <w:sz w:val="20"/>
              </w:rPr>
              <w:t>
20. Luer Lock шприці, көлемі 10 мл - 2 дана, 20 мл - 2 дана.</w:t>
            </w:r>
          </w:p>
          <w:p>
            <w:pPr>
              <w:spacing w:after="20"/>
              <w:ind w:left="20"/>
              <w:jc w:val="both"/>
            </w:pPr>
            <w:r>
              <w:rPr>
                <w:rFonts w:ascii="Times New Roman"/>
                <w:b w:val="false"/>
                <w:i w:val="false"/>
                <w:color w:val="000000"/>
                <w:sz w:val="20"/>
              </w:rPr>
              <w:t>
21. Троакары бар, түзу катетер, өлшемі: 32 СН/Fr - 1 дана.</w:t>
            </w:r>
          </w:p>
          <w:p>
            <w:pPr>
              <w:spacing w:after="20"/>
              <w:ind w:left="20"/>
              <w:jc w:val="both"/>
            </w:pPr>
            <w:r>
              <w:rPr>
                <w:rFonts w:ascii="Times New Roman"/>
                <w:b w:val="false"/>
                <w:i w:val="false"/>
                <w:color w:val="000000"/>
                <w:sz w:val="20"/>
              </w:rPr>
              <w:t>
22. Бұрыштық катетер, троакарымен, өлшемі: 32 СН/Fr - 1 дана.</w:t>
            </w:r>
          </w:p>
          <w:p>
            <w:pPr>
              <w:spacing w:after="20"/>
              <w:ind w:left="20"/>
              <w:jc w:val="both"/>
            </w:pPr>
            <w:r>
              <w:rPr>
                <w:rFonts w:ascii="Times New Roman"/>
                <w:b w:val="false"/>
                <w:i w:val="false"/>
                <w:color w:val="000000"/>
                <w:sz w:val="20"/>
              </w:rPr>
              <w:t>
23. Хирургиялық сүлгі - 10 дана.</w:t>
            </w:r>
          </w:p>
          <w:p>
            <w:pPr>
              <w:spacing w:after="20"/>
              <w:ind w:left="20"/>
              <w:jc w:val="both"/>
            </w:pPr>
            <w:r>
              <w:rPr>
                <w:rFonts w:ascii="Times New Roman"/>
                <w:b w:val="false"/>
                <w:i w:val="false"/>
                <w:color w:val="000000"/>
                <w:sz w:val="20"/>
              </w:rPr>
              <w:t>
24. Операция қалдықтарына арналған қапшық 50 см х 60 см – 1 дана.</w:t>
            </w:r>
          </w:p>
          <w:p>
            <w:pPr>
              <w:spacing w:after="20"/>
              <w:ind w:left="20"/>
              <w:jc w:val="both"/>
            </w:pPr>
            <w:r>
              <w:rPr>
                <w:rFonts w:ascii="Times New Roman"/>
                <w:b w:val="false"/>
                <w:i w:val="false"/>
                <w:color w:val="000000"/>
                <w:sz w:val="20"/>
              </w:rPr>
              <w:t>
25. Операциялық таспа 50 см х 10 см - 2 дана.</w:t>
            </w:r>
          </w:p>
          <w:p>
            <w:pPr>
              <w:spacing w:after="20"/>
              <w:ind w:left="20"/>
              <w:jc w:val="both"/>
            </w:pPr>
            <w:r>
              <w:rPr>
                <w:rFonts w:ascii="Times New Roman"/>
                <w:b w:val="false"/>
                <w:i w:val="false"/>
                <w:color w:val="000000"/>
                <w:sz w:val="20"/>
              </w:rPr>
              <w:t>
26. Астауша, көлемі 2000 мл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Кардиологиялық операцияларға арналған емшаралық кардиологиялық (педиатриялық) стерильді, бір рет қолданылатын жиынтық:</w:t>
            </w:r>
          </w:p>
          <w:p>
            <w:pPr>
              <w:spacing w:after="20"/>
              <w:ind w:left="20"/>
              <w:jc w:val="both"/>
            </w:pPr>
            <w:r>
              <w:rPr>
                <w:rFonts w:ascii="Times New Roman"/>
                <w:b w:val="false"/>
                <w:i w:val="false"/>
                <w:color w:val="000000"/>
                <w:sz w:val="20"/>
              </w:rPr>
              <w:t>
1. Педиатриялық кардиохирургияға арналған жайма 270 см х 310 см - 1 дана.</w:t>
            </w:r>
          </w:p>
          <w:p>
            <w:pPr>
              <w:spacing w:after="20"/>
              <w:ind w:left="20"/>
              <w:jc w:val="both"/>
            </w:pPr>
            <w:r>
              <w:rPr>
                <w:rFonts w:ascii="Times New Roman"/>
                <w:b w:val="false"/>
                <w:i w:val="false"/>
                <w:color w:val="000000"/>
                <w:sz w:val="20"/>
              </w:rPr>
              <w:t>
2. Тостаған, көлемі 1000 мл - 1 дана.</w:t>
            </w:r>
          </w:p>
          <w:p>
            <w:pPr>
              <w:spacing w:after="20"/>
              <w:ind w:left="20"/>
              <w:jc w:val="both"/>
            </w:pPr>
            <w:r>
              <w:rPr>
                <w:rFonts w:ascii="Times New Roman"/>
                <w:b w:val="false"/>
                <w:i w:val="false"/>
                <w:color w:val="000000"/>
                <w:sz w:val="20"/>
              </w:rPr>
              <w:t>
3. Ерітінділерге арналған тостаған, көлемі 250 мл - 2 дана.</w:t>
            </w:r>
          </w:p>
          <w:p>
            <w:pPr>
              <w:spacing w:after="20"/>
              <w:ind w:left="20"/>
              <w:jc w:val="both"/>
            </w:pPr>
            <w:r>
              <w:rPr>
                <w:rFonts w:ascii="Times New Roman"/>
                <w:b w:val="false"/>
                <w:i w:val="false"/>
                <w:color w:val="000000"/>
                <w:sz w:val="20"/>
              </w:rPr>
              <w:t>
4. Тостаған, көлемі 100 мл - 1 дана.</w:t>
            </w:r>
          </w:p>
          <w:p>
            <w:pPr>
              <w:spacing w:after="20"/>
              <w:ind w:left="20"/>
              <w:jc w:val="both"/>
            </w:pPr>
            <w:r>
              <w:rPr>
                <w:rFonts w:ascii="Times New Roman"/>
                <w:b w:val="false"/>
                <w:i w:val="false"/>
                <w:color w:val="000000"/>
                <w:sz w:val="20"/>
              </w:rPr>
              <w:t>
5. Коагулятор ұштығын тазартқыш - 1 дана.</w:t>
            </w:r>
          </w:p>
          <w:p>
            <w:pPr>
              <w:spacing w:after="20"/>
              <w:ind w:left="20"/>
              <w:jc w:val="both"/>
            </w:pPr>
            <w:r>
              <w:rPr>
                <w:rFonts w:ascii="Times New Roman"/>
                <w:b w:val="false"/>
                <w:i w:val="false"/>
                <w:color w:val="000000"/>
                <w:sz w:val="20"/>
              </w:rPr>
              <w:t>
6. Қосылуға арналған дренажды түтік 300 см - 2 дана.</w:t>
            </w:r>
          </w:p>
          <w:p>
            <w:pPr>
              <w:spacing w:after="20"/>
              <w:ind w:left="20"/>
              <w:jc w:val="both"/>
            </w:pPr>
            <w:r>
              <w:rPr>
                <w:rFonts w:ascii="Times New Roman"/>
                <w:b w:val="false"/>
                <w:i w:val="false"/>
                <w:color w:val="000000"/>
                <w:sz w:val="20"/>
              </w:rPr>
              <w:t>
7. апаротомияға арналған, рентген-контрастылы жіппен хирургиялық тампондар 30 см х 30 см - 10 дана.</w:t>
            </w:r>
          </w:p>
          <w:p>
            <w:pPr>
              <w:spacing w:after="20"/>
              <w:ind w:left="20"/>
              <w:jc w:val="both"/>
            </w:pPr>
            <w:r>
              <w:rPr>
                <w:rFonts w:ascii="Times New Roman"/>
                <w:b w:val="false"/>
                <w:i w:val="false"/>
                <w:color w:val="000000"/>
                <w:sz w:val="20"/>
              </w:rPr>
              <w:t>
8. Рентген-контрастылы жіппен хирургиялық дәке тампондар 10 см х 10 см - 5 дана.</w:t>
            </w:r>
          </w:p>
          <w:p>
            <w:pPr>
              <w:spacing w:after="20"/>
              <w:ind w:left="20"/>
              <w:jc w:val="both"/>
            </w:pPr>
            <w:r>
              <w:rPr>
                <w:rFonts w:ascii="Times New Roman"/>
                <w:b w:val="false"/>
                <w:i w:val="false"/>
                <w:color w:val="000000"/>
                <w:sz w:val="20"/>
              </w:rPr>
              <w:t>
9. Бүйрек тәрізді астауша, көлемі 700 мл - 1 дана.</w:t>
            </w:r>
          </w:p>
          <w:p>
            <w:pPr>
              <w:spacing w:after="20"/>
              <w:ind w:left="20"/>
              <w:jc w:val="both"/>
            </w:pPr>
            <w:r>
              <w:rPr>
                <w:rFonts w:ascii="Times New Roman"/>
                <w:b w:val="false"/>
                <w:i w:val="false"/>
                <w:color w:val="000000"/>
                <w:sz w:val="20"/>
              </w:rPr>
              <w:t>
10. Астауша, көлемі 2000 мл - 1 дана.</w:t>
            </w:r>
          </w:p>
          <w:p>
            <w:pPr>
              <w:spacing w:after="20"/>
              <w:ind w:left="20"/>
              <w:jc w:val="both"/>
            </w:pPr>
            <w:r>
              <w:rPr>
                <w:rFonts w:ascii="Times New Roman"/>
                <w:b w:val="false"/>
                <w:i w:val="false"/>
                <w:color w:val="000000"/>
                <w:sz w:val="20"/>
              </w:rPr>
              <w:t>
11. Инелерді сақтауға және есепке алуға арналған контейнер 12 см х 9,2 см - 1 дана.</w:t>
            </w:r>
          </w:p>
          <w:p>
            <w:pPr>
              <w:spacing w:after="20"/>
              <w:ind w:left="20"/>
              <w:jc w:val="both"/>
            </w:pPr>
            <w:r>
              <w:rPr>
                <w:rFonts w:ascii="Times New Roman"/>
                <w:b w:val="false"/>
                <w:i w:val="false"/>
                <w:color w:val="000000"/>
                <w:sz w:val="20"/>
              </w:rPr>
              <w:t>
12. Ирригацияға арналған шприцтер, көлемі 50 мл - 2 дана.</w:t>
            </w:r>
          </w:p>
          <w:p>
            <w:pPr>
              <w:spacing w:after="20"/>
              <w:ind w:left="20"/>
              <w:jc w:val="both"/>
            </w:pPr>
            <w:r>
              <w:rPr>
                <w:rFonts w:ascii="Times New Roman"/>
                <w:b w:val="false"/>
                <w:i w:val="false"/>
                <w:color w:val="000000"/>
                <w:sz w:val="20"/>
              </w:rPr>
              <w:t>
13. Luer шприцтері, көлемі 20 мл - 2 дана.</w:t>
            </w:r>
          </w:p>
          <w:p>
            <w:pPr>
              <w:spacing w:after="20"/>
              <w:ind w:left="20"/>
              <w:jc w:val="both"/>
            </w:pPr>
            <w:r>
              <w:rPr>
                <w:rFonts w:ascii="Times New Roman"/>
                <w:b w:val="false"/>
                <w:i w:val="false"/>
                <w:color w:val="000000"/>
                <w:sz w:val="20"/>
              </w:rPr>
              <w:t>
14. Luer шприцтері, көлемі 10 мл - 1 дана.</w:t>
            </w:r>
          </w:p>
          <w:p>
            <w:pPr>
              <w:spacing w:after="20"/>
              <w:ind w:left="20"/>
              <w:jc w:val="both"/>
            </w:pPr>
            <w:r>
              <w:rPr>
                <w:rFonts w:ascii="Times New Roman"/>
                <w:b w:val="false"/>
                <w:i w:val="false"/>
                <w:color w:val="000000"/>
                <w:sz w:val="20"/>
              </w:rPr>
              <w:t>
15. Түзу, троакарымен катетер 20 СН/Fr - 1 дана.</w:t>
            </w:r>
          </w:p>
          <w:p>
            <w:pPr>
              <w:spacing w:after="20"/>
              <w:ind w:left="20"/>
              <w:jc w:val="both"/>
            </w:pPr>
            <w:r>
              <w:rPr>
                <w:rFonts w:ascii="Times New Roman"/>
                <w:b w:val="false"/>
                <w:i w:val="false"/>
                <w:color w:val="000000"/>
                <w:sz w:val="20"/>
              </w:rPr>
              <w:t>
16. Хирургиялық сүлгі 50 см х 60 см - 1 дана.</w:t>
            </w:r>
          </w:p>
          <w:p>
            <w:pPr>
              <w:spacing w:after="20"/>
              <w:ind w:left="20"/>
              <w:jc w:val="both"/>
            </w:pPr>
            <w:r>
              <w:rPr>
                <w:rFonts w:ascii="Times New Roman"/>
                <w:b w:val="false"/>
                <w:i w:val="false"/>
                <w:color w:val="000000"/>
                <w:sz w:val="20"/>
              </w:rPr>
              <w:t>
17. Қалдықтарға арналған қапшық 50 см х 60 см - 1 дана.</w:t>
            </w:r>
          </w:p>
          <w:p>
            <w:pPr>
              <w:spacing w:after="20"/>
              <w:ind w:left="20"/>
              <w:jc w:val="both"/>
            </w:pPr>
            <w:r>
              <w:rPr>
                <w:rFonts w:ascii="Times New Roman"/>
                <w:b w:val="false"/>
                <w:i w:val="false"/>
                <w:color w:val="000000"/>
                <w:sz w:val="20"/>
              </w:rPr>
              <w:t>
18. Скальпель (сабымен), көлемі: №15 - 1 дана.</w:t>
            </w:r>
          </w:p>
          <w:p>
            <w:pPr>
              <w:spacing w:after="20"/>
              <w:ind w:left="20"/>
              <w:jc w:val="both"/>
            </w:pPr>
            <w:r>
              <w:rPr>
                <w:rFonts w:ascii="Times New Roman"/>
                <w:b w:val="false"/>
                <w:i w:val="false"/>
                <w:color w:val="000000"/>
                <w:sz w:val="20"/>
              </w:rPr>
              <w:t>
19. Скальпель (сабымен), көлемі: №11 - 2 дана.</w:t>
            </w:r>
          </w:p>
          <w:p>
            <w:pPr>
              <w:spacing w:after="20"/>
              <w:ind w:left="20"/>
              <w:jc w:val="both"/>
            </w:pPr>
            <w:r>
              <w:rPr>
                <w:rFonts w:ascii="Times New Roman"/>
                <w:b w:val="false"/>
                <w:i w:val="false"/>
                <w:color w:val="000000"/>
                <w:sz w:val="20"/>
              </w:rPr>
              <w:t>
20. Құралдарға арналған органайзер - 1 дана.</w:t>
            </w:r>
          </w:p>
          <w:p>
            <w:pPr>
              <w:spacing w:after="20"/>
              <w:ind w:left="20"/>
              <w:jc w:val="both"/>
            </w:pPr>
            <w:r>
              <w:rPr>
                <w:rFonts w:ascii="Times New Roman"/>
                <w:b w:val="false"/>
                <w:i w:val="false"/>
                <w:color w:val="000000"/>
                <w:sz w:val="20"/>
              </w:rPr>
              <w:t>
21. Ауа өткізгіші бар инфузиялық жүйе 200 см - 1 дана.</w:t>
            </w:r>
          </w:p>
          <w:p>
            <w:pPr>
              <w:spacing w:after="20"/>
              <w:ind w:left="20"/>
              <w:jc w:val="both"/>
            </w:pPr>
            <w:r>
              <w:rPr>
                <w:rFonts w:ascii="Times New Roman"/>
                <w:b w:val="false"/>
                <w:i w:val="false"/>
                <w:color w:val="000000"/>
                <w:sz w:val="20"/>
              </w:rPr>
              <w:t>
22. Ілмектер,өлшемі 8 Fr - 7 дана.</w:t>
            </w:r>
          </w:p>
          <w:p>
            <w:pPr>
              <w:spacing w:after="20"/>
              <w:ind w:left="20"/>
              <w:jc w:val="both"/>
            </w:pPr>
            <w:r>
              <w:rPr>
                <w:rFonts w:ascii="Times New Roman"/>
                <w:b w:val="false"/>
                <w:i w:val="false"/>
                <w:color w:val="000000"/>
                <w:sz w:val="20"/>
              </w:rPr>
              <w:t>
23. Ілмектер,өлшемі 12 Fr - 2 дана.</w:t>
            </w:r>
          </w:p>
          <w:p>
            <w:pPr>
              <w:spacing w:after="20"/>
              <w:ind w:left="20"/>
              <w:jc w:val="both"/>
            </w:pPr>
            <w:r>
              <w:rPr>
                <w:rFonts w:ascii="Times New Roman"/>
                <w:b w:val="false"/>
                <w:i w:val="false"/>
                <w:color w:val="000000"/>
                <w:sz w:val="20"/>
              </w:rPr>
              <w:t>
23. Аспирация мен диатермияға арналған қап 35 см х 43 см - 2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"Қағанақ суының ағуын анықтауға арналған экспресс-тесті" - бұл жүктілік кезіндегі қынаптық секретте IGFBP-1 сапалы анықтауға арналған иммунохроматографиялық экспресс-тесті. Форматы: кассета. Құрамы: 1. Ылғал сіңіргіш (силикагель) бар фольгаға жеке қапталған тест-кассета – 1 дана; 2. Үлгіні жинауға арналған зонд-тампон - 1 дана; 3. Буферлік ерітіндісі және апликаторы бар пластик құты - 1 дана;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адам гемоглобинін (FOB) және трансферринін (hTf) жартылай сандық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бір сатылы карта сынағы қатерлі ісіктерді ғана емес, сонымен қатар ісік алды зақымдануларды, асқазан-ішек жолынан қан кетуді анықтауға арналған түсті иммунохроматографиялық талдау болып табылады және нәжісте колоректальды қатерлі ісік скринингінің қосымша құралы болып табылады (Transferrin and Fecal Occult Blood). Форматы: кассета. Құрамы: 1.Тест жинағы – ылғал сіңіргіші (силикагель) бар фольгаға жеке қапталған тест-кассета – 1 дана; 2. Үлгілерді жинауға арналған буферлік ерітіндісі және аппликаторы бар пластикалық құты – 1 дана; 3. 3. 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"Простата спецификалық антигенді (PSA) анықтауға арналған экспресс-тесті" - бұл адамның жаңа алынған қан, сарысу немесе плазма үлгілеріндегі простата-спецификалық антигендерін сапалы анықтауға арналған иммунохроматографиялық экспресс-тест. Форматы: кассета. Құрамы: 1. Тесттік жинақ – ылғал сіңіргіші (силикагель) бар фольгаға жеке қапталған тест-кассета және бірреттік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"Альфа-фетопротеинді (AFP) анықтауға арналған экспресс-тесті" - бұл адамның жаңа алынған қанының, сарысуының және плазмасының үлгілеріндегі альфа-фетопротеинді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"Карциноэмбриондық антигенді (CEA) анықтауға арналған экспресс-тесті" - бұл адамның жаңа алынған қанының, сарысуының және плазмасының үлгілеріндегі карциноэмбриондық антигенді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Кардиомаркерлерді анықтауға арналған 3-еуі 1-уінде экспресс-тесті: Тропонин I (cTnI), Креатинфосфокиназа-MB (CK-MB) және Миоглобин (Myo)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сарысу және плазма үлгілеріндегі адам Тропонині I (сТпІ), Креатинфосфокиназа-MB (CK-MB) және Миоглобинді (Myo) анықтау үшін қолданылатын сапалы иммунохроматографиялық тест. Миокард инфарктісін немесе басқа жүрек бұзылыстарын диагностикалауда қолданылады. Форматы: кассета. Құрамы: 1. Тестілік жинақ – ылғал сіңіргіші (силикагель) және бір реттік пластикалық пипеткасы (дроппер) бар фольгаға жеке қапталған тест-кассета - 1 дана; 2. Буферлік ерітінді-1 дана; 3. 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"Креатинфосфокиназа-МB (CK-MB) анықтауға арналған экспресс-тесті" - бұл жаңа алынған қан, сарысу және плазма үлгілерінде Креатинфосфокиназа-MB (CK-MB) кардиомаркерін сапалы анықтауға арналған иммунохроматографиялық экспресс-тесті. Форматы: кассета. Құрамы: 1. Тестілік жинақ – ылғал сіңіргіші (силикагель) және бір реттік пластикалық пипеткасы бар фольгаға жеке қапталған тест-кассета - 1 дана; 2. Буферлік ерітінді-1 дана; 3. 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"N-терминальді миаралық натрийуретикалық пептидін (NT-proBNP) анықтауға арналған экспресс-тесті" - бұл адамның жаңа алынған қаны, сарысуы және плазмасы үлгілерінде NT-proBNP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типтес май қышқылымен байланысатын ақуыз (H-FABP) анықтауға арналған экспресс-тесті" - бұл адамның жаңа алынған қанының, сарысуының немесе плазмасының үлгілеріндегі H-FABP сапалы анықтауға арналған иммунохроматографиялық экспресс-тест. Форматы: кассета. Құрамы: 1. Тест жинағы – ылғалсіңіргіші (силикагель) бар фольгаға және бірреттік пластик пипеткасы бар жеке қапталған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"Прокальцитонинді (PCT) анықтауға арналған экспресс-тесті" - бұл адамның жаңа алынған қанының, сарысуының және плазмасының үлгілеріндегі прокальцитонинді сапалы анықтауға арналған иммунохроматографиялық экспресс-тесті. Форматы: кассета. Құрамы: 1. Тесттік жинақ – ылғал сіңіргіші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1/2 (HIV 1/2) антиденелерін және мерез қоздырғышына (Treponema pallidum) антиденелерді анықтауға арналған экспресс-тест" - бұл адамның жаңа алынған қан, сарысу және плазма үлгілеріндегі АИТВ 1 және 2 және Treponema pallidum (TP - мерез қоздырғышы) антиденелерін сапалы анықтауға арналған иммунохроматографиялық тест. Форматы: кассета. Құрамы: 1.Тесттік жинақ – ылғал сіңіргіші (силикагель) бар фольгаға жеке қапталған тест-кассета және бірреттік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"Ауыздың шырышты қабатының транссудатында АИТВ 1/2 (HIV 1/2 O) антиденелерін анықтауға арналған экспресс-тесті" – бұл АИТВ инфекциясының диагностикасы кезінде ауыз қуысының шырышты қабығының транссудат сынамаларында адамның иммун тапшылығы вирусына антиденелерді көзбен көріп анықтауға арналған иммунохроматографиялық экспресс-тест. Құрамы: 1. Тест жинағы – ылғал сіңіргіші (силикагель) және бір реттік пластикалық пипеткасы (дроппер) бар фольгаға жеке қапталған тест-кассета – 1 дана; 2. Ауыз қуысы шырышты қабатының транссудатын алатын сынама алғыш –1 дана; 3. Ішінде буферлік ерітіндісі бар экстракцияға арналған пробирка –1 дана;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тест" – бұл жаңа алынған қан/сарысу/плазма үлгілерінде В гепатиті вирусының беткейлік антигенін (HBsAg) анықтауға арналған иммунохроматографиялық экспресс-тест. Форматы: кассета. Құрамы: 1.Тестілік жинақ – ылғал сіңіргіш (силикагель) және бір реттік пластикалық пипеткамен (дроппер) фольгаға жеке қапталған тест-кассета – 1 дана; 2.Буферлік ерітінді – 1 дана; 3.Қолдану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E антигенін (HBeAg) анықтауға арналған экспресс-тесті" - бұл адамның жаңа алынған қанының, сарысуының және плазмасының үлгілеріндегі В гепатиті вирусының E антигенін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антигендері мен антигендеріне антиденелерді анықтауға арналған 5-уі 1-уінде экспресс-тесті: HBsAg, HBsAb, HBeAg, HBeAb, HBcAb" - бұл адамның жаңа алынған қан, сарысу және плазма үлгілеріндегі HBsAg, HBsAb, HBeAg, HBeAb, HBcAb сапалы анықтауға арналған иммунохроматографиялық экспресс-тесті. Форматы: кассета.Құрамы: 1. Тесттік жинақ – ылғал сіңіргіші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Хеликобактер пилориге (H.pylori) антиденелерді анықтауға арналған экспресс-тест (жаңа алынған қан /сарысу/плазма) бұл жаңа алынған қандағы, сарысудағы немесе плазмадағы Хеликобактер пилори антиденелерін анықтауға арналған сапалы, мембраналық жолақ негізіндегі иммунохроматографиялық талдау. Форматы: кассета. Құрамы: 1.Тестілік жинақ - ылғал сіңіргіші (силикагель) және бір реттік пластикалық пипеткасы (дроппер) бар фольгаға жеке қапталған тест-кассета - 1 дана; 2. Буферлік ерітінді-1 дана; 3.Қолдану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гепатиті вирусына (HAV) антиденелерді анықтауға арналған экспресс-тест" - бұл адамның жаңа алынған қан, сарысу және плазма үлгілерінде спецификалық HAV IgM және HAV IgG сапалы анықтауға арналған иммунохроматографиялық экспресс-тесті. Форматы: кассета. Құрамы: 1. Тесттік жинақ – ылғал сіңіргіші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"Жағындыдағы гонорея қоздырғышын (Neisseria gonorrhoeae) анықтауға арналған экспресс-тест" - бұл цервикалды каналдың (әйелдердің) шырышты қабығындағы жағындыларда және уретрадан (ерлердің) жағындыларда гонококк бактериясын сапалы анықтауға арналған иммунохроматографиялық экспресс-тесті. Форматы: кассета. Құрамы: 1. Тесттік жинақ – ылғал сіңіргіші (силикагель) бар фольгаға жеке қапталған тест-кассета – 1 дана; 2. А реагенті бар құты-1 дана; 3. B реагенті бар құты-1 дана; 4. Үлгіні жинауға арналған зонд-тампон-1 дана; 5. Аппликаторы бар пластикалық пробирка-1 дана; 6.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 typhi/S. paratyphi) антигенін анықтауға арналған</w:t>
            </w:r>
          </w:p>
          <w:p>
            <w:pPr>
              <w:spacing w:after="20"/>
              <w:ind w:left="20"/>
              <w:jc w:val="both"/>
            </w:pPr>
            <w:r>
              <w:rPr>
                <w:rFonts w:ascii="Times New Roman"/>
                <w:b w:val="false"/>
                <w:i w:val="false"/>
                <w:color w:val="000000"/>
                <w:sz w:val="20"/>
              </w:rPr>
              <w:t>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СальмонеллҰз қоздырғыштарының (S.typhi/S.paratyphi) антигенін анықтауға арналған экспресс-тесті" - бұл адам нәжісінің үлгілеріндегі Salmonella typhi (S.typhi) және Salmonella paratyphi (S.paratyphi) антигендерін сапалы анықтауға арналған иммунохроматографиялық экспресс-тест. Форматы: кассета. Құрамы: 1.Тесттік жинақ – ылғал сіңіргіші (силикагель) бар фольгаға жеке қапталған тест-кассета және бірреттік пластикалық пипетка – 1 дана; 2. Буферлік ерітіндісі және үлгілерді жинауға арналған аппликаторы бар пластикалық құты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GI және GII генотоптарының Норовирустарын (Norovirus) анықтауға арналған экспресс-тест" - бұл адамның нәжісі үлгілеріндегі GI және GII генотоптарының норовирус антигендерін сапалы анықтауға және саралауға арналған иммунохроматографиялық экспресс-тесті. Форматы: кассета. Состав: 1. Тесттік жинақ – ылғал сіңіргіш (силикагель) бар фольгаға жеке қапталған тест-кассета және бір реттік пластикалық пипетка – 1 дана; 2. Буферлік ерітіндісі және үлгілерді жинауға арналған аппликаторы бар пластикалық құты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Clostridium difficile глутаматдегидрогеназасын (C. difficile GDH) анықтауға арналған экспресс-тесті" - бұл адамның нәжіс үлгілеріндегі глутаматдегидрогеназа антигенін сапалы анықтауға арналған иммунохроматографиялық экспресс-тест. Форматы: кассета. Құрамы: 1. Тесттік жинақ – ылғал сіңіргіші (силикагель) бар фольгаға жеке қапталған тест-кассета және бір реттік пластикалық пипетка – 1 дана; 2. Үлгілерді жинауға арналған буферлік ерітіндісі және аппликаторы бар пластикалық құты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(E.coli O157)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ішек таяқшасын O157 (E. coli O157) анықтауға арналған экспресс-тесті" - бұл адамның нәжіс үлгілерінде шигатоксин өндіретін E.coli O157 антигенін сапалы анықтауға арналған иммунохроматографиялық экспресс-тест. Форматы: кассета. Құрамы: 1. Тесттік жинақ – ылғал сіңіргіші (силикагель) бар фольгаға жеке қапталған тест-кассета және бірреттік пластикалық пипетка – 1 дана; 2. Буферлік ерітіндісі және үлгілерді жинауға арналған аппликаторы бар пластикалық құты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Кампилобактерияны (Campylobacter) анықтауға арналған экспресс-тесті" - бұл адам нәжісінің үлгілеріндегі кампилобактерия антигенін сапалы анықтауға арналған иммунохроматографиялық экспресс-тест. Форматы: кассета. Құрамы: 1. Тест жинағы – ылғалсіңіргіші (силикагель) бар фольгаға және бірреттік пластик пипеткасы бар жеке қапталған тест-кассета – 1 дана; 2.Үлгілерді жинауға арналған буферлік ерітіндісі және аппликаторы бар пластик құты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"Нәжістегі Шигелланы (Shigella) анықтауға арналған экспресс-тесті" - бұл адам нәжісінің үлгілеріндегі шигелла антигендерін сапалы анықтауға арналған иммунохроматографиялық экспресс-тест. Форматы: кассета. Құрамы: 1. Тесттік жинақ – ылғал сіңіргіші (силикагель) бар фольгаға жеке қапталған тест-кассета және бірреттік пластикалық пипетка – 1 дана; 2. Буферлік ерітіндісі және үлгілерді жинауға арналған аппликаторы бар пластикалық құты – 1 дана; 3.Қолдану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нейтрофилдер желатиназасымен астасқан липокалинді (NGAL) анықтауға арналған экспресс-тест" - бұл адамның несеп үлгілеріндегі нейтрофилдер желатиназасымен астасқан липокалинді (NGAL) сапалы анықтауға арналған иммунохроматографиялық экспресс-тест. Форматы: кассета. Құрамы: 1. Тесттік жинақ – ылғал сіңіргіші (силикагель) бар фольгаға жеке қапталған тест-кассета және бірреттік пластикалық пипетка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"Сілекейдегі алкогольді анықтауға арналған экспресс-тест" - бұл адамның сілекей үлгілеріндегі алкогольді сапалы анықтауға арналған иммунохроматографиялық экспресс-тесті. Форматы: тест-жолақ. Құрамы: 1. Тесттік жинақ – ылғал сіңіргіші (силикагель) бар фольгаға жеке қапталған тест-жолақ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Сүтке (F2)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ұнына (F4)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Арахиске (F13)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Сояға (F14)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шаянына (F23)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Асшаянға (F24)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етіне (F27)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етіне (F88)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Кешьюге (F202)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шаң кенелеріне (D.Pteronyssinus) (D1)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Үйдегі шаң кенелеріне (D.Farinae) (D2) Экспресс-тест для определения аллерген-специфического иммуноглобулина класса E.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Мысықтың қайызғағына (E1)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Иттің қайызғағына (E5)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Тимофеевкаға (G6)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Тарақандарға (I207)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Шөптен жасалған кладоспорийге (Cladosporiumherbarum) (M2)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Түтіндейтін аспергиллге (Aspergillus fumigatus) (M3)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альтернарияға (Alternaria alternate) (M6)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еменге (T7)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Қарағашқа (T8)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Амброзияға (W1)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Жусанға (W6) Е класының аллерген-спецификалық иммуноглобулиндерін анықтауға арналған экспресс-тест .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Прокальцитонинге (РСТ)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Прокальцитонинге (РСТ) жедел сандық тесті - адамның жаңа алынған қан, сарысу немесе плазма үлгілеріндегі прокальцитонинді (РСТ) сандық анықтау үшін флуоресцентті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Кортизолға (Cortisol)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Кортизолға (Cortisol) жедел сандық тесті - адамның жаңа алынған қан, сарысу немесе плазма үлгілеріндегі кортизолды сандық анықтау үшін флуоресценция анализаторларымен бірге қолданылатын иммунофлуоресценция талдауы.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Жұмыртқаның ақуызына (F1) Е класының аллерген-спецификалық иммуноглобулиндерін анықтауға арналған экспресс-тест.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Амфетамин (АМР)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Амфетамин (АМР)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Амфетамин (АМР)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барбитураттарды (BAR) анықтауға арналған экспресс-тест, сезімталдығы 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Бупренорфин (BUP) анықтауға арналған экспресс-тест, сезімталдығы 5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Бупренорфин (BUP) анықтауға арналған экспресс-тест, сезімталдығы 10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Бензодиазепин (BZO)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Бензодиазепин (BZO) анықтауға арналған экспресс-тест, сезімталдығы 200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Бензодиазепин (BZO)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Кокаин (COC)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Кокаин (COC) анықтауға арналған экспресс-тест, сезімталдығы 200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Кокаин (COC)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Котинин (COT) анықтауға арналған экспресс-тест, сезімталдығы 200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Котинин (COT)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Котинин (COT) анықтауға арналған экспресс-тест, сезімталдығы 600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Котинин (COT)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Метадон метаболитін EDDP (EDDP)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Метадон метаболитін EDDP (EDDP)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Фентанил (FYL)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Фентанил (FYL) анықтауға арналған экспресс-тест, сезімталдығы 200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Кетамин (KET)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Кетамин (KET)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Кетамин (KET)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Экстази (MDMA)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Экстази (MDMA)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Экстази (MDMA) анықтауға арналған экспресс-тест,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Метамфетамин (MET)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Метамфетамин (MET)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Метамфетамин (MET)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Морфин (MOR)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Морфин (MOR) анықтауға арналған экспресс-тест Морфина (MOR), сезімталдығы 200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Морфин (MOR)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Метаквалон (MQL)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Метадон (MTD)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Опиаттарды (OPI)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Опиаттарды (OPI) анықтауға арналған экспресс-тест, сезімталдығы 2000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Оксикодон (OXY)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Фенциклидин (PCP) анықтауға арналған экспресс-тест, сезімталдығы 25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трициклды антидепрессанттарды (TCA)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трициклды антидепрессанттарды (TCA)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25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150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200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Марихуана (THC)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Трамадол (TML)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Трамадол (TML)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синтетикалық каннабиноидтерді (темекі қоспасы) (K2) анықтауға арналған экспресс-тест, сезімталдығы 30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синтетикалық каннабиноидтерді (темекі қоспасы) (K2) анықтауға арналған экспресс-тест, сезімталдығы 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6-Моноацетилморфин (6-MAM) анықтауға арналған экспресс-тест, сезімталдығы 10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Золпидем (ZOL) анықтауға арналған экспресс-тест, сезімталдығы 25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Золпидем (ZOL) анықтауға арналған экспресс-тест, сезімталдығы 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Метилфенидат (MPD) анықтауға арналған экспресс-тест, сезімталдығы 150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Этил глюкуронид (ETG)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Этил глюкуронид (ETG)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Клоназепам (CLO) анықтауға арналған экспресс-тест, сезімталдығы 150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Клоназепам (CLO)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7-аминоклоназепам (7-ACL)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Прегабалин (PGB)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Прегабалин (PGB)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Метилендиоксипировалерон (MDPV)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Метилендиоксипировалерон (MDPV) анықтауға арналған экспресс-тест, сезімталдығы 1000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Меткатинон (MCAT) анықтауға арналған экспресс-тест, сезімталдығы 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Меткатинон (MCAT)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Тразодон (TZD) анықтауға арналған экспресс-тест, сезімталдығы 25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Тразодон (TZD) анықтауға арналған экспресс-тест, сезімталдығы 200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Тилидин (TLD) анықтауға арналған экспресс-тест, сезімталдығы 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Гидроморфон (HMO) анықтауға арналған экспресс-тест, сезімталдығы 250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Мефедрон (MEP) анықтауға арналған экспресс-тест, сезімталдығы 500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Габапентин (GAB) анықтауға арналған экспресс-тест, сезімталдығы 2000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Зопиклон (ZOP) анықтауға арналған экспресс-тест, сезімталдығы 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7,5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10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15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20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25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30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35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қатпары жоқ орамдар: 40 см х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7,5 см х 2,5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10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15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20 см х 5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Стерилизациялауға арналған қатпарлары бар орамдар: 25 см х 5 см х 100 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30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35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стерилизациялауға арналған қаптамалық 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Стерилизациялауға арналған қатпарлары бар орамдар: 40 см х 8 см х 100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"Ішсүзек пен паратиф қоздырғыштарына (S.typhi/S.paratyphi) антиденелерді анықтауға арналған экспресс-тесті" - бұл адамның жаңа алынған қаны, сарысуы және плазмасы үлгілерінде Salmonella typhi (S. typhi) және Salmonella paratyphi (S. paratyphi) IgG және IgM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Буферлік ерітінді – 1 дана; 3. Қолдану жөніндегі нұсқаулық-1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Легионелла антигенін (Legionella pneumophila) анықтауға арналған экспресс-тест" - бұл адамның несеп үлгілеріндегі 1 серотобының легионелла антигенін (Legionella pneumophila) сапалы анықтауға арналған иммунохроматографиялық экспресс-тесті. Форматы: кассета. Құрамы: 1. Тесттік жинақ – ылғал сіңіргіші (силикагель) бар фольгаға жеке қапталған тест-кассета және бір реттік пластикалық пипетка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 (Toxoplasma gondii), қызамық (Rubella virus), цитомегаловирус (Cytomegalovirus), I, II типті қарапайым герпес (Herpes simplex virus I, II) TORCH инфекцияларына антиденелерді анықтауға арналған экспресс-тесті – бұл адамның жаңа алынған қан, сарысу немесе плазма үлгілеріндегі токсоплазмозға (Toxoplasma gondii), цитомегаловирусқа (Cytomegalovirus), қызамыққа (Rubella virus), I, II типтегі қарапайым герпеске (Herpes simplex virus I, II) антиденелерді сапалы анықтауға арналған иммунохроматографиялық экспресс-тесті. Форматы: кассета. Құрамы: 1. Тесттік жинақ – ылғал сіңіргіші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"Шагас ауруының (Trypanosoma cruzi) қоздырғышына антиденелерді анықтауға арналған экспресс-тесті" - бұл адамның жаңа алынған қанының, сарысуының және плазмасының үлгілеріндегі T. Cruzi IgG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 қынаптық деңгейін анықтауға арналған экспресс-тест" - бұл қынаптық секрет үлгілеріндегі рН деңгейін анықтауға арналған экспресс-тест. Форматы: кассета. Құрамы: 1. Тесттік жинақ – ылғал сіңіргіші (силикагель) бар фольгаға жеке қапталған тест-кассета– 1 дана; 2. Түрлі-түсті рН шкаласы бар карта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"Несептің бұрмалануын анықтауға арналған экспресс-тест" - бұл адамның несеп үлгілеріндегі креатинин, нитриттер, глутаральдегид, рН, меншікті салмақ, тотықтырғыштар және пиридиний хлорхроматының деңгейлерін анықтауға арналған экспресс-тест. Форматы: тест-жолақ. Құрамы: 1. Тесттік жинақ – ылғал сіңіргіш (силикагель) бар фольгаға жеке қапталған тест жолағы - 1 дана; 2. Нәтижелерді түсіндіруге арналған карта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алкогольді анықтауға арналған экспресс-тест" - бұл адамның несеп үлгілеріндегі алкогольді сапалы анықтауға арналған иммунохроматографиялық экспресс-тесті. Форматы: кассета. Құрамы: 1. Тесттік жинақ – ылғал сіңіргіш (силикагель) бар фольгаға жеке қапталған тест-кассета және бір реттік пластикалық пипетка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Платанға (T61)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антигеніне антиденелерді (HBsAb) анықтауға арналған экспресс-тесті" - бұл жаңа алынған қан / сарысу / плазма үлгілерінде В гепатитінің беткейлік антигеніне (HBsAb) антиденелерді анықтауға арналған мембраналық жолақ негізіндегі сапалы иммунохроматографиялық тест. Форматы: кассета. Құрамы: 1. 1. Тестілік жинақ – ылғал жинағыш (силикагель) және бір реттік пластикалық пипеткасы (дроппер) бар фольгаға жеке қапталған тест- 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беткейлік антигенін (HBsAg) анықтауға арналған экспресс-тесті" - бұл жаңа алынған қан/сарысу/плазма үлгілерінде В гепатиті вирусының беткейлік антигенін анықтауға арналған мембраналық жолақ негізіндегі иммунохроматографиялық экспресс-тест. Форматы: кассета. Құрамы: 1. Тестілік жинақ – ылғал жинағыш (силикагель) және бір реттік пластикалық пипетка (дроппер) бар фольгаға жеке қапталған тест- 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(HCV) антиденелерді анықтауға арналған экспресс-тесті" - бұл жаңа алынған қан / сарысу / плазма үлгілерінде С гепатитінің (HCV) беткейлік антигеніне антиденелерді көзбен анықтауға арналған сапалы иммунохроматографиялық тест. Тест in vitro жағдайында экспресс диагностикалауға арналған бір реттік медициналық құрылғы болып табылады және жоғары сапалы иммунохроматографиялық талдау жүргізу үшін мембраналарға қолданылатын реагенттері бар жолақтардан тұрады. Форматы: кассета. Құрамы: 1. Тестілік жинақ - ылғал жинағыш (силикагель) және бір реттік пластикалық пипетка (дроппер) бар фольгаға жеке қапталған тест-кассета – 1 дана;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C-реактивтік ақуызға (CRP)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C-реактивтік ақуызға (CRP) жедел сандық тесті - адамның жаңа алынған қан, сарысу немесе плазма үлгілеріндегі С-реактивтік ақуызды (CRP)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C-реактивтік ақуызға (CRP) және Прокальцитонинге (РСТ)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C-реактивтік ақуызға (CRP) және Прокальцитонинге (РСТ) жедел сандық тесті - адамның жаңа алынған қанының, сарысудың және плазманың толық үлгілерінде С-реактивті ақуызды (CRP) және Прокальцитонинді (PCT)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Cарысу амилоид А (SAA)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Cарысу амилоид А (SAA) жедел сандық тесті - адамның жаңа алынған қанында, сарысуында немесе плазмасында Cарысу амилоид А-ны (SAA)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D-димерге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D-димерге жедел сандық тесті - адамның жаңа алынған қан, сарысу немесе плазма үлгілеріндегі D-димерді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N-терминальді миаралық натрийуретикалық пептидке (NT-proBNP)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N-терминальді миаралық натрийуретикалық пептидке (NT-proBNP) жедел сандық тесті - адамның жаңа алынған қан, сарысу немесе плазма үлгілеріндегі N-терминальді миаралық натрийуретикалық пептидті (NT-proBNP)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Мидың натрийуретикалық пептидіне (BNP)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Мидың натрийуретикалық пептидіне (BNP) жедел сандық тесті - адамның жаңа алынған қан, сарысу немесе плазма үлгілеріндегі мидың натриуретикалық пептидтерін (BNP)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cTnI/NT-ProBNP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cTnI/NT-ProBNP жедел сандық тесті - адамның жаңа алынған қан, сарысу немесе плазма үлгілеріндегі кардиальды тропонин I (cTn I) және N-терминальді миаралық натрийуретикалық пептид (NT-proBNP)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кардиальді Тропонин I (cTnI)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кардиальді Тропонин I (cTnI) жедел сандық тесті - адамның жаңа алынған қан, сарысу немесе плазма үлгілеріндегі кардиальді Тропонин I (cTnI)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Миоглобинге (Myo)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Миоглобинге (Myo) жедел сандық тесті - адамның жаңа алынған қан, сарысу немесе плазма үлгілеріндегі Миоглобинді (Myo)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Креатинфосфокиназа-MB (CK-MB)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Креатинфосфокиназа-MB (CK-MB) жедел сандық тесті - адамның жаңа алынған қан, сарысу немесе плазма үлгілеріндегі креатинфосфокиназа-МВ изоферментін (СК-МБ)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май қышқылдарын байланыстыратын ақуызға (H-FABP)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май қышқылдарын байланыстыратын ақуызға (H-FABP) жедел сандық тесті - адамның жаңа алынған қан, сарысу немесе плазма үлгілеріндегі H-FABP-ты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(Тропонин I, Миоглобин, Креатинфосфокиназа-MB) 3-еуі 1-уінде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(Тропонин I, Миоглобин, Креатинфосфокиназа-MB) 3-еуі 1-уінде жедел сандық тесті - адамның жаңа алынған қан, сарысу немесе плазма үлгілерінде кардиальді тропонин I-ді (cTnI), миоглобинді (Myo) және креатинфосфокиназа-МВ-ны (CK-MB)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Альфа-фетопротеинге (AFP)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Альфа-фетопротеинге (AFP) жедел сандық тесті - адамның жаңа алынған қан, сарысу немесе плазма үлгілеріндегі Альфа-фетопротеинді (AFP)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Простата спецификалық антигенге (PSA)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Простата спецификалық антигенге (PSA) жедел сандық тесті - адамның жаңа алынған қанында, сарысуында немесе плазмасында простатаға спецификалық антигенді (PSA)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Бос простат-спецификалық антигенге (fPSA)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Бос простат-спецификалық антигенге (fPSA) жедел сандық тесті - адамның жаңа алынған қан, сарысу немесе плазма үлгілеріндегі бос простат-спецификалық антигенді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карциноэмбриондық антигенге (CEA)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карциноэмбриондық антигенге (CEA) жедел сандық тесті - адамның жаңа алынған қан, сарысу немесе плазма үлгілеріндегі карциноэмбриондық антигенді сандық анықтау үшін флуоресцентті анализаторларымен бірге қолданылатын иммунофлуоресцентция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Микроальбуминге (MAU)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Микроальбуминге (MAU) жедел сандық тесті - адам несебінің үлгілеріндегі Микроальбуминді (MAU)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Дозатордың ұштығы – 25 дана;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С цистатинге (Cys C)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С цистатинге (Cys C) жедел сандық тесті - адамның жаңа алынған қан, сарысу немесе плазма үлгілеріндегі С Цистатинді (CysC)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нейтрофилдер желатиназасымен астасқан Липокалинге (NGAL)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нейтрофилдер желатиназасымен астасқан Липокалинге (NGAL) жедел сандық тесті - адамның несеп үлгілерінде нейтрофилдер желатиназасымен астасқан Липокалин (NGAL) концентрациясын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Бета-2-микроглобулинге (</w:t>
            </w:r>
            <w:r>
              <w:rPr>
                <w:rFonts w:ascii="Times New Roman"/>
                <w:b w:val="false"/>
                <w:i w:val="false"/>
                <w:color w:val="000000"/>
                <w:sz w:val="20"/>
              </w:rPr>
              <w:t>b</w:t>
            </w:r>
            <w:r>
              <w:rPr>
                <w:rFonts w:ascii="Times New Roman"/>
                <w:b w:val="false"/>
                <w:i w:val="false"/>
                <w:color w:val="000000"/>
                <w:sz w:val="20"/>
              </w:rPr>
              <w:t>2-MG)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Бета-2-микроглобулинге (</w:t>
            </w:r>
            <w:r>
              <w:rPr>
                <w:rFonts w:ascii="Times New Roman"/>
                <w:b w:val="false"/>
                <w:i w:val="false"/>
                <w:color w:val="000000"/>
                <w:sz w:val="20"/>
              </w:rPr>
              <w:t>b</w:t>
            </w:r>
            <w:r>
              <w:rPr>
                <w:rFonts w:ascii="Times New Roman"/>
                <w:b w:val="false"/>
                <w:i w:val="false"/>
                <w:color w:val="000000"/>
                <w:sz w:val="20"/>
              </w:rPr>
              <w:t>2-MG) жедел сандық тесті - адамның жаңа алынған қанында, сарысуында немесе плазмасында бета-2-микроглобулинді (</w:t>
            </w:r>
            <w:r>
              <w:rPr>
                <w:rFonts w:ascii="Times New Roman"/>
                <w:b w:val="false"/>
                <w:i w:val="false"/>
                <w:color w:val="000000"/>
                <w:sz w:val="20"/>
              </w:rPr>
              <w:t>b</w:t>
            </w:r>
            <w:r>
              <w:rPr>
                <w:rFonts w:ascii="Times New Roman"/>
                <w:b w:val="false"/>
                <w:i w:val="false"/>
                <w:color w:val="000000"/>
                <w:sz w:val="20"/>
              </w:rPr>
              <w:t>2-MG)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Хориондық гонадотропиннің бета-суббірлігіне (</w:t>
            </w:r>
            <w:r>
              <w:rPr>
                <w:rFonts w:ascii="Times New Roman"/>
                <w:b w:val="false"/>
                <w:i w:val="false"/>
                <w:color w:val="000000"/>
                <w:sz w:val="20"/>
              </w:rPr>
              <w:t>b</w:t>
            </w:r>
            <w:r>
              <w:rPr>
                <w:rFonts w:ascii="Times New Roman"/>
                <w:b w:val="false"/>
                <w:i w:val="false"/>
                <w:color w:val="000000"/>
                <w:sz w:val="20"/>
              </w:rPr>
              <w:t>-hCG)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Хориондық гонадотропиннің бета-суббірлігіне (</w:t>
            </w:r>
            <w:r>
              <w:rPr>
                <w:rFonts w:ascii="Times New Roman"/>
                <w:b w:val="false"/>
                <w:i w:val="false"/>
                <w:color w:val="000000"/>
                <w:sz w:val="20"/>
              </w:rPr>
              <w:t>b</w:t>
            </w:r>
            <w:r>
              <w:rPr>
                <w:rFonts w:ascii="Times New Roman"/>
                <w:b w:val="false"/>
                <w:i w:val="false"/>
                <w:color w:val="000000"/>
                <w:sz w:val="20"/>
              </w:rPr>
              <w:t>-hCG) жедел сандық тесті - адамның жаңа алынған қанында, сарысуында немесе плазмасында адамның бета-хориондық гонадотропинін (</w:t>
            </w:r>
            <w:r>
              <w:rPr>
                <w:rFonts w:ascii="Times New Roman"/>
                <w:b w:val="false"/>
                <w:i w:val="false"/>
                <w:color w:val="000000"/>
                <w:sz w:val="20"/>
              </w:rPr>
              <w:t>b</w:t>
            </w:r>
            <w:r>
              <w:rPr>
                <w:rFonts w:ascii="Times New Roman"/>
                <w:b w:val="false"/>
                <w:i w:val="false"/>
                <w:color w:val="000000"/>
                <w:sz w:val="20"/>
              </w:rPr>
              <w:t>-hCG)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Трийодтиронинге (Т3)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Трийодтиронинге (Т3) жедел сандық тесті - адамның жаңа алынған қанындағы, сарысуындағы немесе плазмасындағы трийодтиронинді (Т3)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Флуоресценция анализаторларына арналған Тироксинге (T4)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Тироксинге (T4) жедел сандық тесті - адамның жаңа алынған қанындағы, сарысуындағы немесе плазмасындағы тироксинді (T4)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Тиреотроптық гормонға (TSH)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Тиреотроптық гормонға (TSH) жедел сандық тесті - адамның жаңа алынған қанында, сарысуында немесе плазмасында тиреотроптық гормонды (TSH)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Фолликулостимуляциялайтын гормонға (FSH)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Фолликулостимуляциялайтын гормонға (FSH) жедел сандық тесті - адамның жаңа алынған қан, сарысу немесе плазма үлгілеріндегі фолликулостимуляциялайтын гормонды (FSH)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Лютеиндейтін гормонға (LH)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Лютеиндейтін гормонға (LH) жедел сандық тесті - адамның жаңа алынған қан, сарысу немесе плазма үлгілеріндегі Лютеиндейтін гормонды (LH)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Пролактинге (PRL)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Пролактинге (PRL) жедел сандық тесті - адамның жаңа алынған қан, сарысу немесе плазма үлгілеріндегі пролактинді (PRL)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Прогестеронға (PROG)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Прогестеронға (PROG) жедел сандық тесті - адамның жаңа алынған қан, сарысу немесе плазма үлгілеріндегі прогестеронды сандық анықтау үшін флуоресцентті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Д дәруменіне (VD)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Д дәруменіне (VD) жедел сандық тесті - адамның сарысуында немесе плазмасында 25(OH) D2/D3 жалпы мазмұнын сандық анықтау үшін флуоресценция анализаторларымен бірге қолданылатын иммунофлуоресценция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А босап шығару буфері (құрамында 7,2% TCEP бар) - 1 дана х 2,5 мл; 4. С анықтау буфері - 1 дана x 6 мл; 5. D дәруменінің лиофилизацияланған маркері бар құты - 2 дана; 6. Пробиркалар - 25 дана; 7. Дозатордың ұштығы - 25 дана; 8.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S100B ақуызға (S100</w:t>
            </w:r>
            <w:r>
              <w:rPr>
                <w:rFonts w:ascii="Times New Roman"/>
                <w:b w:val="false"/>
                <w:i w:val="false"/>
                <w:color w:val="000000"/>
                <w:sz w:val="20"/>
              </w:rPr>
              <w:t>b</w:t>
            </w:r>
            <w:r>
              <w:rPr>
                <w:rFonts w:ascii="Times New Roman"/>
                <w:b w:val="false"/>
                <w:i w:val="false"/>
                <w:color w:val="000000"/>
                <w:sz w:val="20"/>
              </w:rPr>
              <w:t xml:space="preserve">) жедел сандық тесті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S100B ақуызға (S100</w:t>
            </w:r>
            <w:r>
              <w:rPr>
                <w:rFonts w:ascii="Times New Roman"/>
                <w:b w:val="false"/>
                <w:i w:val="false"/>
                <w:color w:val="000000"/>
                <w:sz w:val="20"/>
              </w:rPr>
              <w:t>b</w:t>
            </w:r>
            <w:r>
              <w:rPr>
                <w:rFonts w:ascii="Times New Roman"/>
                <w:b w:val="false"/>
                <w:i w:val="false"/>
                <w:color w:val="000000"/>
                <w:sz w:val="20"/>
              </w:rPr>
              <w:t>) жедел сандық тесті - адамның жаңа алынған қанында, сарысуында немесе плазмасында S100</w:t>
            </w:r>
            <w:r>
              <w:rPr>
                <w:rFonts w:ascii="Times New Roman"/>
                <w:b w:val="false"/>
                <w:i w:val="false"/>
                <w:color w:val="000000"/>
                <w:sz w:val="20"/>
              </w:rPr>
              <w:t>b</w:t>
            </w:r>
            <w:r>
              <w:rPr>
                <w:rFonts w:ascii="Times New Roman"/>
                <w:b w:val="false"/>
                <w:i w:val="false"/>
                <w:color w:val="000000"/>
                <w:sz w:val="20"/>
              </w:rPr>
              <w:t xml:space="preserve">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Липопротеин-астасқан фосфолипаза А2-ге (Lp-PLA2) жедел сандық 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Липопротеин-астасқан фосфолипаза А2-ге (Lp-PLA2) жедел сандық тесті - адамның жаңа алынған қанында, сарысуында немесе плазмасында липопротеин-астасқан фосфолипаза А2-ні сандық анықтау үшін флуоресценция анализаторларымен бірге қолданылатын иммунфлуоресценция талдауы болып табылады. Форматы: кассета. Тест принципі: Сандық талдау. Сақтау мерзімі: 24 ай. Сақтау температурасы +4°С-дан +30°С-қа дейін. Құрамы: 1. Ылғал сіңіргіш (силикагель) бар фольгаға жеке қапталған тест-кассета – 25 дана; 2. Сәйкестендіру чипі – 1 дана; 3. Буферлік ерітінді – 25 дана; 4. Дозатордың ұштығы – 25 дана; 5.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Пропоксифен (PPX) анықтауға арналған экспресс-тест, сезімталдығы 2300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Лизерг қышқылы диэтиламидін (LSD) анықтауға арналған экспресс-тест, сезімталдығы 25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w:t>
            </w:r>
          </w:p>
          <w:p>
            <w:pPr>
              <w:spacing w:after="20"/>
              <w:ind w:left="20"/>
              <w:jc w:val="both"/>
            </w:pPr>
            <w:r>
              <w:rPr>
                <w:rFonts w:ascii="Times New Roman"/>
                <w:b w:val="false"/>
                <w:i w:val="false"/>
                <w:color w:val="000000"/>
                <w:sz w:val="20"/>
              </w:rPr>
              <w:t>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Лизерг қышқылы диэтиламидін (LSD) анықтауға арналған экспресс-тест, сезімталдығы 50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Мескалин (MES) анықтауға арналған экспресс-тест, сезімталдығы 1300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Залеплон (ZAL) анықтауға арналған экспресс-тест, сезімталдығы 1100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С-реактивті ақуызды (HS CRP) анықтауға арналған экспресс-тест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С-реактивті ақуызды (HS CRP) анықтауға арналған экспресс-тест" - бұл адамның жаңа алынған қан, сарысу және плазма үлгілеріндегі сезімталдығы жоғары С-реактивті ақуызды сапалы анықтауға арналған иммунохроматографиялық экспресс-тест. Форматы: кассета. Құрамы: 1. Тесттік жинақ – ылғал сіңіргіші (силикагель) бар фольгаға жеке қапталған тест-кассета және бірреттік пластикалық пипетка – 1 дана; 2. Капилляр (ұштық) – 1 дана; 3. Буферлік ерітіндісі бар пластикалық құты – 1 дана; 4.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бірден отыз алтыға дейін есірткі және психотроптық заттарды анықтауға арналған</w:t>
            </w:r>
          </w:p>
          <w:p>
            <w:pPr>
              <w:spacing w:after="20"/>
              <w:ind w:left="20"/>
              <w:jc w:val="both"/>
            </w:pPr>
            <w:r>
              <w:rPr>
                <w:rFonts w:ascii="Times New Roman"/>
                <w:b w:val="false"/>
                <w:i w:val="false"/>
                <w:color w:val="000000"/>
                <w:sz w:val="20"/>
              </w:rPr>
              <w:t>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Ацетоминофен (ACE) анықтауға арналған экспресс-тест, сезімталдығы 5000 ng/ml. Форматы: кассета. Құрамы: 1. Тест жинағы – ылғал сіңіргіші (силикагель) және бір реттік пластикалық пипеткасы бар фольгаға жеке қапталған есірткі және психотроптық заттардың елу алты түрінің біреуін анықтауға арналған бір тест-жолағы бар тест-кассетасы – 1 дана;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Сілекейде Амфетамин (АМР) анықтауға арналған экспресс-тест, 50 ng/ml, форматы: кассета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Барбитураттар (BAR) анықтауға арналған экспресс-тест, 100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Бензодиазепиндер (BZO) анықтауға арналған экспресс-тест , 100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Кокаин (COC) анықтауға арналған экспресс-тест,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Метамфетамин (MET) анықтауға арналған экспресс-тест, 50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Опиаттар (OPI) анықтауға арналған экспресс-тест, 40 ng/ml, формат: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Трициклды антидепрессанттар (TCA) анықтауға арналған экспресс-тест, 300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Марихуана (THC) анықтауға арналған экспресс-тест, 12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Оксикодон (OXY)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Фенциклидин (PCP) анықтауға арналған экспресс-тест, 10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Метадон (MTD) анықтауға арналған экспресс-тест, 30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Пропоксифен (PPX)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Бупренорфин (BUP) анықтауға арналған экспресс-тест, 5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EDDP (EDDP) метадон метаболиті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Сілекейде Экстази (MDMA)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Үйдегі шаң кенелеріне (D.Pteronyssinus) (D1)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Үйдегі шаң кенелері (D.Farinae) (D2)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класының (IgE) жалпы және аллергенге спецификалық иммуноглобулиндерін анықтауға арналған жинақтағы экспресс-тесттері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Алтындатылған Пенициллинге (Penicilliumchrysogenum) (M1) Е класының аллерген-спецификалық иммуноглобулиндерін анықтауға арналған экспресс-тест. Форматы: кассета. Құрамы: 1. Тестілік жинақ – ылғал сіңіргіші (силикагель) және бір реттік пластикалық пипеткасы бар фольгаға жеке қапталған 1 тест-жолағы бар тест-кассета - 1 дана; 2. Буферлік ерітінді – 1 дана.; 3. Қолдану жөніндегі нұсқаулық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Прокальцитонинге (РСТ)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Прокальцитонинге (РСТ)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D-димерге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D-димерге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Буферлік ерітінді – 1/25 дана; 3.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N-терминальді миаралық натрийуретикалық пептидке (NT-proBNP)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N-терминальді миаралық натрийуретикалық пептидке (NT-proBNP)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кардиальді Тропонин I (cTnI)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кардиальді Тропонин I (cTnI)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Миоглобин (Myo)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Миоглобин (Myo)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Креатинфосфокиназа-MB (CK-MB)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Креатинфосфокиназа-MB (CK-MB)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(Тропонин I, Миоглобин, Креатинфосфокиназа-MB) 3-еуі 1-уінде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(Тропонин I, Миоглобин, Креатинфосфокиназа-MB) 3-еуі 1-уінде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Буферлік ерітінді – 1/25 дана; 3.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ST2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ST2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Флуоресценция анализаторларына арналған Микроальбуминге (MAU)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анализаторларына арналған Микроальбуминге (MAU)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анализаторына арналған жүктілікке байланысты плазма А ақуызға (PAPP-A) сандық экспресс-тесті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Флуоресцентті анализаторына арналған жүктілікке байланысты плазма А ақуызға (PAPP-A) сандық экспресс-тесті Форматы: кассета. Тест принципі: Сандық талдау. Сақтау мерзімі: 24 ай. Сақтау температурасы +4°С-дан +30°С-қа дейін. Құрамы: 1. Ылғал сіңіргіш бар жабық қаптамада экспресс-тест - 25 дана; 2. Буферлік ерітінді – 1/25 дана; 3. QR-коды бар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 2 түрлі зат анықталатын панель түріндегі экспресс-тест: морфин (MOR), 300 нг/мл; марихуана (THC), 50 нг/мл. Құрамы: 1. Тест жинағы–есірткі және психотроптық заттардың екі түрін бірмезгілде анықтауға арналған екі тест-жолақтары бар тест-панель; 2. Қолдану жөніндегі нұсқаулық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3 түрлі зат анықталатын панель түріндегі экспресс-тест: морфин (MOR), 300 нг/мл; марихуана (THC), 50 нг/мл; амфетамин (AMP), 40 нг/мл. Құрамы: 1. Тест жинағы–есірткі және психотроптық заттардың үш түрін бірмезгілде анықтауға арналған үш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4 түрлі зат анықталатын панель түріндегі экспресс-тест: морфин (MOR), 300 нг/мл; марихуана (THC), 50 нг/мл; амфетамин (AMP), 40 нг/мл; мефедрон (MEP), 500 нг/мл. Құрамы: 1. Тест жинағы–есірткі және психотроптық заттардың төрт түрін бірмезгілде анықтауға арналған төрт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5 түрлі зат анықталатын панель түріндегі экспресс-тест: морфин (MOR), 300 нг/мл; марихуана (THC), 50 нг/мл; амфетамин (AMP), 40 нг/мл; кокаин (COC), 50 нг/мл; метамфетамин (MET), 50 нг/мл. Құрамы: 1. Тест жинағы–есірткі және психотроптық заттардың бес түрін бірмезгілде анықтауға арналған бес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6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Құрамы: 1. Тест жинағы–есірткі және психотроптық заттардың алты түрін бірмезгілде анықтауға арналған алты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7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Құрамы: 1. Тест жинағы–есірткі және психотроптық заттардың жеті түрін бірмезгілде анықтауға арналған жеті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8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Құрамы: 1. Тест жинағы–есірткі және психотроптық заттардың сегіз түрін бірмезгілде анықтауға арналған сегіз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9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Құрамы: 1. Тест жинағы–есірткі және психотроптық заттардың тоғыз түрін бірмезгілде анықтауға арналған тоғыз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10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Құрамы: 1. Тест жинағы–есірткі және психотроптық заттардың он түрін бірмезгілде анықтауға арналған он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11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Құрамы: 1. Тест жинағы–есірткі және психотроптық заттардың он бір түрін бірмезгілде анықтауға арналған он бір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12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Құрамы: 1. Тест жинағы–есірткі және психотроптық заттардың он екі түрін бірмезгілде анықтауға арналған он екі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13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Құрамы: 1. Тест жинағы–есірткі және психотроптық заттардың он үш түрін бірмезгілде анықтауға арналған он үш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14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1. Құрамы: 1. Тест жинағы–есірткі және психотроптық заттардың екі түрін бірмезгілде анықтауға арналған екі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15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Құрамы: 1. Тест жинағы–есірткі және психотроптық заттардың он бес түрін бірмезгілде анықтауға арналған он бес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16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Құрамы: 1. Тест жинағы–есірткі және психотроптық заттардың он алты түрін бірмезгілде анықтауға арналған он алты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17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Құрамы: 1. Тест жинағы–есірткі және психотроптық заттардың он жеті түрін бірмезгілде анықтауға арналған он жеті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18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Құрамы: 1. Тест жинағы–есірткі және психотроптық заттардың он сегіз түрін бірмезгілде анықтауға арналған он сегіз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19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Құрамы: 1. Тест жинағы–есірткі және психотроптық заттардың он тоғыз түрін бірмезгілде анықтауға арналған он тоғыз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20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Құрамы: 1. Тест жинағы–есірткі және психотроптық заттардың жиырма түрін бірмезгілде анықтауға арналған жиырмаі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21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Құрамы: 1. Тест жинағы–есірткі және психотроптық заттардың жиырма бір түрін бірмезгілде анықтауға арналған жиырма бір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22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6-Моноацетилморфин (6-MAM), 25 нг/мл. Құрамы: 1. Тест жинағы–есірткі және психотроптық заттардың жиырма екі түрін бірмезгілде анықтауға арналған жиырма екі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23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6-Моноацетилморфин (6-MAM), 25 нг/мл; пропоксифен (PPX), 50 нг/мл. Құрамы: 1. Тест жинағы–есірткі және психотроптық заттардың жиырма үш түрін бірмезгілде анықтауға арналған жиырма үш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24 түрлі зат анықталатын панель түріндегі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6-Моноацетилморфин (6-MAM), 25 нг/мл; пропоксифен (PPX), 50 нг/мл; трициклических антидепрессантов (TCA), 100 нг/мл. Құрамы: 1. Тест жинағы–есірткі және психотроптық заттардың жиырма төрт түрін бірмезгілде анықтауға арналған жиырма төрт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25 түрін анықтауға арналған панельдегі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6-Моноацетилморфина (6-MAM), 25 нг/мл; пропоксифена (PPX), 50 нг/мл; трициклических антидепрессантов (TCA), 100 нг/мл; оксикодона (OXY), 40 нг/мл. Құрамы: 1. Тест жинағы–есірткі және психотроптық заттардың жиырма бес түрін бірмезгілде анықтауға арналған жиырма бес тест-жолақтары бар тест-панель;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Несепте 2 түрін анықтауға арналған банкідегі экспресс-тест: морфин (MOR), 300 нг/мл; марихуана (THC), 50 нг/мл. Құрамы: 1. Тест жинағы–есірткі және психотроптық заттардың екі түрін бірмезгілде анықтауға арналған екі тест-жолақтары бар банкі; 2. Қолдану жөніндегі нұсқаулық – 1 дана.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3 түрін анықтауға арналған банкідегі экспресс-тест: морфин (MOR), 300 нг/мл; марихуана (THC), 50 нг/мл; амфетамин (AMP), 40 нг/мл. Құрамы: 1. Тест жинағы–есірткі және психотроптық заттардың үш түрін бірмезгілде анықтауға арналған үш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4 түрін анықтауға арналған банкідегі экспресс-тест: морфин (MOR), 300 нг/мл; марихуана (THC), 50 нг/мл; амфетамин (AMP), 40 нг/мл; мефедрон (MEP), 500 нг/мл. Құрамы: 1. Тест жинағы–есірткі және психотроптық заттардың төрт түрін бірмезгілде анықтауға арналған төрт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5 түрін анықтауға арналған банкідегі экспресс-тест: морфин (MOR), 300 нг/мл; марихуана (THC), 50 нг/мл; амфетамин (AMP), 40 нг/мл; кокаин (COC), 50 нг/мл; метамфетамин (MET), 50 нг/мл. Құрамы: 1. Тест жинағы–есірткі және психотроптық заттардың бес түрін бірмезгілде анықтауға арналған бес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6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Құрамы: 1. Тест жинағы–есірткі және психотроптық заттардың алты түрін бірмезгілде анықтауға арналған алты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7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Құрамы: 1. Тест жинағы–есірткі және психотроптық заттардың жеті түрін бірмезгілде анықтауға арналған жеті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8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Құрамы: 1. Тест жинағы–есірткі және психотроптық заттардың сегіз түрін бірмезгілде анықтауға арналған сегіз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9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Құрамы: 1. Тест жинағы–есірткі және психотроптық заттардың тоғыз түрін бірмезгілде анықтауға арналған тоғыз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10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Құрамы: 1. Тест жинағы–есірткі және психотроптық заттардың он түрін бірмезгілде анықтауға арналған он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11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Құрамы: 1. Тест жинағы–есірткі және психотроптық заттардың он бір түрін бірмезгілде анықтауға арналған он бір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12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Құрамы: 1. Тест жинағы–есірткі және психотроптық заттардың он екі түрін бірмезгілде анықтауға арналған он екі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13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Құрамы: 1. Тест жинағы–есірткі және психотроптық заттардың он үш түрін бірмезгілде анықтауға арналған сегіз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14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Құрамы: 1. Тест жинағы–есірткі және психотроптық заттардың он төрт түрін бірмезгілде анықтауға арналған он төрт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15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Құрамы: 1. Тест жинағы–есірткі және психотроптық заттардың он бес түрін бірмезгілде анықтауға арналған он бес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16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Құрамы: 1. Тест жинағы–есірткі және психотроптық заттардың он алты түрін бірмезгілде анықтауға арналған он алты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17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Құрамы: 1. Тест жинағы–есірткі және психотроптық заттардың он жеті түрін бірмезгілде анықтауға арналған он жеті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18 түрін анықтауға арналған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Құрамы: 1. Тест жинағы–есірткі және психотроптық заттардың он сегіз түрін бірмезгілде анықтауға арналған он сегіз тест-жолақтары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 түрін анықтауға арналған бекіткіші бар банкідегі экспресс-тест: морфин (MOR), 300 нг/мл; марихуана (THC), 50 нг/мл. Құрамы: 1. Тест жинағы–есірткі және психотроптық заттардың екі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3 түрін анықтауға арналған бекіткіші бар банкідегі экспресс-тест: морфин (MOR), 300 нг/мл; марихуана (THC), 50 нг/мл; амфетамин (AMP), 40 нг/мл. Құрамы: 1. Тест жинағы–есірткі және психотроптық заттардың үш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4 түрін анықтауға арналған бекіткіші бар банкідегі экспресс-тест: морфин (MOR), 300 нг/мл; марихуана (THC), 50 нг/мл; амфетамин (AMP), 40 нг/мл; мефедрон (MEP), 500 нг/мл. Құрамы: 1. Тест жинағы–есірткі және психотроптық заттардың төрт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5 түрін анықтауға арналған бекіткіші бар банкідегі экспресс-тест: морфин (MOR), 300 нг/мл; марихуана (THC), 50 нг/мл; амфетамин (AMP), 40 нг/мл; кокаин (COC), 50 нг/мл; метамфетамин (MET), 50 нг/мл. Құрамы: 1. Тест жинағы–есірткі және психотроптық заттардың бес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6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Құрамы: 1. Тест жинағы–есірткі және психотроптық заттардың алты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7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Құрамы: 1. Тест жинағы–есірткі және психотроптық заттардың жеті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8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Құрамы: 1. Тест жинағы–есірткі және психотроптық заттардың сегіз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9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Құрамы: 1. Тест жинағы–есірткі және психотроптық заттардың тоғыз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10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Құрамы: 1. Тест жинағы–есірткі және психотроптық заттардың он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11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Құрамы: 1. Тест жинағы–есірткі және психотроптық заттардың он бір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12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Құрамы: 1. Тест жинағы–есірткі және психотроптық заттардың он екі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13 түрін анықтауға арналған бекіткіші бар банкідегі экспресс-тест: морфин (MOR), 300 нг/мл; марихуана (THC), 50 нг/мл; амфетамиа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Құрамы: 1. Тест жинағы–есірткі және психотроптық заттардың он үш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14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Құрамы: 1. Тест жинағы–есірткі және психотроптық заттардың он төрт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15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Құрамы: 1. Тест жинағы–есірткі және психотроптық заттардың он бес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16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Құрамы: 1. Тест жинағы–есірткі және психотроптық заттардың он алты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17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Құрамы: 1. Тест жинағы–есірткі және психотроптық заттардың он жеті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18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Құрамы: 1. Тест жинағы–есірткі және психотроптық заттардың он сегіз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19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Құрамы: 1. Тест жинағы–есірткі және психотроптық заттардың он тоғыз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20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Құрамы: 1. Тест жинағы–есірткі және психотроптық заттардың жиырма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есірткі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 21 түрін анықтауға арналған бекіткіші бар банкідегі экспресс-тест: морфин (MOR), 300 нг/мл; марихуана (THC), 50 нг/мл; амфетамин (AMP), 40 нг/мл; мефедрон (MEP), 500 нг/мл; трамадол (TML), 30 нг/мл; кокаин (COC), 50 нг/мл; метадон (MTD), 50 нг/мл; метилендиоксипировалерон, 500 нг/мл, бензодиазепиндер (BZO), 50 нг/мл, метамфетамин (MET), 50 нг/мл; синтетикалық каннабиноидтер (K2), 50 нг/мл; кетамин (KET), 100 нг/мл; меткатинон (MCAT), 500 нг/мл; прегабалин (PGB), 1000 нг/мл; EDDP метадон метаболиті (EDDP), 20 нг/мл; барбитураттар (BAR), 50 нг/мл; экстази (MDMA), 50 нг/мл; фенциклидин (PCP), 10 нг/мл; бупренорфин (BUP), 5 нг/мл; опиаттар (OPI), 50 нг/мл; лизерг қышқылы диэтиламиді (LSD), 25 нг/мл. Құрамы: 1. Тест жинағы–есірткі және психотроптық заттардың жиырма бір түрін бірмезгілде анықтауға арналған тест-жолақтары бар бекіткіші бар банкі; 2.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амфетамин (АМР)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Барбитураттар (BAR)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Бензодиазепиндер (BZO) анықтауға арналған экспресс-тест, 10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Кокаин (COC)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Метамфетамин (MET)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Опиаттар (OPI) анықтауға арналған экспресс-тест, 40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Трициклды антидепрессанттар (TCA) анықтауға арналған экспресс-тест, 300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Марихуана (THC) анықтауға арналған экспресс-тест, 12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Оксикодон (OXY)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Фенциклидин (PCP) анықтауға арналған экспресс-тест, 10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Метадон (MTD) анықтауға арналған экспресс-тест, 30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Пропоксифен (PPX)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Бупренорфин (BUP) анықтауға арналған экспресс-тест, 5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EDDP метадон метаболитін (EDDP) анықтауға арналған экспресс-тест, 20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Экстази (MDMA) анықтауға арналған экспресс-тест, 50 ng/ml, форматы: кассета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2 түрлі зат анықталатын кассета түріндегі экспресс-тест: опиаттар (OPI), 40 нг/мл; марихуана (THC), 12 нг/мл. Құрамы: 1. Тест жинағы–есірткі және психотроптық заттардың екі түрін бірмезгілде анықтауға арналған екі тест-жолақтары бар тест-касссета;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3 түрлі зат анықталатын кассета түріндегі экспресс-тест: опиаттар (OPI), 40 нг/мл; марихуана (THC), 12 нг/мл; амфетамин (AMP), 50 нг/мл. Құрамы: 1. Тест жинағы–есірткі және психотроптық заттардың үш түрін бірмезгілде анықтауға арналған үш тест-жолақтары бар тест-касссета;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4 түрлі зат анықталатын кассета түріндегі экспресс-тест: опиаттар (OPI), 40 нг/мл; марихуана (THC), 12 нг/мл; амфетамин (AMP), 50 нг/мл; кокаин (COC), 20 нг/мл. Құрамы: 1. Тест жинағы–есірткі және психотроптық заттардың төрт түрін бірмезгілде анықтауға арналған төрт тест-жолақтары бар тест-касссета;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 және психотроптық заттарды анықтауға арналған жинақтағы экспресс-тесттер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 5 түрлі зат анықталатын кассета түріндегі экспресс-тест: опиаттар (OPI), 40 нг/мл; марихуана (THC), 12 нг/мл; амфетамин (AMP), 50 нг/мл; кокаин (COC), 20 нг/мл; метамфетамин (MET), 50 нг/мл. Құрамы: 1. Тест жинағы–есірткі және психотроптық заттардың бес түрін бірмезгілде анықтауға арналған бес тест-жолақтары бар тест-касссета; 2. Буферлік ерітінді – 1 дана; 3. Қолдану жөніндегі нұсқаулық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Стабилизатор қосылған K3ЭДТА антикоагулянты бар вакуумдық контейнер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 қанды, қан плазмасын алу, сақтау және тасымалдауға арналған вакуумдық контейнер арнайы K3 ЭДТА антикоагулянтымен және қан жасушаларының тұрақтылығын ұзартуға арналған UBKU тұрақтандырғышымен жабдықталған. Бұл құрылғы гематологиялық зерттеулер мен зертханаралық салыстырмалы сынақтар жүргізуге арналған. Бүлдірілмеген, бір реттік қолдануға арналған стерильді бұйым. Түрлі түсті таңбалау стандартталған түстер жүйесіне сәйкес келеді. Қолданылған бояу – Pantone 258. Номиналды көлемі – 12,0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Капиллярсыз ЭДТА К3 жоқ вакуумдық түтіктер,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түтігі пластик ыдыс пен түсті қақпақтан тұрады. Контейнер қан жинаушы ретінде қызмет етеді. Қақпақ капиллярмен жабдықталған. Пробиркаларда белгілі бір толтыру көлемінің белгісі бар, ол затбелгіде көрсетілген. Қоспа: K3EDTA (этилендиаминтетрасірке қышқылының үш калий тұзы). Қоспалар мен толтырғыштардың концентрациясы және олардың рұқсат етілген ауытқулары, қан/реагент қатынасы халықаралық стандарттар талаптарына сәйкес келеді. Кіріктірілген капилляр қанды пробиркаға тез және дәл жинауға мүмкіндік береді. Қақпақ герметикалық жабылған. Ілмекте екінші қақпақтың болуы капилляр жойылған кезде тасымалдау кезінде үлгілерді сақтауға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ЭДТА К3 бар вакуумдық түтіктер, көлемі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түтігі пластик ыдыс пен түсті қақпақтан тұрады. Контейнер қан жинаушы ретінде қызмет етеді. Қақпақ капиллярмен жабдықталған. Пробиркаларда белгілі бір толтыру көлемінің белгісі бар, ол затбелгіде көрсетілген. Қоспа: K3EDTA (этилендиаминтетрасірке қышқылының үш калий тұзы). Қоспалар мен толтырғыштардың концентрациясы және олардың рұқсат етілген ауытқулары, қан/реагент қатынасы халықаралық стандарттар талаптарына сәйкес келеді. Кіріктірілген капилляр қанды пробиркаға тез және дәл жинауға мүмкіндік береді. Қақпақ герметикалық жабылған. Ілмекте екінші қақпақтың болуы капилляр жойылған кезде тасымалдау кезінде үлгілерді сақтауға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активаторы бар капиллярсыз вакуумды пробиркалар,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Микротүтіктер тері пункциясы арқылы алынған капиллярлық қанды жинауға, сақтауға, талдауға және тасымалдауға арналған. Микротүтіктер – капиллярсыз капиллярлық қанды жинауға, қан сарысуын коагуляция активаторымен зерттеуге, In Vitro жағдайында зерттеу мақсатында бір реттік стерильді емес түтіктер. Пластикалық ыдыс пен қақпақтан тұрады. Қақпақ жоғарғы жиекке мықтап жабысады. Жиналған қан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стерильді вакуумдық жүйе AVATUBE C-1000, веноздық қанды, қан плазмасын, қан сарысуын жинауға және сақтауға арналған, келесі толық жинақтың керек-жарақтарымен: бір реттік вакуумды стерильді пробиркалар № 1000, көлемі 1 мл-ден 9 мл-ге дейін, өлшемі 13х75; 13x100; 16x100; Екі жақты ине № 250, ине ұстағыш № 250. Жинақта таңдау үшін келесі өлшемдегі инелер бар: - екі жақты сары қысқа ине, 0,9х25 мм, 20Гх1; - Екі жақты ине, сары стандарт, 0,9х38 мм, 20Gx1 ½; - қос ұшты ине, жасыл, қысқа, 0,8х25 мм, 21Гх1; - Екі жақты жасыл стандартты ине, өлшемі: 0,8x38 мм, 21Gx1 ½; - Екі ұшты қара қысқа ине, 0,7х25 мм, 22Гх1; - Екі жақты қара стандартты ине, 0,7x38 мм, 22Gx1 ½.</w:t>
            </w:r>
          </w:p>
          <w:p>
            <w:pPr>
              <w:spacing w:after="20"/>
              <w:ind w:left="20"/>
              <w:jc w:val="both"/>
            </w:pPr>
            <w:r>
              <w:rPr>
                <w:rFonts w:ascii="Times New Roman"/>
                <w:b w:val="false"/>
                <w:i w:val="false"/>
                <w:color w:val="000000"/>
                <w:sz w:val="20"/>
              </w:rPr>
              <w:t>
Сөйлеу опциялары:</w:t>
            </w:r>
          </w:p>
          <w:p>
            <w:pPr>
              <w:spacing w:after="20"/>
              <w:ind w:left="20"/>
              <w:jc w:val="both"/>
            </w:pPr>
            <w:r>
              <w:rPr>
                <w:rFonts w:ascii="Times New Roman"/>
                <w:b w:val="false"/>
                <w:i w:val="false"/>
                <w:color w:val="000000"/>
                <w:sz w:val="20"/>
              </w:rPr>
              <w:t>
1) Гематологиялық зерттеулерге арналған дизайн нұсқасы:</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гематологиялық зерттеуге арналған K2 ЭДТА (ЭДТА дикалий тұзы) бар, көлемі 1,0 мл - 200 дана.</w:t>
            </w:r>
          </w:p>
          <w:p>
            <w:pPr>
              <w:spacing w:after="20"/>
              <w:ind w:left="20"/>
              <w:jc w:val="both"/>
            </w:pPr>
            <w:r>
              <w:rPr>
                <w:rFonts w:ascii="Times New Roman"/>
                <w:b w:val="false"/>
                <w:i w:val="false"/>
                <w:color w:val="000000"/>
                <w:sz w:val="20"/>
              </w:rPr>
              <w:t>
2 Бір реттік стерильді вакуумдық түтіктер AVATUBE веноздық қанды, қан плазмасын, қан сарысуын жинауға және сақтауға арналған, гематологиялық зерттеу үшін К2 ЭДТА (ЭДТА дикалий тұзы) бар, көлемі 2,0 мл - 450 дана.</w:t>
            </w:r>
          </w:p>
          <w:p>
            <w:pPr>
              <w:spacing w:after="20"/>
              <w:ind w:left="20"/>
              <w:jc w:val="both"/>
            </w:pPr>
            <w:r>
              <w:rPr>
                <w:rFonts w:ascii="Times New Roman"/>
                <w:b w:val="false"/>
                <w:i w:val="false"/>
                <w:color w:val="000000"/>
                <w:sz w:val="20"/>
              </w:rPr>
              <w:t>
3 веноздық қанды, қан плазмасын, қан сарысуын жинауға және сақтауға арналған AVATUBE бір рет қолданылатын стерильді вакуумдық түтіктер, гематологиялық зерттеуге арналған К2 ЭДТА (ЭДТА дикалий тұзы) бар, көлемі 6,0 мл - 100 дана.</w:t>
            </w:r>
          </w:p>
          <w:p>
            <w:pPr>
              <w:spacing w:after="20"/>
              <w:ind w:left="20"/>
              <w:jc w:val="both"/>
            </w:pPr>
            <w:r>
              <w:rPr>
                <w:rFonts w:ascii="Times New Roman"/>
                <w:b w:val="false"/>
                <w:i w:val="false"/>
                <w:color w:val="000000"/>
                <w:sz w:val="20"/>
              </w:rPr>
              <w:t>
4 Бір рет қолданылатын стерильді вакуумды түтіктер AVATUBE веноздық қанды, қан плазмасын, қан сарысуын жинауға және сақтауға арналған, гематологиялық зерттеу үшін К2 ЭДТА (ЭДТА дикалий тұзы) бар, көлемі 9,0 мл - 50 дана.</w:t>
            </w:r>
          </w:p>
          <w:p>
            <w:pPr>
              <w:spacing w:after="20"/>
              <w:ind w:left="20"/>
              <w:jc w:val="both"/>
            </w:pPr>
            <w:r>
              <w:rPr>
                <w:rFonts w:ascii="Times New Roman"/>
                <w:b w:val="false"/>
                <w:i w:val="false"/>
                <w:color w:val="000000"/>
                <w:sz w:val="20"/>
              </w:rPr>
              <w:t>
5 Бір реттік стерильді вакуумдық түтіктер AVATUBE веноздық қанды, қан плазмасын, қан сарысуын жинауға және сақтауға арналған, көлемі 2 мл К3 ЭДТА (ЭДТА үшкальций тұзы) гематологиялық зерттеу үшін) - 100 дана.</w:t>
            </w:r>
          </w:p>
          <w:p>
            <w:pPr>
              <w:spacing w:after="20"/>
              <w:ind w:left="20"/>
              <w:jc w:val="both"/>
            </w:pPr>
            <w:r>
              <w:rPr>
                <w:rFonts w:ascii="Times New Roman"/>
                <w:b w:val="false"/>
                <w:i w:val="false"/>
                <w:color w:val="000000"/>
                <w:sz w:val="20"/>
              </w:rPr>
              <w:t>
6 Бір реттік стерильді вакуумдық түтіктер AVATUBE веноздық қанды, қан плазмасын, қан сарысуын жинауға және сақтауға арналған, көлемі 3 мл К3 ЭДТА (ЭДТА үшкальций тұзы) бар гематологиялық зерттеу үшін) - 50 дана.</w:t>
            </w:r>
          </w:p>
          <w:p>
            <w:pPr>
              <w:spacing w:after="20"/>
              <w:ind w:left="20"/>
              <w:jc w:val="both"/>
            </w:pPr>
            <w:r>
              <w:rPr>
                <w:rFonts w:ascii="Times New Roman"/>
                <w:b w:val="false"/>
                <w:i w:val="false"/>
                <w:color w:val="000000"/>
                <w:sz w:val="20"/>
              </w:rPr>
              <w:t>
7 Бір реттік стерильді вакуумды түтіктер AVATUBE веноздық қанды, қан плазмасын, қан сарысуын жинауға және сақтауға арналған, көлемі 6 мл К3 ЭДТА (ЭДТА үшкальций тұзы) гематологиялық зерттеу үшін) - 50 дана.</w:t>
            </w:r>
          </w:p>
          <w:p>
            <w:pPr>
              <w:spacing w:after="20"/>
              <w:ind w:left="20"/>
              <w:jc w:val="both"/>
            </w:pPr>
            <w:r>
              <w:rPr>
                <w:rFonts w:ascii="Times New Roman"/>
                <w:b w:val="false"/>
                <w:i w:val="false"/>
                <w:color w:val="000000"/>
                <w:sz w:val="20"/>
              </w:rPr>
              <w:t>
8 Екі жақты қара ине, өлшемі 0,7х25 мм, 22Гх1 - 50 дана.</w:t>
            </w:r>
          </w:p>
          <w:p>
            <w:pPr>
              <w:spacing w:after="20"/>
              <w:ind w:left="20"/>
              <w:jc w:val="both"/>
            </w:pPr>
            <w:r>
              <w:rPr>
                <w:rFonts w:ascii="Times New Roman"/>
                <w:b w:val="false"/>
                <w:i w:val="false"/>
                <w:color w:val="000000"/>
                <w:sz w:val="20"/>
              </w:rPr>
              <w:t>
9 Екі ұшты қара ине, өлшемі 0,7х38 мм, 22Gx1 1/2 - 50 дана.</w:t>
            </w:r>
          </w:p>
          <w:p>
            <w:pPr>
              <w:spacing w:after="20"/>
              <w:ind w:left="20"/>
              <w:jc w:val="both"/>
            </w:pPr>
            <w:r>
              <w:rPr>
                <w:rFonts w:ascii="Times New Roman"/>
                <w:b w:val="false"/>
                <w:i w:val="false"/>
                <w:color w:val="000000"/>
                <w:sz w:val="20"/>
              </w:rPr>
              <w:t>
10 Екі ұшты жасыл ине, өлшемі 0,8х25 мм, 21Гх1 - 50 дана.</w:t>
            </w:r>
          </w:p>
          <w:p>
            <w:pPr>
              <w:spacing w:after="20"/>
              <w:ind w:left="20"/>
              <w:jc w:val="both"/>
            </w:pPr>
            <w:r>
              <w:rPr>
                <w:rFonts w:ascii="Times New Roman"/>
                <w:b w:val="false"/>
                <w:i w:val="false"/>
                <w:color w:val="000000"/>
                <w:sz w:val="20"/>
              </w:rPr>
              <w:t>
11 Екі ұшты жасыл ине, өлшемі 0,8х38 мм, 21Gx1 1/2 - 100 дана.</w:t>
            </w:r>
          </w:p>
          <w:p>
            <w:pPr>
              <w:spacing w:after="20"/>
              <w:ind w:left="20"/>
              <w:jc w:val="both"/>
            </w:pPr>
            <w:r>
              <w:rPr>
                <w:rFonts w:ascii="Times New Roman"/>
                <w:b w:val="false"/>
                <w:i w:val="false"/>
                <w:color w:val="000000"/>
                <w:sz w:val="20"/>
              </w:rPr>
              <w:t>
12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Биохимиялық зерттеулерге арналған нұсқа:</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бар, көлемі 4 мл - 250 дана.</w:t>
            </w:r>
          </w:p>
          <w:p>
            <w:pPr>
              <w:spacing w:after="20"/>
              <w:ind w:left="20"/>
              <w:jc w:val="both"/>
            </w:pPr>
            <w:r>
              <w:rPr>
                <w:rFonts w:ascii="Times New Roman"/>
                <w:b w:val="false"/>
                <w:i w:val="false"/>
                <w:color w:val="000000"/>
                <w:sz w:val="20"/>
              </w:rPr>
              <w:t>
2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бар, көлемі 6 мл - 500 дана.</w:t>
            </w:r>
          </w:p>
          <w:p>
            <w:pPr>
              <w:spacing w:after="20"/>
              <w:ind w:left="20"/>
              <w:jc w:val="both"/>
            </w:pPr>
            <w:r>
              <w:rPr>
                <w:rFonts w:ascii="Times New Roman"/>
                <w:b w:val="false"/>
                <w:i w:val="false"/>
                <w:color w:val="000000"/>
                <w:sz w:val="20"/>
              </w:rPr>
              <w:t>
3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бар, көлемі 9 мл - 250 дана.</w:t>
            </w:r>
          </w:p>
          <w:p>
            <w:pPr>
              <w:spacing w:after="20"/>
              <w:ind w:left="20"/>
              <w:jc w:val="both"/>
            </w:pPr>
            <w:r>
              <w:rPr>
                <w:rFonts w:ascii="Times New Roman"/>
                <w:b w:val="false"/>
                <w:i w:val="false"/>
                <w:color w:val="000000"/>
                <w:sz w:val="20"/>
              </w:rPr>
              <w:t>
4 Екі жақты қара ине, өлшемі 0,7х38 мм, 22Gx1 1/2 - 50 дана.</w:t>
            </w:r>
          </w:p>
          <w:p>
            <w:pPr>
              <w:spacing w:after="20"/>
              <w:ind w:left="20"/>
              <w:jc w:val="both"/>
            </w:pPr>
            <w:r>
              <w:rPr>
                <w:rFonts w:ascii="Times New Roman"/>
                <w:b w:val="false"/>
                <w:i w:val="false"/>
                <w:color w:val="000000"/>
                <w:sz w:val="20"/>
              </w:rPr>
              <w:t>
5 Екі ұшты жасыл ине, өлшемі 0,8х38 мм, 21Gx1 1/2 - 200 дана.</w:t>
            </w:r>
          </w:p>
          <w:p>
            <w:pPr>
              <w:spacing w:after="20"/>
              <w:ind w:left="20"/>
              <w:jc w:val="both"/>
            </w:pPr>
            <w:r>
              <w:rPr>
                <w:rFonts w:ascii="Times New Roman"/>
                <w:b w:val="false"/>
                <w:i w:val="false"/>
                <w:color w:val="000000"/>
                <w:sz w:val="20"/>
              </w:rPr>
              <w:t>
6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Биохимиялық, ELISA және IHCLA зерттеулеріне арналған нұсқа:</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және сарысуды бөлу гелі бар, көлемі 3,5 мл - 100 дана.</w:t>
            </w:r>
          </w:p>
          <w:p>
            <w:pPr>
              <w:spacing w:after="20"/>
              <w:ind w:left="20"/>
              <w:jc w:val="both"/>
            </w:pPr>
            <w:r>
              <w:rPr>
                <w:rFonts w:ascii="Times New Roman"/>
                <w:b w:val="false"/>
                <w:i w:val="false"/>
                <w:color w:val="000000"/>
                <w:sz w:val="20"/>
              </w:rPr>
              <w:t>
2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және сарысуды бөлу гелі, көлемі 5 мл - 800 дана.</w:t>
            </w:r>
          </w:p>
          <w:p>
            <w:pPr>
              <w:spacing w:after="20"/>
              <w:ind w:left="20"/>
              <w:jc w:val="both"/>
            </w:pPr>
            <w:r>
              <w:rPr>
                <w:rFonts w:ascii="Times New Roman"/>
                <w:b w:val="false"/>
                <w:i w:val="false"/>
                <w:color w:val="000000"/>
                <w:sz w:val="20"/>
              </w:rPr>
              <w:t>
3 Бір рет қолданылатын стерильді вакуумдық түтіктер AVATUBE веноздық қанды, қан плазмасын, қан сарысуын жинауға және сақтауға арналған, коагуляция активаторы және сарысуды бөлу гелі, көлемі 8 мл - 100 дана.</w:t>
            </w:r>
          </w:p>
          <w:p>
            <w:pPr>
              <w:spacing w:after="20"/>
              <w:ind w:left="20"/>
              <w:jc w:val="both"/>
            </w:pPr>
            <w:r>
              <w:rPr>
                <w:rFonts w:ascii="Times New Roman"/>
                <w:b w:val="false"/>
                <w:i w:val="false"/>
                <w:color w:val="000000"/>
                <w:sz w:val="20"/>
              </w:rPr>
              <w:t>
4 Екі ұшты жасыл ине, өлшемі 0,8х38 мм, 21Gx1 1/2 - 150 дана.</w:t>
            </w:r>
          </w:p>
          <w:p>
            <w:pPr>
              <w:spacing w:after="20"/>
              <w:ind w:left="20"/>
              <w:jc w:val="both"/>
            </w:pPr>
            <w:r>
              <w:rPr>
                <w:rFonts w:ascii="Times New Roman"/>
                <w:b w:val="false"/>
                <w:i w:val="false"/>
                <w:color w:val="000000"/>
                <w:sz w:val="20"/>
              </w:rPr>
              <w:t>
5 Екі ұшты сары ине, өлшемі 0,9х25 мм, 20Гх1 - 50 дана.</w:t>
            </w:r>
          </w:p>
          <w:p>
            <w:pPr>
              <w:spacing w:after="20"/>
              <w:ind w:left="20"/>
              <w:jc w:val="both"/>
            </w:pPr>
            <w:r>
              <w:rPr>
                <w:rFonts w:ascii="Times New Roman"/>
                <w:b w:val="false"/>
                <w:i w:val="false"/>
                <w:color w:val="000000"/>
                <w:sz w:val="20"/>
              </w:rPr>
              <w:t>
6 Екі жақты сары ине, өлшемі 0,9х38 мм, 20Gx1 1/2 - 50 дана.</w:t>
            </w:r>
          </w:p>
          <w:p>
            <w:pPr>
              <w:spacing w:after="20"/>
              <w:ind w:left="20"/>
              <w:jc w:val="both"/>
            </w:pPr>
            <w:r>
              <w:rPr>
                <w:rFonts w:ascii="Times New Roman"/>
                <w:b w:val="false"/>
                <w:i w:val="false"/>
                <w:color w:val="000000"/>
                <w:sz w:val="20"/>
              </w:rPr>
              <w:t>
7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Гемостаз жүйесін зерттеуге арналған дизайн нұсқасы:</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гемостаз жүйесін зерттеуге арналған натрий цитраты 3,8% (1:9), көлемі 3,5 мл - 300 дана.</w:t>
            </w:r>
          </w:p>
          <w:p>
            <w:pPr>
              <w:spacing w:after="20"/>
              <w:ind w:left="20"/>
              <w:jc w:val="both"/>
            </w:pPr>
            <w:r>
              <w:rPr>
                <w:rFonts w:ascii="Times New Roman"/>
                <w:b w:val="false"/>
                <w:i w:val="false"/>
                <w:color w:val="000000"/>
                <w:sz w:val="20"/>
              </w:rPr>
              <w:t>
2 Бір рет қолданылатын стерильді вакуумдық түтіктер AVATUBE веноздық қанды, қан плазмасын, қан сарысуын жинауға және сақтауға арналған, гемостаз жүйесін зерттеуге арналған натрий цитраты 3,8% (1:9), көлемі 5 мл - 500 дана.</w:t>
            </w:r>
          </w:p>
          <w:p>
            <w:pPr>
              <w:spacing w:after="20"/>
              <w:ind w:left="20"/>
              <w:jc w:val="both"/>
            </w:pPr>
            <w:r>
              <w:rPr>
                <w:rFonts w:ascii="Times New Roman"/>
                <w:b w:val="false"/>
                <w:i w:val="false"/>
                <w:color w:val="000000"/>
                <w:sz w:val="20"/>
              </w:rPr>
              <w:t>
3 Бір рет қолданылатын стерильді вакуумдық түтіктер AVATUBE веноздық қанды, қан плазмасын, қан сарысуын жинауға және сақтауға арналған, гемостаз жүйесін зерттеуге арналған натрий цитраты 3,2% (1:9), көлемі 2 мл - 100 дана.</w:t>
            </w:r>
          </w:p>
          <w:p>
            <w:pPr>
              <w:spacing w:after="20"/>
              <w:ind w:left="20"/>
              <w:jc w:val="both"/>
            </w:pPr>
            <w:r>
              <w:rPr>
                <w:rFonts w:ascii="Times New Roman"/>
                <w:b w:val="false"/>
                <w:i w:val="false"/>
                <w:color w:val="000000"/>
                <w:sz w:val="20"/>
              </w:rPr>
              <w:t>
4 Бір рет қолданылатын стерильді вакуумды түтіктер AVATUBE веноздық қанды, қан плазмасын, қан сарысуын жинауға және сақтауға арналған, гемостаз жүйесін зерттеуге арналған натрий цитраты 3,2% (1:9), көлемі 3 мл - 100 дана.</w:t>
            </w:r>
          </w:p>
          <w:p>
            <w:pPr>
              <w:spacing w:after="20"/>
              <w:ind w:left="20"/>
              <w:jc w:val="both"/>
            </w:pPr>
            <w:r>
              <w:rPr>
                <w:rFonts w:ascii="Times New Roman"/>
                <w:b w:val="false"/>
                <w:i w:val="false"/>
                <w:color w:val="000000"/>
                <w:sz w:val="20"/>
              </w:rPr>
              <w:t>
5 Екі жақты қара ине, өлшемі 0,7х38 мм, 22Gx1 1/2 - 50 дана.</w:t>
            </w:r>
          </w:p>
          <w:p>
            <w:pPr>
              <w:spacing w:after="20"/>
              <w:ind w:left="20"/>
              <w:jc w:val="both"/>
            </w:pPr>
            <w:r>
              <w:rPr>
                <w:rFonts w:ascii="Times New Roman"/>
                <w:b w:val="false"/>
                <w:i w:val="false"/>
                <w:color w:val="000000"/>
                <w:sz w:val="20"/>
              </w:rPr>
              <w:t>
6 Екі ұшты жасыл ине, өлшемі 0,8х38 мм, 21Gx1 1/2 - 200 дана.</w:t>
            </w:r>
          </w:p>
          <w:p>
            <w:pPr>
              <w:spacing w:after="20"/>
              <w:ind w:left="20"/>
              <w:jc w:val="both"/>
            </w:pPr>
            <w:r>
              <w:rPr>
                <w:rFonts w:ascii="Times New Roman"/>
                <w:b w:val="false"/>
                <w:i w:val="false"/>
                <w:color w:val="000000"/>
                <w:sz w:val="20"/>
              </w:rPr>
              <w:t>
7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Панченков әдісі бойынша ЭТЖ анықтау нұсқасы:</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натрий цитраты бар, ЭТЖ Панченков әдісі бойынша анықтауға арналған 2,4 мл - 1000 дана.</w:t>
            </w:r>
          </w:p>
          <w:p>
            <w:pPr>
              <w:spacing w:after="20"/>
              <w:ind w:left="20"/>
              <w:jc w:val="both"/>
            </w:pPr>
            <w:r>
              <w:rPr>
                <w:rFonts w:ascii="Times New Roman"/>
                <w:b w:val="false"/>
                <w:i w:val="false"/>
                <w:color w:val="000000"/>
                <w:sz w:val="20"/>
              </w:rPr>
              <w:t>
2 Екі ұшты жасыл ине, өлшемі 0,8х38 мм, 21Gx1 1/2 - 250 дана.</w:t>
            </w:r>
          </w:p>
          <w:p>
            <w:pPr>
              <w:spacing w:after="20"/>
              <w:ind w:left="20"/>
              <w:jc w:val="both"/>
            </w:pPr>
            <w:r>
              <w:rPr>
                <w:rFonts w:ascii="Times New Roman"/>
                <w:b w:val="false"/>
                <w:i w:val="false"/>
                <w:color w:val="000000"/>
                <w:sz w:val="20"/>
              </w:rPr>
              <w:t>
3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Плазмадағы глюкозаны өлшеуге арналған нұсқа:</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плазмадағы глюкозаны өлшеуге арналған натрий фториді және калий оксалатымен көлемі 3 мл - 1000 дана.</w:t>
            </w:r>
          </w:p>
          <w:p>
            <w:pPr>
              <w:spacing w:after="20"/>
              <w:ind w:left="20"/>
              <w:jc w:val="both"/>
            </w:pPr>
            <w:r>
              <w:rPr>
                <w:rFonts w:ascii="Times New Roman"/>
                <w:b w:val="false"/>
                <w:i w:val="false"/>
                <w:color w:val="000000"/>
                <w:sz w:val="20"/>
              </w:rPr>
              <w:t>
2 Екі ұшты жасыл ине, өлшемі 0,8х38 мм, 21Gx1 1/2 - 250 дана.</w:t>
            </w:r>
          </w:p>
          <w:p>
            <w:pPr>
              <w:spacing w:after="20"/>
              <w:ind w:left="20"/>
              <w:jc w:val="both"/>
            </w:pPr>
            <w:r>
              <w:rPr>
                <w:rFonts w:ascii="Times New Roman"/>
                <w:b w:val="false"/>
                <w:i w:val="false"/>
                <w:color w:val="000000"/>
                <w:sz w:val="20"/>
              </w:rPr>
              <w:t>
3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қолданылатын стерильді вакуум жүйесі AVATUBE C-1000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Плазманы алудың жобалық нұсқасы:</w:t>
            </w:r>
          </w:p>
          <w:p>
            <w:pPr>
              <w:spacing w:after="20"/>
              <w:ind w:left="20"/>
              <w:jc w:val="both"/>
            </w:pPr>
            <w:r>
              <w:rPr>
                <w:rFonts w:ascii="Times New Roman"/>
                <w:b w:val="false"/>
                <w:i w:val="false"/>
                <w:color w:val="000000"/>
                <w:sz w:val="20"/>
              </w:rPr>
              <w:t>
1 Бір рет қолданылатын стерильді вакуумдық түтіктер AVATUBE веноздық қанды, қан плазмасын, қан сарысуын жинауға және сақтауға арналған, көлемі 2 мл литий гепаринмен және плазманы алуға арналған гельмен - 400 дана.</w:t>
            </w:r>
          </w:p>
          <w:p>
            <w:pPr>
              <w:spacing w:after="20"/>
              <w:ind w:left="20"/>
              <w:jc w:val="both"/>
            </w:pPr>
            <w:r>
              <w:rPr>
                <w:rFonts w:ascii="Times New Roman"/>
                <w:b w:val="false"/>
                <w:i w:val="false"/>
                <w:color w:val="000000"/>
                <w:sz w:val="20"/>
              </w:rPr>
              <w:t>
2 Бір рет қолданылатын стерильді вакуумды түтіктер AVATUBE веноздық қанды, қан плазмасын, қан сарысуын жинауға және сақтауға арналған, көлемі 2 мл плазманы алуға арналған литий гепарині бар - 400 дана.</w:t>
            </w:r>
          </w:p>
          <w:p>
            <w:pPr>
              <w:spacing w:after="20"/>
              <w:ind w:left="20"/>
              <w:jc w:val="both"/>
            </w:pPr>
            <w:r>
              <w:rPr>
                <w:rFonts w:ascii="Times New Roman"/>
                <w:b w:val="false"/>
                <w:i w:val="false"/>
                <w:color w:val="000000"/>
                <w:sz w:val="20"/>
              </w:rPr>
              <w:t>
3 Бір рет қолданылатын стерильді вакуумдық түтіктер AVATUBE веноздық қанды, қан плазмасын, қан сарысуын жинауға және сақтауға арналған, көлемі 4 мл плазманы алуға арналған литий гепаринімен - 200 дана.</w:t>
            </w:r>
          </w:p>
          <w:p>
            <w:pPr>
              <w:spacing w:after="20"/>
              <w:ind w:left="20"/>
              <w:jc w:val="both"/>
            </w:pPr>
            <w:r>
              <w:rPr>
                <w:rFonts w:ascii="Times New Roman"/>
                <w:b w:val="false"/>
                <w:i w:val="false"/>
                <w:color w:val="000000"/>
                <w:sz w:val="20"/>
              </w:rPr>
              <w:t>
4 Екі ұшты жасыл ине, өлшемі 0,8х38 мм, 21Gx1 1/2 - 250 дана.</w:t>
            </w:r>
          </w:p>
          <w:p>
            <w:pPr>
              <w:spacing w:after="20"/>
              <w:ind w:left="20"/>
              <w:jc w:val="both"/>
            </w:pPr>
            <w:r>
              <w:rPr>
                <w:rFonts w:ascii="Times New Roman"/>
                <w:b w:val="false"/>
                <w:i w:val="false"/>
                <w:color w:val="000000"/>
                <w:sz w:val="20"/>
              </w:rPr>
              <w:t>
5 Ине ұстағыш - 250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гематологиялық зерттеу үшін К3 ЭДТА (трикалий тұзы) бар, күлгін қалпақшасы бар,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веноздық қанды, қан плазмасын жинауға және сақтауға арналған AVATUBE бір реттік стерильді вакуумдық түтіктер, К2 ЭДТА және гель бар, көлемі 1 мл-ден 9 мл-ге дейін, ашық күлгін қалпақшасы бар,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натрий цитраты бар (1:4) Панченков әдісі бойынша ЭТЖ анықтауға арналған, қара қалпақшасы бар, көлемі 2,4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екі ұшты жасыл ине, өлшемі 0,8х38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жинауға және сақтауға арналған AVATUBE бір реттік стерильді вакуумдық түтіктер, К2 ЭДТА және гель бар, көлемі 1 мл-ден 9 мл-ге дейін, ашық күлгін қалпақшасы бар, көлемі 3,5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Екі ұшты жасыл ине, өлшемі 0,7х38 мм, 22Gx1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екі ұшты жасыл ине, өлшемі 0,8х25 мм, 21Гх1 - 1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екі жақты жасыл ине, өлшемі 0,8х38 мм, 21Гх1 1/2 - 1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4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екі жақты жасыл ине, өлшемі 0,8х38 мм, 21Гх1 1/2 - 1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4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жақты жасыл ине, өлшемі 0,8х38 мм, 21Гх1 1/2 - 1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0,8х25 мм, 21Гх1 - 1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гемостаз жүйесін зерттеуге арналған натрий цитраты 3,8% (1:9), көлемі 3,5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0,8х25 мм, 21Гх1 - 1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ұшты жасыл ине, өлшемі 0,8х25 мм, 21Гх1 - 1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жақты жасыл ине, өлшемі 0,8х38 мм, 21Гх1 1/2 - 1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K3EDTA (ЭДТА үш 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гемостаз жүйесін зерттеуге арналған натрий цитраты 3,8% (1:9), көлемі 5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жақты жасыл ине, өлшемі 0,8х38 мм, 21Гх1 1/2 - 1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 түтіктер, 3,8% (1:4) натрий цитраты бар, Панченков әдісі бойынша ЭТЖ анықтау үшін қара қалпақшасы бар, көлемі 2,4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екі жақты жасыл ине, өлшемі 0,8х38 мм, 21Гх1 1/2 - 1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 үшін K2EDTA (EDTA дикалий тұзы) бар веноздық қанды, қан плазмасын, қан сарысуын жинауға және сақтауға арналған AVATUBE бір реттік стерильді вакуумдық түтіктер, көлемі 2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6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5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3,5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Веноздық қанды, қан плазмасын, қан сарысуын керек-жарақтарымен жинауға және сақтауға арналған AVATUBE C-4 бір рет қолданылатын стерильді вакуумдық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стерильді вакуумдық түтіктен, стерильді медициналық екі ұшты инеден және бір рет қолданылатын ине ұстағыштан тұрады, атап айтқанда:</w:t>
            </w:r>
          </w:p>
          <w:p>
            <w:pPr>
              <w:spacing w:after="20"/>
              <w:ind w:left="20"/>
              <w:jc w:val="both"/>
            </w:pPr>
            <w:r>
              <w:rPr>
                <w:rFonts w:ascii="Times New Roman"/>
                <w:b w:val="false"/>
                <w:i w:val="false"/>
                <w:color w:val="000000"/>
                <w:sz w:val="20"/>
              </w:rPr>
              <w:t>
- гематологиялық зерттеулерге арналған K2EDTA (EDTA дикалий тұзы) бар веноздық қанды, қан плазмасын, қан сарысуын жинауға және сақтауға арналған AVATUBE бір реттік стерильді вакуумдық түтіктер,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1 мл - 1 дана;</w:t>
            </w:r>
          </w:p>
          <w:p>
            <w:pPr>
              <w:spacing w:after="20"/>
              <w:ind w:left="20"/>
              <w:jc w:val="both"/>
            </w:pPr>
            <w:r>
              <w:rPr>
                <w:rFonts w:ascii="Times New Roman"/>
                <w:b w:val="false"/>
                <w:i w:val="false"/>
                <w:color w:val="000000"/>
                <w:sz w:val="20"/>
              </w:rPr>
              <w:t>
- веноздық қанды, қан плазмасын, қан сарысуын жинауға және сақтауға арналған AVATUBE бір реттік стерильді вакуумдық түтіктер, коагуляция активаторы бар, көлемі 2 мл - 1 дана;</w:t>
            </w:r>
          </w:p>
          <w:p>
            <w:pPr>
              <w:spacing w:after="20"/>
              <w:ind w:left="20"/>
              <w:jc w:val="both"/>
            </w:pPr>
            <w:r>
              <w:rPr>
                <w:rFonts w:ascii="Times New Roman"/>
                <w:b w:val="false"/>
                <w:i w:val="false"/>
                <w:color w:val="000000"/>
                <w:sz w:val="20"/>
              </w:rPr>
              <w:t>
- жинауға арналған AVATUBE бір реттік стерильді вакуумдық түтіктер және</w:t>
            </w:r>
          </w:p>
          <w:p>
            <w:pPr>
              <w:spacing w:after="20"/>
              <w:ind w:left="20"/>
              <w:jc w:val="both"/>
            </w:pPr>
            <w:r>
              <w:rPr>
                <w:rFonts w:ascii="Times New Roman"/>
                <w:b w:val="false"/>
                <w:i w:val="false"/>
                <w:color w:val="000000"/>
                <w:sz w:val="20"/>
              </w:rPr>
              <w:t>
веноздық қанды, қан плазмасын, қан сарысуын, коагуляцияны белсендіретін және сарысуды бөлетін гельмен сақтау, көлемі 3,5 мл - 1 дана;</w:t>
            </w:r>
          </w:p>
          <w:p>
            <w:pPr>
              <w:spacing w:after="20"/>
              <w:ind w:left="20"/>
              <w:jc w:val="both"/>
            </w:pPr>
            <w:r>
              <w:rPr>
                <w:rFonts w:ascii="Times New Roman"/>
                <w:b w:val="false"/>
                <w:i w:val="false"/>
                <w:color w:val="000000"/>
                <w:sz w:val="20"/>
              </w:rPr>
              <w:t>
- екі ұшты жасыл ине, өлшемі 0,8х38 мм, 21Gx1 ½ - 1 дана;</w:t>
            </w:r>
          </w:p>
          <w:p>
            <w:pPr>
              <w:spacing w:after="20"/>
              <w:ind w:left="20"/>
              <w:jc w:val="both"/>
            </w:pPr>
            <w:r>
              <w:rPr>
                <w:rFonts w:ascii="Times New Roman"/>
                <w:b w:val="false"/>
                <w:i w:val="false"/>
                <w:color w:val="000000"/>
                <w:sz w:val="20"/>
              </w:rPr>
              <w:t>
- Ине ұстағыш –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К2 ЭДТА бар микропробиркалары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 алуға,</w:t>
            </w:r>
          </w:p>
          <w:p>
            <w:pPr>
              <w:spacing w:after="20"/>
              <w:ind w:left="20"/>
              <w:jc w:val="both"/>
            </w:pPr>
            <w:r>
              <w:rPr>
                <w:rFonts w:ascii="Times New Roman"/>
                <w:b w:val="false"/>
                <w:i w:val="false"/>
                <w:color w:val="000000"/>
                <w:sz w:val="20"/>
              </w:rPr>
              <w:t>
сақтауға, талдауға және тасымалдауға арналған. Микропробиркалар In</w:t>
            </w:r>
          </w:p>
          <w:p>
            <w:pPr>
              <w:spacing w:after="20"/>
              <w:ind w:left="20"/>
              <w:jc w:val="both"/>
            </w:pPr>
            <w:r>
              <w:rPr>
                <w:rFonts w:ascii="Times New Roman"/>
                <w:b w:val="false"/>
                <w:i w:val="false"/>
                <w:color w:val="000000"/>
                <w:sz w:val="20"/>
              </w:rPr>
              <w:t>
Vitro жағдайларында зерттеу мақсатында, капиллярлық қан алуға</w:t>
            </w:r>
          </w:p>
          <w:p>
            <w:pPr>
              <w:spacing w:after="20"/>
              <w:ind w:left="20"/>
              <w:jc w:val="both"/>
            </w:pPr>
            <w:r>
              <w:rPr>
                <w:rFonts w:ascii="Times New Roman"/>
                <w:b w:val="false"/>
                <w:i w:val="false"/>
                <w:color w:val="000000"/>
                <w:sz w:val="20"/>
              </w:rPr>
              <w:t>
арналған бір реттік стерильді емес микропробиркалар болып келеді.</w:t>
            </w:r>
          </w:p>
          <w:p>
            <w:pPr>
              <w:spacing w:after="20"/>
              <w:ind w:left="20"/>
              <w:jc w:val="both"/>
            </w:pPr>
            <w:r>
              <w:rPr>
                <w:rFonts w:ascii="Times New Roman"/>
                <w:b w:val="false"/>
                <w:i w:val="false"/>
                <w:color w:val="000000"/>
                <w:sz w:val="20"/>
              </w:rPr>
              <w:t>
Капиллярлық қан алуға арналған микропробиркалар пластикалық</w:t>
            </w:r>
          </w:p>
          <w:p>
            <w:pPr>
              <w:spacing w:after="20"/>
              <w:ind w:left="20"/>
              <w:jc w:val="both"/>
            </w:pPr>
            <w:r>
              <w:rPr>
                <w:rFonts w:ascii="Times New Roman"/>
                <w:b w:val="false"/>
                <w:i w:val="false"/>
                <w:color w:val="000000"/>
                <w:sz w:val="20"/>
              </w:rPr>
              <w:t>
контейнер.Контейнердің жоғарғы шеті қан коллекторы ретінде қызмет</w:t>
            </w:r>
          </w:p>
          <w:p>
            <w:pPr>
              <w:spacing w:after="20"/>
              <w:ind w:left="20"/>
              <w:jc w:val="both"/>
            </w:pPr>
            <w:r>
              <w:rPr>
                <w:rFonts w:ascii="Times New Roman"/>
                <w:b w:val="false"/>
                <w:i w:val="false"/>
                <w:color w:val="000000"/>
                <w:sz w:val="20"/>
              </w:rPr>
              <w:t>
етеді. Қақпақ жоғарғы жиекке нығыз жуысып тұрады.</w:t>
            </w:r>
          </w:p>
          <w:p>
            <w:pPr>
              <w:spacing w:after="20"/>
              <w:ind w:left="20"/>
              <w:jc w:val="both"/>
            </w:pPr>
            <w:r>
              <w:rPr>
                <w:rFonts w:ascii="Times New Roman"/>
                <w:b w:val="false"/>
                <w:i w:val="false"/>
                <w:color w:val="000000"/>
                <w:sz w:val="20"/>
              </w:rPr>
              <w:t>
Толтыру көлемі, мл - 0,25-0,5 мл</w:t>
            </w:r>
          </w:p>
          <w:p>
            <w:pPr>
              <w:spacing w:after="20"/>
              <w:ind w:left="20"/>
              <w:jc w:val="both"/>
            </w:pPr>
            <w:r>
              <w:rPr>
                <w:rFonts w:ascii="Times New Roman"/>
                <w:b w:val="false"/>
                <w:i w:val="false"/>
                <w:color w:val="000000"/>
                <w:sz w:val="20"/>
              </w:rPr>
              <w:t>
(250-500 мкл), Қақпақ түсі - Ашық күлгін, Реагент</w:t>
            </w:r>
          </w:p>
          <w:p>
            <w:pPr>
              <w:spacing w:after="20"/>
              <w:ind w:left="20"/>
              <w:jc w:val="both"/>
            </w:pPr>
            <w:r>
              <w:rPr>
                <w:rFonts w:ascii="Times New Roman"/>
                <w:b w:val="false"/>
                <w:i w:val="false"/>
                <w:color w:val="000000"/>
                <w:sz w:val="20"/>
              </w:rPr>
              <w:t>
(код) - K2 EДTA</w:t>
            </w:r>
          </w:p>
          <w:p>
            <w:pPr>
              <w:spacing w:after="20"/>
              <w:ind w:left="20"/>
              <w:jc w:val="both"/>
            </w:pPr>
            <w:r>
              <w:rPr>
                <w:rFonts w:ascii="Times New Roman"/>
                <w:b w:val="false"/>
                <w:i w:val="false"/>
                <w:color w:val="000000"/>
                <w:sz w:val="20"/>
              </w:rPr>
              <w:t>
(K2E)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қанды алуға арналған литий гепарині бар микропробиркалар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Микропробиркалар теріні пункциялау әдісімен капиллярлық қанды алуға, сақтауға, талдауға және тасымалдауға арналған. Микропробиркалар In Vitro жағдайларында зерттеу мақсатында, капиллярлық қанды алуға арналған бір реттік стерильді емес микропробиркалар болып келеді. Капиллярлық қанды алуға арналған микропробиркалар пластикалық контейнерден тұрады. Контейнердің жоғарғы шеті қан коллекторы ретінде қызмет етеді. Қақпақ жоғарғы жиекке тығыз жабысып тұрады. Толтыру көлемі, мл -0,2-0,4 мл</w:t>
            </w:r>
          </w:p>
          <w:p>
            <w:pPr>
              <w:spacing w:after="20"/>
              <w:ind w:left="20"/>
              <w:jc w:val="both"/>
            </w:pPr>
            <w:r>
              <w:rPr>
                <w:rFonts w:ascii="Times New Roman"/>
                <w:b w:val="false"/>
                <w:i w:val="false"/>
                <w:color w:val="000000"/>
                <w:sz w:val="20"/>
              </w:rPr>
              <w:t>
(200-400 мкл), Қақпақ түсі - жасыл, Реагент</w:t>
            </w:r>
          </w:p>
          <w:p>
            <w:pPr>
              <w:spacing w:after="20"/>
              <w:ind w:left="20"/>
              <w:jc w:val="both"/>
            </w:pPr>
            <w:r>
              <w:rPr>
                <w:rFonts w:ascii="Times New Roman"/>
                <w:b w:val="false"/>
                <w:i w:val="false"/>
                <w:color w:val="000000"/>
                <w:sz w:val="20"/>
              </w:rPr>
              <w:t>
(код) - Литий гепарин</w:t>
            </w:r>
          </w:p>
          <w:p>
            <w:pPr>
              <w:spacing w:after="20"/>
              <w:ind w:left="20"/>
              <w:jc w:val="both"/>
            </w:pPr>
            <w:r>
              <w:rPr>
                <w:rFonts w:ascii="Times New Roman"/>
                <w:b w:val="false"/>
                <w:i w:val="false"/>
                <w:color w:val="000000"/>
                <w:sz w:val="20"/>
              </w:rPr>
              <w:t>
(LH)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биоталдау ыдысы, қасықпен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улы емес медициналық полипропиленнен жасалған. Контейнерлердің түбі тегіс, бұрандалы қақпағы және қақпаққа салынған қасық бар. Бұрандалы қақпақ жиекке тығыз орналасады, бұл биологиялық материалды тасымалдау кезінде толық тығыздықты қамтамасыз етеді. Олардың жазуға арналған өрісі бар. Стерильді. Герметикалық жабылған бұрандалы қақпақтың болуы жағымсыз иістерден оқшаулауды қамтамасыз етеді, тасымалданатын биоматериалдың шашырауына, ағып кетуіне және қоршаған ортаға тиюіне жол бермейді. Сынамаларды жинауға және тасымалдауға арналған зертханалық ыдыстың қабырғасында толтыру көлемін бақылауға мүмкіндік беретін градуирлер белгіленген. Қолдануға дайын биоталдау контейнері.</w:t>
            </w:r>
          </w:p>
          <w:p>
            <w:pPr>
              <w:spacing w:after="20"/>
              <w:ind w:left="20"/>
              <w:jc w:val="both"/>
            </w:pPr>
            <w:r>
              <w:rPr>
                <w:rFonts w:ascii="Times New Roman"/>
                <w:b w:val="false"/>
                <w:i w:val="false"/>
                <w:color w:val="000000"/>
                <w:sz w:val="20"/>
              </w:rPr>
              <w:t>
тығыздықты қамтамасыз етіп, контейнердің шетіне тығыз орналасады,</w:t>
            </w:r>
          </w:p>
          <w:p>
            <w:pPr>
              <w:spacing w:after="20"/>
              <w:ind w:left="20"/>
              <w:jc w:val="both"/>
            </w:pPr>
            <w:r>
              <w:rPr>
                <w:rFonts w:ascii="Times New Roman"/>
                <w:b w:val="false"/>
                <w:i w:val="false"/>
                <w:color w:val="000000"/>
                <w:sz w:val="20"/>
              </w:rPr>
              <w:t>
нәжіс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биоталдау ыдысы, қасықсыз 60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улы емес медициналық полипропиленнен жасалған. Контейнерлердің түбі тегіс, бұрандалы қақпағы және қақпаққа салынған қасық бар. Бұрандалы қақпақ жиекке тығыз орналасады, бұл биологиялық материалды тасымалдау кезінде толық тығыздықты қамтамасыз етеді. Олардың жазуға арналған өрісі бар. Стерильді. Герметикалық жабылған бұрандалы қақпақтың болуы жағымсыз иістерден оқшаулауды қамтамасыз етеді, тасымалданатын биоматериалдың шашырауына, ағып кетуіне және қоршаған ортаға тиюіне жол бермейді. Сынамаларды жинауға және тасымалдауға арналған зертханалық ыдыстың қабырғасында толтыру көлемін бақылауға мүмкіндік беретін градуирлер белгіленген. Қолдануға дайын биоталдау контейнері.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биоталдауларға арналған ыдыс 60 мл қасықпен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улы емес медициналық полипропиленнен жасалған. Контейнерлердің түбі тегіс, бұрандалы қақпағы және қақпаққа салынған қасық бар. Бұрандалы қақпақ жиекке тығыз орналасады, бұл биологиялық материалды тасымалдау кезінде толық тығыздықты қамтамасыз етеді. Олардың жазуға арналған өрісі бар. Герметикалық жабылған бұрандалы қақпақтың болуы жағымсыз иістерден оқшаулауды қамтамасыз етеді және тасымалданатын биоматериалға жол бермейді.</w:t>
            </w:r>
          </w:p>
          <w:p>
            <w:pPr>
              <w:spacing w:after="20"/>
              <w:ind w:left="20"/>
              <w:jc w:val="both"/>
            </w:pPr>
            <w:r>
              <w:rPr>
                <w:rFonts w:ascii="Times New Roman"/>
                <w:b w:val="false"/>
                <w:i w:val="false"/>
                <w:color w:val="000000"/>
                <w:sz w:val="20"/>
              </w:rPr>
              <w:t>
шашырау, ағу және қоршаған ортаға тию. Сынамаларды жинауға және тасымалдауға арналған зертханалық ыдыстың қабырғасында толтыру көлемін бақылауға мүмкіндік беретін градуирлер белгіленген. Биологиялық талдауларға арналған контейнер, өздігінен қолдануға дайын Медициналық өнім бір рет қолдануға арналған диагностикаға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 емес биоталдауларға арналған ыдыс 60 мл қасықсыз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жеңіл, мөлдір, улы емес медициналық полипропиленнен жасалған. Контейнерлердің түбі тегіс, бұрандалы қақпағы және қақпаққа салынған қасық бар. Бұрандалы қақпақ жиекке тығыз орналасады, бұл биологиялық материалды тасымалдау кезінде толық тығыздықты қамтамасыз етеді. Олардың жазуға арналған өрісі бар. Герметикалық жабылған бұрандалы қақпақтың болуы жағымсыз иістерден оқшаулауды қамтамасыз етеді және тасымалданатын биоматериалға жол бермейді.</w:t>
            </w:r>
          </w:p>
          <w:p>
            <w:pPr>
              <w:spacing w:after="20"/>
              <w:ind w:left="20"/>
              <w:jc w:val="both"/>
            </w:pPr>
            <w:r>
              <w:rPr>
                <w:rFonts w:ascii="Times New Roman"/>
                <w:b w:val="false"/>
                <w:i w:val="false"/>
                <w:color w:val="000000"/>
                <w:sz w:val="20"/>
              </w:rPr>
              <w:t>
шашырау, ағу және қоршаған ортаға тию. Сынамаларды жинауға және тасымалдауға арналған зертханалық ыдыстың қабырғасында толтыру көлемін бақылауға мүмкіндік беретін градуирлер белгіленген. Биологиялық талдауларға арналған контейнер, өздігінен қолдануға дайын Медициналық өнім бір рет қолдануға арналған диагностикаға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фториді/калий оксалат толтырғышы бар капиллярсыз вакуумдық түтіктер, 0,2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қан алу түтігі пластик ыдыс пен түсті қақпақтан тұрады. Контейнер қан жинаушы ретінде қызмет етеді. Қақпақ капиллярмен жабдықталған. Пробиркаларда белгілі бір толтыру көлемінің белгісі бар, ол затбелгіде көрсетілген. Қоспа: натрий фториді және калий оксалаты. Қоспалар мен толтырғыштардың концентрациясы және олардың рұқсат етілген ауытқулары, қан/реагент қатынасы халықаралық стандарттар талаптарына сәйкес келеді. Кіріктірілген капилляр қанды пробиркаға тез және дәл жинауға мүмкіндік береді. Қақпақ герметикалық жабылған. Ілмекте екінші қақпақтың болуы капилляр жойылған кезде тасымалдау кезінде үлгілерді сақтауға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фториді/калий оксалатымен толтырылған капилляры бар вакуумдық түтіктер,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фториді/калий оксалаты толтырғышы бар глюкозаны сынауға арналған капилляры бар капиллярлық қан алу түтіктері пластик ыдыс пен түсті қақпақтан тұрады. Контейнер қан жинаушы ретінде қызмет етеді. Қақпақ капиллярмен жабдықталған. Пробиркаларда белгілі бір толтыру көлемінің белгісі бар, ол затбелгіде көрсетілген. Қоспа: натрий фториді және калий оксалаты. Қоспалар мен толтырғыштардың концентрациясы және олардың рұқсат етілген ауытқулары, қан/реагент қатынасы халықаралық стандарттар талаптарына сәйкес келеді. Кіріктірілген капилляр қанды пробиркаға тез және дәл жинауға мүмкіндік береді. Қақпақ герметикалық жабылған. Ілмекте екінші қақпақтың болуы капилляр жойылған кезде тасымалдау кезінде үлгілерді сақтауға көмектеседі. Түтіктер вакууммен жабылмаған.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активаторы мен гелі бар капиллярсыз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Микротүтіктер тері пункциясы арқылы алынған капиллярлық қанды жинауға, сақтауға, талдауға және тасымалдауға арналған. Микротүтікшелер капиллярлы және капиллярсыз капиллярлық қанды жинауға, қан сарысуын коагуляция активаторы мен гельді зерттеуге, In Vitro жағдайында зерттеу мақсатында бір реттік стерильді емес түтіктер болып табылады. Пластикалық ыдыс пен қақпақтан тұрады. Қақпақ жоғарғы жиекке мықтап жабысады. Жиналған қан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 активаторы мен гелі бар капилляры бар пробиркалар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Микротүтіктер тері пункциясы арқылы алынған капиллярлық қанды жинауға, сақтауға, талдауға және тасымалдауға арналған. Микротүтікшелер капиллярлы және капиллярсыз капиллярлық қанды жинауға, қан сарысуын коагуляция активаторы мен гельді зерттеуге, In Vitro жағдайында зерттеу мақсатында бір реттік стерильді емес түтіктер болып табылады. Пластикалық ыдыс пен қақпақтан тұрады. Қақпақ жоғарғы жиекке мықтап жабысады. Жиналған қан көлемі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 вакуумдық пробиркалар, 0,5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Капиллярлық түтіктер – жеңіл, мөлдір, улы емес медициналық полиэтилентерефталаттан (ПЭТ) жасалған, in vitro зерттеу мақсатында капиллярлық қанды жинауға арналған бір реттік стерильді емес түтіктер, ол әсіресе берік және газ алмасуды тиімді болдырмайды. Тік ойықтары бар қақпақтар тығыздық пен қауіпсіздікті қамтамасыз ететін полиэтиленнен жасалған. Қақпақ жоғарғы жиекке мықтап жабысады. Қақпақтың түсі күлгін. Жиналған қан көлемі 0,2-0,5 мл. Пробиркаларда жапсырмада көрсетілген белгілі бір толтыру көлемін көрсететін белгі болады. Капиллярлық түтіктер жалпы халықтан, әсіресе жаңа туған нәрестелер мен жас балалардан, егде жастағы науқастардан және веналық қан алу қиынға соғатын реанимацияда жатқан науқастардан капиллярлық қан жинау үшін қолданылады. Капиллярлық қанды қабылдауға және тасымалдауға арналған капилляры бар бір реттік, мөлдір түтіктер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р24 АИТВ-1 антигенін иммуноферментті анықтауға және бар екенін растауға арналған реагенттер</w:t>
            </w:r>
          </w:p>
          <w:p>
            <w:pPr>
              <w:spacing w:after="20"/>
              <w:ind w:left="20"/>
              <w:jc w:val="both"/>
            </w:pPr>
            <w:r>
              <w:rPr>
                <w:rFonts w:ascii="Times New Roman"/>
                <w:b w:val="false"/>
                <w:i w:val="false"/>
                <w:color w:val="000000"/>
                <w:sz w:val="20"/>
              </w:rPr>
              <w:t>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АИТВ-1</w:t>
            </w:r>
          </w:p>
          <w:p>
            <w:pPr>
              <w:spacing w:after="20"/>
              <w:ind w:left="20"/>
              <w:jc w:val="both"/>
            </w:pPr>
            <w:r>
              <w:rPr>
                <w:rFonts w:ascii="Times New Roman"/>
                <w:b w:val="false"/>
                <w:i w:val="false"/>
                <w:color w:val="000000"/>
                <w:sz w:val="20"/>
              </w:rPr>
              <w:t>
p24 антигеніне иммобилиз ацияланған моноклонал ды антиденеле р бар жиналмалы планшет, пайдалануғ а дайын.</w:t>
            </w:r>
          </w:p>
          <w:p>
            <w:pPr>
              <w:spacing w:after="20"/>
              <w:ind w:left="20"/>
              <w:jc w:val="both"/>
            </w:pPr>
            <w:r>
              <w:rPr>
                <w:rFonts w:ascii="Times New Roman"/>
                <w:b w:val="false"/>
                <w:i w:val="false"/>
                <w:color w:val="000000"/>
                <w:sz w:val="20"/>
              </w:rPr>
              <w:t>
2) Оң бақылау үлгісі (Б+) – құрамында 160 пг/мл концентрацияда рекомбинантты р24 АИТВ-1 бар, белсенділігі жойылған – қызыл түсті мөлдір сұйықтық, пайдалануға дайын (2 мл)</w:t>
            </w:r>
          </w:p>
          <w:p>
            <w:pPr>
              <w:spacing w:after="20"/>
              <w:ind w:left="20"/>
              <w:jc w:val="both"/>
            </w:pPr>
            <w:r>
              <w:rPr>
                <w:rFonts w:ascii="Times New Roman"/>
                <w:b w:val="false"/>
                <w:i w:val="false"/>
                <w:color w:val="000000"/>
                <w:sz w:val="20"/>
              </w:rPr>
              <w:t>
3) Теріс бақылау үлгісі (Б-) – белсенділігі жойылған, сары түсті мөлдір сұйықтық, пайдалануға дайын (6 мл)</w:t>
            </w:r>
          </w:p>
          <w:p>
            <w:pPr>
              <w:spacing w:after="20"/>
              <w:ind w:left="20"/>
              <w:jc w:val="both"/>
            </w:pPr>
            <w:r>
              <w:rPr>
                <w:rFonts w:ascii="Times New Roman"/>
                <w:b w:val="false"/>
                <w:i w:val="false"/>
                <w:color w:val="000000"/>
                <w:sz w:val="20"/>
              </w:rPr>
              <w:t>
4) №1 конъюгат - концентрат (р24 АИТВ-1-ге биотинилденген антиденелер), мөлдір көк түсті сұйықтық (1,5 мл)</w:t>
            </w:r>
          </w:p>
          <w:p>
            <w:pPr>
              <w:spacing w:after="20"/>
              <w:ind w:left="20"/>
              <w:jc w:val="both"/>
            </w:pPr>
            <w:r>
              <w:rPr>
                <w:rFonts w:ascii="Times New Roman"/>
                <w:b w:val="false"/>
                <w:i w:val="false"/>
                <w:color w:val="000000"/>
                <w:sz w:val="20"/>
              </w:rPr>
              <w:t>
5) №2 конъюгат - концентрат (стрептавидин-пероксидаза), мөлдір қызғылт-сары түсті сұйықтық (1,5 мл)</w:t>
            </w:r>
          </w:p>
          <w:p>
            <w:pPr>
              <w:spacing w:after="20"/>
              <w:ind w:left="20"/>
              <w:jc w:val="both"/>
            </w:pPr>
            <w:r>
              <w:rPr>
                <w:rFonts w:ascii="Times New Roman"/>
                <w:b w:val="false"/>
                <w:i w:val="false"/>
                <w:color w:val="000000"/>
                <w:sz w:val="20"/>
              </w:rPr>
              <w:t>
6) №1 конъюгатты сұйылту ерітіндісі (СК 1), пайдалануға дайын (13 мл)</w:t>
            </w:r>
          </w:p>
          <w:p>
            <w:pPr>
              <w:spacing w:after="20"/>
              <w:ind w:left="20"/>
              <w:jc w:val="both"/>
            </w:pPr>
            <w:r>
              <w:rPr>
                <w:rFonts w:ascii="Times New Roman"/>
                <w:b w:val="false"/>
                <w:i w:val="false"/>
                <w:color w:val="000000"/>
                <w:sz w:val="20"/>
              </w:rPr>
              <w:t>
7) №2 конъюгатты сұйылту ерітіндісі (СК 2), пайдалануға дайын (13 мл)</w:t>
            </w:r>
          </w:p>
          <w:p>
            <w:pPr>
              <w:spacing w:after="20"/>
              <w:ind w:left="20"/>
              <w:jc w:val="both"/>
            </w:pPr>
            <w:r>
              <w:rPr>
                <w:rFonts w:ascii="Times New Roman"/>
                <w:b w:val="false"/>
                <w:i w:val="false"/>
                <w:color w:val="000000"/>
                <w:sz w:val="20"/>
              </w:rPr>
              <w:t>
8) Растайтын агент ерітіндісі (РАЕ) - (р24 АИТВ-1-ге антиденелер), пайдалануға дайын (3 мл)</w:t>
            </w:r>
          </w:p>
          <w:p>
            <w:pPr>
              <w:spacing w:after="20"/>
              <w:ind w:left="20"/>
              <w:jc w:val="both"/>
            </w:pPr>
            <w:r>
              <w:rPr>
                <w:rFonts w:ascii="Times New Roman"/>
                <w:b w:val="false"/>
                <w:i w:val="false"/>
                <w:color w:val="000000"/>
                <w:sz w:val="20"/>
              </w:rPr>
              <w:t>
9) Үлгілерді сұйылтуға арналған ерітінді (ҮСЕ) - мөлдір ақшыл жасыл түсті сұйықтық, пайдалануға дайын (6 мл)</w:t>
            </w:r>
          </w:p>
          <w:p>
            <w:pPr>
              <w:spacing w:after="20"/>
              <w:ind w:left="20"/>
              <w:jc w:val="both"/>
            </w:pPr>
            <w:r>
              <w:rPr>
                <w:rFonts w:ascii="Times New Roman"/>
                <w:b w:val="false"/>
                <w:i w:val="false"/>
                <w:color w:val="000000"/>
                <w:sz w:val="20"/>
              </w:rPr>
              <w:t>
10) Фосфатты-тұзды буферлік ерітінді концентраты твинмен (ФТБ-Т×25), (28,0 мл-ден)</w:t>
            </w:r>
          </w:p>
          <w:p>
            <w:pPr>
              <w:spacing w:after="20"/>
              <w:ind w:left="20"/>
              <w:jc w:val="both"/>
            </w:pPr>
            <w:r>
              <w:rPr>
                <w:rFonts w:ascii="Times New Roman"/>
                <w:b w:val="false"/>
                <w:i w:val="false"/>
                <w:color w:val="000000"/>
                <w:sz w:val="20"/>
              </w:rPr>
              <w:t>
11) Субстратты буферлік ерітінді (СБЕ), пайдалануға дайын (13 мл)</w:t>
            </w:r>
          </w:p>
          <w:p>
            <w:pPr>
              <w:spacing w:after="20"/>
              <w:ind w:left="20"/>
              <w:jc w:val="both"/>
            </w:pPr>
            <w:r>
              <w:rPr>
                <w:rFonts w:ascii="Times New Roman"/>
                <w:b w:val="false"/>
                <w:i w:val="false"/>
                <w:color w:val="000000"/>
                <w:sz w:val="20"/>
              </w:rPr>
              <w:t>
12) Тетраметилбензидин (TMB), концентраты (1,5 мл)</w:t>
            </w:r>
          </w:p>
          <w:p>
            <w:pPr>
              <w:spacing w:after="20"/>
              <w:ind w:left="20"/>
              <w:jc w:val="both"/>
            </w:pPr>
            <w:r>
              <w:rPr>
                <w:rFonts w:ascii="Times New Roman"/>
                <w:b w:val="false"/>
                <w:i w:val="false"/>
                <w:color w:val="000000"/>
                <w:sz w:val="20"/>
              </w:rPr>
              <w:t>
13) Стоп-реагент, пайдалануға дайын (12 мл)</w:t>
            </w:r>
          </w:p>
          <w:p>
            <w:pPr>
              <w:spacing w:after="20"/>
              <w:ind w:left="20"/>
              <w:jc w:val="both"/>
            </w:pPr>
            <w:r>
              <w:rPr>
                <w:rFonts w:ascii="Times New Roman"/>
                <w:b w:val="false"/>
                <w:i w:val="false"/>
                <w:color w:val="000000"/>
                <w:sz w:val="20"/>
              </w:rPr>
              <w:t>
14) Пипеткалық дозаторларға арналған ұштықтар 2-200 мкл</w:t>
            </w:r>
          </w:p>
          <w:p>
            <w:pPr>
              <w:spacing w:after="20"/>
              <w:ind w:left="20"/>
              <w:jc w:val="both"/>
            </w:pPr>
            <w:r>
              <w:rPr>
                <w:rFonts w:ascii="Times New Roman"/>
                <w:b w:val="false"/>
                <w:i w:val="false"/>
                <w:color w:val="000000"/>
                <w:sz w:val="20"/>
              </w:rPr>
              <w:t>
15)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АИТВ-1,2 антиденелерін және АИТВ-1 p24 антигенін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полистиролдан жасалған, стриппирленген планшет: рекомбинантты АИТВ I антигендері (М тобы) gp41, gp120, gp160, АИТВ I (0 топ) gp41, рекомбинантты АИТВ II gp36 антигені және АИТВ I p24 антигеніне моноклоналды антиденелер, пайдалануға дайын, 2 дана</w:t>
            </w:r>
          </w:p>
          <w:p>
            <w:pPr>
              <w:spacing w:after="20"/>
              <w:ind w:left="20"/>
              <w:jc w:val="both"/>
            </w:pPr>
            <w:r>
              <w:rPr>
                <w:rFonts w:ascii="Times New Roman"/>
                <w:b w:val="false"/>
                <w:i w:val="false"/>
                <w:color w:val="000000"/>
                <w:sz w:val="20"/>
              </w:rPr>
              <w:t>
2) Құрамында АИТВ I р24 антигені және АИТВ I(0), II антиденелер жоқ адам қанының сарысуының негізіндегі теріс бақылау үлгісі (Б-), инактивацияланған, пайдалануға дайын (3,0 мл)</w:t>
            </w:r>
          </w:p>
          <w:p>
            <w:pPr>
              <w:spacing w:after="20"/>
              <w:ind w:left="20"/>
              <w:jc w:val="both"/>
            </w:pPr>
            <w:r>
              <w:rPr>
                <w:rFonts w:ascii="Times New Roman"/>
                <w:b w:val="false"/>
                <w:i w:val="false"/>
                <w:color w:val="000000"/>
                <w:sz w:val="20"/>
              </w:rPr>
              <w:t>
3) Құрамында АИТВ I(0), II арнайы антиденелер бар адам қанының сарысуының негізіндегі оң бақылау үлгісі (Б1+), инактивацияланған, пайдалануға дайын (1,0 мл)</w:t>
            </w:r>
          </w:p>
          <w:p>
            <w:pPr>
              <w:spacing w:after="20"/>
              <w:ind w:left="20"/>
              <w:jc w:val="both"/>
            </w:pPr>
            <w:r>
              <w:rPr>
                <w:rFonts w:ascii="Times New Roman"/>
                <w:b w:val="false"/>
                <w:i w:val="false"/>
                <w:color w:val="000000"/>
                <w:sz w:val="20"/>
              </w:rPr>
              <w:t>
4) Құрамында жоғары тазартылған рекомбинантты АИТВ I р24 антигені бар адам қанының сарысуының негізіндегі оң бақылау үлгісі (Б2+), инактивацияланған, пайдалануға дайын (1,0 мл)</w:t>
            </w:r>
          </w:p>
          <w:p>
            <w:pPr>
              <w:spacing w:after="20"/>
              <w:ind w:left="20"/>
              <w:jc w:val="both"/>
            </w:pPr>
            <w:r>
              <w:rPr>
                <w:rFonts w:ascii="Times New Roman"/>
                <w:b w:val="false"/>
                <w:i w:val="false"/>
                <w:color w:val="000000"/>
                <w:sz w:val="20"/>
              </w:rPr>
              <w:t>
5) А конъюгаты, пайдалануға дайын (6,5 мл)</w:t>
            </w:r>
          </w:p>
          <w:p>
            <w:pPr>
              <w:spacing w:after="20"/>
              <w:ind w:left="20"/>
              <w:jc w:val="both"/>
            </w:pPr>
            <w:r>
              <w:rPr>
                <w:rFonts w:ascii="Times New Roman"/>
                <w:b w:val="false"/>
                <w:i w:val="false"/>
                <w:color w:val="000000"/>
                <w:sz w:val="20"/>
              </w:rPr>
              <w:t>
6) В конъюгат концентраты, 11-еселі (2,5 мл)</w:t>
            </w:r>
          </w:p>
          <w:p>
            <w:pPr>
              <w:spacing w:after="20"/>
              <w:ind w:left="20"/>
              <w:jc w:val="both"/>
            </w:pPr>
            <w:r>
              <w:rPr>
                <w:rFonts w:ascii="Times New Roman"/>
                <w:b w:val="false"/>
                <w:i w:val="false"/>
                <w:color w:val="000000"/>
                <w:sz w:val="20"/>
              </w:rPr>
              <w:t>
7) В конъюгат концентратын сұйылтуға арналған буфері, пайдалануға дайын, (30,0 мл)</w:t>
            </w:r>
          </w:p>
          <w:p>
            <w:pPr>
              <w:spacing w:after="20"/>
              <w:ind w:left="20"/>
              <w:jc w:val="both"/>
            </w:pPr>
            <w:r>
              <w:rPr>
                <w:rFonts w:ascii="Times New Roman"/>
                <w:b w:val="false"/>
                <w:i w:val="false"/>
                <w:color w:val="000000"/>
                <w:sz w:val="20"/>
              </w:rPr>
              <w:t>
8) Тетраметилбензидиннің (ТМБ) субстратты ерітіндісі, пайдалануға дайын (30,0 мл)</w:t>
            </w:r>
          </w:p>
          <w:p>
            <w:pPr>
              <w:spacing w:after="20"/>
              <w:ind w:left="20"/>
              <w:jc w:val="both"/>
            </w:pPr>
            <w:r>
              <w:rPr>
                <w:rFonts w:ascii="Times New Roman"/>
                <w:b w:val="false"/>
                <w:i w:val="false"/>
                <w:color w:val="000000"/>
                <w:sz w:val="20"/>
              </w:rPr>
              <w:t>
9) Жуу ерітіндісінің концентраты (құрамында твин-20 және бензой қышқылы бар тұз ерітіндісі), 26-еселі (100 мл)</w:t>
            </w:r>
          </w:p>
          <w:p>
            <w:pPr>
              <w:spacing w:after="20"/>
              <w:ind w:left="20"/>
              <w:jc w:val="both"/>
            </w:pPr>
            <w:r>
              <w:rPr>
                <w:rFonts w:ascii="Times New Roman"/>
                <w:b w:val="false"/>
                <w:i w:val="false"/>
                <w:color w:val="000000"/>
                <w:sz w:val="20"/>
              </w:rPr>
              <w:t>
10) Стоп-реагент, пайдалануға дайын (30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(плазмасындағы) В гепатиті вирусының HBsAg иммуноферментті анықтауға</w:t>
            </w:r>
          </w:p>
          <w:p>
            <w:pPr>
              <w:spacing w:after="20"/>
              <w:ind w:left="20"/>
              <w:jc w:val="both"/>
            </w:pPr>
            <w:r>
              <w:rPr>
                <w:rFonts w:ascii="Times New Roman"/>
                <w:b w:val="false"/>
                <w:i w:val="false"/>
                <w:color w:val="000000"/>
                <w:sz w:val="20"/>
              </w:rPr>
              <w:t>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Полистиролды, стриптелген, планшет ойықшаларының ішкі бетінде HBsAg-ге антиденелер иммобилизацияланған планшет, пайдалануға дайын</w:t>
            </w:r>
          </w:p>
          <w:p>
            <w:pPr>
              <w:spacing w:after="20"/>
              <w:ind w:left="20"/>
              <w:jc w:val="both"/>
            </w:pPr>
            <w:r>
              <w:rPr>
                <w:rFonts w:ascii="Times New Roman"/>
                <w:b w:val="false"/>
                <w:i w:val="false"/>
                <w:color w:val="000000"/>
                <w:sz w:val="20"/>
              </w:rPr>
              <w:t>
2) Құрамында HBsAg жоқ адамның қан сарысуы негізінде белсенсізденген теріс бақылау Б-, түссіз сұйықтық, пайдалануға дайын., (3,0 мл)</w:t>
            </w:r>
          </w:p>
          <w:p>
            <w:pPr>
              <w:spacing w:after="20"/>
              <w:ind w:left="20"/>
              <w:jc w:val="both"/>
            </w:pPr>
            <w:r>
              <w:rPr>
                <w:rFonts w:ascii="Times New Roman"/>
                <w:b w:val="false"/>
                <w:i w:val="false"/>
                <w:color w:val="000000"/>
                <w:sz w:val="20"/>
              </w:rPr>
              <w:t>
3) Құрамында HBsAg бар адамның қан сарысуы негізінде белсенсізденген оң бақылау Б1+,  мөлдір боялған сұйықтық , пайдалануға дайын, (1,0 мл)</w:t>
            </w:r>
          </w:p>
          <w:p>
            <w:pPr>
              <w:spacing w:after="20"/>
              <w:ind w:left="20"/>
              <w:jc w:val="both"/>
            </w:pPr>
            <w:r>
              <w:rPr>
                <w:rFonts w:ascii="Times New Roman"/>
                <w:b w:val="false"/>
                <w:i w:val="false"/>
                <w:color w:val="000000"/>
                <w:sz w:val="20"/>
              </w:rPr>
              <w:t>
4) Құрамында HBsAg бар адамның қан сарысуы негізінде белсенсізденген оң бақылау Б2+,  мөлдір боялған сұйықтық, пайдалануға дайын, (1,0 мл)</w:t>
            </w:r>
          </w:p>
          <w:p>
            <w:pPr>
              <w:spacing w:after="20"/>
              <w:ind w:left="20"/>
              <w:jc w:val="both"/>
            </w:pPr>
            <w:r>
              <w:rPr>
                <w:rFonts w:ascii="Times New Roman"/>
                <w:b w:val="false"/>
                <w:i w:val="false"/>
                <w:color w:val="000000"/>
                <w:sz w:val="20"/>
              </w:rPr>
              <w:t>
5) В конъюгаты, мөлдір түсті сұйықтық, пайдалануға дайын (4,0 мл)</w:t>
            </w:r>
          </w:p>
          <w:p>
            <w:pPr>
              <w:spacing w:after="20"/>
              <w:ind w:left="20"/>
              <w:jc w:val="both"/>
            </w:pPr>
            <w:r>
              <w:rPr>
                <w:rFonts w:ascii="Times New Roman"/>
                <w:b w:val="false"/>
                <w:i w:val="false"/>
                <w:color w:val="000000"/>
                <w:sz w:val="20"/>
              </w:rPr>
              <w:t>
6) А конъюгат концентраты, мөлдір түсті сұйықтық, 11 рет еселенген концентрат, (0,5 мл)</w:t>
            </w:r>
          </w:p>
          <w:p>
            <w:pPr>
              <w:spacing w:after="20"/>
              <w:ind w:left="20"/>
              <w:jc w:val="both"/>
            </w:pPr>
            <w:r>
              <w:rPr>
                <w:rFonts w:ascii="Times New Roman"/>
                <w:b w:val="false"/>
                <w:i w:val="false"/>
                <w:color w:val="000000"/>
                <w:sz w:val="20"/>
              </w:rPr>
              <w:t>
7) А конъюгат концентратын сұйылтуға арналған буфер, мөлдір түсті сұйықтық, пайдалануға дайын, (5,0 мл)</w:t>
            </w:r>
          </w:p>
          <w:p>
            <w:pPr>
              <w:spacing w:after="20"/>
              <w:ind w:left="20"/>
              <w:jc w:val="both"/>
            </w:pPr>
            <w:r>
              <w:rPr>
                <w:rFonts w:ascii="Times New Roman"/>
                <w:b w:val="false"/>
                <w:i w:val="false"/>
                <w:color w:val="000000"/>
                <w:sz w:val="20"/>
              </w:rPr>
              <w:t>
8) Тетраметилбензидиннің (ТМБ) субстратты ерітіндісі, мөлдір түссіз сұйықтық, пайдалануға дайын, (14 мл)</w:t>
            </w:r>
          </w:p>
          <w:p>
            <w:pPr>
              <w:spacing w:after="20"/>
              <w:ind w:left="20"/>
              <w:jc w:val="both"/>
            </w:pPr>
            <w:r>
              <w:rPr>
                <w:rFonts w:ascii="Times New Roman"/>
                <w:b w:val="false"/>
                <w:i w:val="false"/>
                <w:color w:val="000000"/>
                <w:sz w:val="20"/>
              </w:rPr>
              <w:t>
9) Жуу ерітіндісінің концентраты, мөлдір түссіз сұйықтық, 26 рет еселенген концентрат, (22 мл)</w:t>
            </w:r>
          </w:p>
          <w:p>
            <w:pPr>
              <w:spacing w:after="20"/>
              <w:ind w:left="20"/>
              <w:jc w:val="both"/>
            </w:pPr>
            <w:r>
              <w:rPr>
                <w:rFonts w:ascii="Times New Roman"/>
                <w:b w:val="false"/>
                <w:i w:val="false"/>
                <w:color w:val="000000"/>
                <w:sz w:val="20"/>
              </w:rPr>
              <w:t>
10) Стоп-реагент, мөлдір түссіз сұйықтық, пайдалануға дайын (14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М класты иммуноглобулиндерді иммуноферментті анықтауға</w:t>
            </w:r>
          </w:p>
          <w:p>
            <w:pPr>
              <w:spacing w:after="20"/>
              <w:ind w:left="20"/>
              <w:jc w:val="both"/>
            </w:pPr>
            <w:r>
              <w:rPr>
                <w:rFonts w:ascii="Times New Roman"/>
                <w:b w:val="false"/>
                <w:i w:val="false"/>
                <w:color w:val="000000"/>
                <w:sz w:val="20"/>
              </w:rPr>
              <w:t>
арналған реагенттер жинағы "ImmoBia-HBcAg-IgM"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бетінде иммобилизацияланған IgM-ге моноклональді антиденелер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В гепатиті вирусының core-антигеніне IgМ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В гепатиті вирусының core-антигеніне IgМ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Конъюгат, ақжелкек пероксидазасымен таңбаланған рекомбинантты HВcAg, пайдалануға дайын (13,0 мл)</w:t>
            </w:r>
          </w:p>
          <w:p>
            <w:pPr>
              <w:spacing w:after="20"/>
              <w:ind w:left="20"/>
              <w:jc w:val="both"/>
            </w:pPr>
            <w:r>
              <w:rPr>
                <w:rFonts w:ascii="Times New Roman"/>
                <w:b w:val="false"/>
                <w:i w:val="false"/>
                <w:color w:val="000000"/>
                <w:sz w:val="20"/>
              </w:rPr>
              <w:t>
5) Сарысуларды сұйылтуға арналған ерітінді (ССЕ), пайдалануға дайын, (12,0 мл)</w:t>
            </w:r>
          </w:p>
          <w:p>
            <w:pPr>
              <w:spacing w:after="20"/>
              <w:ind w:left="20"/>
              <w:jc w:val="both"/>
            </w:pPr>
            <w:r>
              <w:rPr>
                <w:rFonts w:ascii="Times New Roman"/>
                <w:b w:val="false"/>
                <w:i w:val="false"/>
                <w:color w:val="000000"/>
                <w:sz w:val="20"/>
              </w:rPr>
              <w:t>
6) Фосфатты-тұзды буферлік ерітінді концентраты твинмен (ФТБ-Т×25), (28,0 мл-ден)</w:t>
            </w:r>
          </w:p>
          <w:p>
            <w:pPr>
              <w:spacing w:after="20"/>
              <w:ind w:left="20"/>
              <w:jc w:val="both"/>
            </w:pPr>
            <w:r>
              <w:rPr>
                <w:rFonts w:ascii="Times New Roman"/>
                <w:b w:val="false"/>
                <w:i w:val="false"/>
                <w:color w:val="000000"/>
                <w:sz w:val="20"/>
              </w:rPr>
              <w:t>
7)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8) Стоп-реагент, мөлдір түссіз сұйықтық, пайдалануға дайын (12 мл)</w:t>
            </w:r>
          </w:p>
          <w:p>
            <w:pPr>
              <w:spacing w:after="20"/>
              <w:ind w:left="20"/>
              <w:jc w:val="both"/>
            </w:pPr>
            <w:r>
              <w:rPr>
                <w:rFonts w:ascii="Times New Roman"/>
                <w:b w:val="false"/>
                <w:i w:val="false"/>
                <w:color w:val="000000"/>
                <w:sz w:val="20"/>
              </w:rPr>
              <w:t>
9) Пипеткалық дозаторларға арналған ұштықтар 2-200 мкл</w:t>
            </w:r>
          </w:p>
          <w:p>
            <w:pPr>
              <w:spacing w:after="20"/>
              <w:ind w:left="20"/>
              <w:jc w:val="both"/>
            </w:pPr>
            <w:r>
              <w:rPr>
                <w:rFonts w:ascii="Times New Roman"/>
                <w:b w:val="false"/>
                <w:i w:val="false"/>
                <w:color w:val="000000"/>
                <w:sz w:val="20"/>
              </w:rPr>
              <w:t>
10)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жалпы антиденелерді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Ұңғылардың ішкі бетінде иммобилизацияланған рекомбинантты HBcAg бар жиналмалы пластина (12 сегіз ұңғы жолағы), пайдалануға дайын</w:t>
            </w:r>
          </w:p>
          <w:p>
            <w:pPr>
              <w:spacing w:after="20"/>
              <w:ind w:left="20"/>
              <w:jc w:val="both"/>
            </w:pPr>
            <w:r>
              <w:rPr>
                <w:rFonts w:ascii="Times New Roman"/>
                <w:b w:val="false"/>
                <w:i w:val="false"/>
                <w:color w:val="000000"/>
                <w:sz w:val="20"/>
              </w:rPr>
              <w:t>
2) HBcAg антиденелері бар инактивтендірілген адам сарысуына негізделген оң бақылау үлгісі (Б+), пайдалануға дайын, (1,0 мл)</w:t>
            </w:r>
          </w:p>
          <w:p>
            <w:pPr>
              <w:spacing w:after="20"/>
              <w:ind w:left="20"/>
              <w:jc w:val="both"/>
            </w:pPr>
            <w:r>
              <w:rPr>
                <w:rFonts w:ascii="Times New Roman"/>
                <w:b w:val="false"/>
                <w:i w:val="false"/>
                <w:color w:val="000000"/>
                <w:sz w:val="20"/>
              </w:rPr>
              <w:t>
3) Құрамында HBcAg антиденелері жоқ инактивтендірілген адам сарысуына негізделген теріс бақылау үлгісі (Б-), пайдалануға дайын, (1,5 мл)</w:t>
            </w:r>
          </w:p>
          <w:p>
            <w:pPr>
              <w:spacing w:after="20"/>
              <w:ind w:left="20"/>
              <w:jc w:val="both"/>
            </w:pPr>
            <w:r>
              <w:rPr>
                <w:rFonts w:ascii="Times New Roman"/>
                <w:b w:val="false"/>
                <w:i w:val="false"/>
                <w:color w:val="000000"/>
                <w:sz w:val="20"/>
              </w:rPr>
              <w:t>
4) Моноклональды антиденелердің HBcAg-ге желкек пероксидазасымен конъюгаты, пайдалануға дайын (13,0 мл)</w:t>
            </w:r>
          </w:p>
          <w:p>
            <w:pPr>
              <w:spacing w:after="20"/>
              <w:ind w:left="20"/>
              <w:jc w:val="both"/>
            </w:pPr>
            <w:r>
              <w:rPr>
                <w:rFonts w:ascii="Times New Roman"/>
                <w:b w:val="false"/>
                <w:i w:val="false"/>
                <w:color w:val="000000"/>
                <w:sz w:val="20"/>
              </w:rPr>
              <w:t>
5)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6)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7) Стоп-реагент, пайдалануға дайын (12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core-антигеніне G класының иммуноглобулиндерін иммуноферментті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беткейінде иммобилизацияланған рекомбинантты НВсАg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НВсАg-ге IgG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НВсАg-ге IgG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Конъюгат ақжелкек пероксидазасымен конъюгацияланған адамның IgG-ге моноклональді антиденелері, пайдалануға дайын (13,0 мл)</w:t>
            </w:r>
          </w:p>
          <w:p>
            <w:pPr>
              <w:spacing w:after="20"/>
              <w:ind w:left="20"/>
              <w:jc w:val="both"/>
            </w:pPr>
            <w:r>
              <w:rPr>
                <w:rFonts w:ascii="Times New Roman"/>
                <w:b w:val="false"/>
                <w:i w:val="false"/>
                <w:color w:val="000000"/>
                <w:sz w:val="20"/>
              </w:rPr>
              <w:t>
5) Сарысуларды сұйылтуға арналған ерітінді (ССЕ), пайдалануға дайын, (12,0 мл)</w:t>
            </w:r>
          </w:p>
          <w:p>
            <w:pPr>
              <w:spacing w:after="20"/>
              <w:ind w:left="20"/>
              <w:jc w:val="both"/>
            </w:pPr>
            <w:r>
              <w:rPr>
                <w:rFonts w:ascii="Times New Roman"/>
                <w:b w:val="false"/>
                <w:i w:val="false"/>
                <w:color w:val="000000"/>
                <w:sz w:val="20"/>
              </w:rPr>
              <w:t>
6)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7)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8) Стоп-реагент, пайдалануға дайын (12 мл)</w:t>
            </w:r>
          </w:p>
          <w:p>
            <w:pPr>
              <w:spacing w:after="20"/>
              <w:ind w:left="20"/>
              <w:jc w:val="both"/>
            </w:pPr>
            <w:r>
              <w:rPr>
                <w:rFonts w:ascii="Times New Roman"/>
                <w:b w:val="false"/>
                <w:i w:val="false"/>
                <w:color w:val="000000"/>
                <w:sz w:val="20"/>
              </w:rPr>
              <w:t>
9) Пипеткалық дозаторларға арналған ұштықтар 2-200 мкл</w:t>
            </w:r>
          </w:p>
          <w:p>
            <w:pPr>
              <w:spacing w:after="20"/>
              <w:ind w:left="20"/>
              <w:jc w:val="both"/>
            </w:pPr>
            <w:r>
              <w:rPr>
                <w:rFonts w:ascii="Times New Roman"/>
                <w:b w:val="false"/>
                <w:i w:val="false"/>
                <w:color w:val="000000"/>
                <w:sz w:val="20"/>
              </w:rPr>
              <w:t>
10)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 вирусының Е-антигенін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беткейінде иммобилизацияланған НВеAg-ге моноклональді антиденелер бар жиналмалы планшет (сегіз ойықшалы 12 стрип), пайдалануға дайын</w:t>
            </w:r>
          </w:p>
          <w:p>
            <w:pPr>
              <w:spacing w:after="20"/>
              <w:ind w:left="20"/>
              <w:jc w:val="both"/>
            </w:pPr>
            <w:r>
              <w:rPr>
                <w:rFonts w:ascii="Times New Roman"/>
                <w:b w:val="false"/>
                <w:i w:val="false"/>
                <w:color w:val="000000"/>
                <w:sz w:val="20"/>
              </w:rPr>
              <w:t>
2) Рекомбинантты НBеAg-ге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НВеAg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Ақжелкек пероксидазасы бар НВеAg-ге моноклональді антиденелер конъюгаты, пайдалануға дайын (13,0 мл)</w:t>
            </w:r>
          </w:p>
          <w:p>
            <w:pPr>
              <w:spacing w:after="20"/>
              <w:ind w:left="20"/>
              <w:jc w:val="both"/>
            </w:pPr>
            <w:r>
              <w:rPr>
                <w:rFonts w:ascii="Times New Roman"/>
                <w:b w:val="false"/>
                <w:i w:val="false"/>
                <w:color w:val="000000"/>
                <w:sz w:val="20"/>
              </w:rPr>
              <w:t>
5) Фосфатты-тұзды буферлік ерітіндінің 25-еселік концентраты твинмен (ФТБ-Тх25), (28,0 мл)</w:t>
            </w:r>
          </w:p>
          <w:p>
            <w:pPr>
              <w:spacing w:after="20"/>
              <w:ind w:left="20"/>
              <w:jc w:val="both"/>
            </w:pPr>
            <w:r>
              <w:rPr>
                <w:rFonts w:ascii="Times New Roman"/>
                <w:b w:val="false"/>
                <w:i w:val="false"/>
                <w:color w:val="000000"/>
                <w:sz w:val="20"/>
              </w:rPr>
              <w:t>
6) Тетраметилбензидин ерітіндісі (ТМБ ерітіндісі), пайдалануға дайын, (13,0 мл)</w:t>
            </w:r>
          </w:p>
          <w:p>
            <w:pPr>
              <w:spacing w:after="20"/>
              <w:ind w:left="20"/>
              <w:jc w:val="both"/>
            </w:pPr>
            <w:r>
              <w:rPr>
                <w:rFonts w:ascii="Times New Roman"/>
                <w:b w:val="false"/>
                <w:i w:val="false"/>
                <w:color w:val="000000"/>
                <w:sz w:val="20"/>
              </w:rPr>
              <w:t>
7) Стоп-реагент, пайдалануға дайын, (12,0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вирусына G және M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гепатиті вирусының иммобилизацияланған рекомбинантты антигендері бар тұтас планшет, пайдалануға дайын, 1 дана</w:t>
            </w:r>
          </w:p>
          <w:p>
            <w:pPr>
              <w:spacing w:after="20"/>
              <w:ind w:left="20"/>
              <w:jc w:val="both"/>
            </w:pPr>
            <w:r>
              <w:rPr>
                <w:rFonts w:ascii="Times New Roman"/>
                <w:b w:val="false"/>
                <w:i w:val="false"/>
                <w:color w:val="000000"/>
                <w:sz w:val="20"/>
              </w:rPr>
              <w:t>
2) СГВ антиденелері бар адамның белсенділігі жойылған қан сарысуы негізіндегі оң бақылау үлгісі (Б+), пайдалануға дайын (1 мл), 1 құты</w:t>
            </w:r>
          </w:p>
          <w:p>
            <w:pPr>
              <w:spacing w:after="20"/>
              <w:ind w:left="20"/>
              <w:jc w:val="both"/>
            </w:pPr>
            <w:r>
              <w:rPr>
                <w:rFonts w:ascii="Times New Roman"/>
                <w:b w:val="false"/>
                <w:i w:val="false"/>
                <w:color w:val="000000"/>
                <w:sz w:val="20"/>
              </w:rPr>
              <w:t>
3) СГВ антиденелері жоқ адамның белсенділігі жойылған қан сарысуы негізіндегі теріс бақылау үлгісі (Б-), пайдалануға дайын (1 мл), 1 құты</w:t>
            </w:r>
          </w:p>
          <w:p>
            <w:pPr>
              <w:spacing w:after="20"/>
              <w:ind w:left="20"/>
              <w:jc w:val="both"/>
            </w:pPr>
            <w:r>
              <w:rPr>
                <w:rFonts w:ascii="Times New Roman"/>
                <w:b w:val="false"/>
                <w:i w:val="false"/>
                <w:color w:val="000000"/>
                <w:sz w:val="20"/>
              </w:rPr>
              <w:t>
4) Конъюгат (ақжелкек пероксидазасымен белгіленген адамның IgG және IgМ антиденелерінің қоспасы), концентрат (1,5 мл)</w:t>
            </w:r>
          </w:p>
          <w:p>
            <w:pPr>
              <w:spacing w:after="20"/>
              <w:ind w:left="20"/>
              <w:jc w:val="both"/>
            </w:pPr>
            <w:r>
              <w:rPr>
                <w:rFonts w:ascii="Times New Roman"/>
                <w:b w:val="false"/>
                <w:i w:val="false"/>
                <w:color w:val="000000"/>
                <w:sz w:val="20"/>
              </w:rPr>
              <w:t>
5) Сарысуларды сұйылтуға арналған ерітінді (СЕ) (10 мл), 1 құты</w:t>
            </w:r>
          </w:p>
          <w:p>
            <w:pPr>
              <w:spacing w:after="20"/>
              <w:ind w:left="20"/>
              <w:jc w:val="both"/>
            </w:pPr>
            <w:r>
              <w:rPr>
                <w:rFonts w:ascii="Times New Roman"/>
                <w:b w:val="false"/>
                <w:i w:val="false"/>
                <w:color w:val="000000"/>
                <w:sz w:val="20"/>
              </w:rPr>
              <w:t>
6) Конъюгатты сұйылтуға арналған ерітінді (КЕ) (13 мл), 1 құты</w:t>
            </w:r>
          </w:p>
          <w:p>
            <w:pPr>
              <w:spacing w:after="20"/>
              <w:ind w:left="20"/>
              <w:jc w:val="both"/>
            </w:pPr>
            <w:r>
              <w:rPr>
                <w:rFonts w:ascii="Times New Roman"/>
                <w:b w:val="false"/>
                <w:i w:val="false"/>
                <w:color w:val="000000"/>
                <w:sz w:val="20"/>
              </w:rPr>
              <w:t>
7) 25-еселік фосфат-тұзды буферлік ерітінді концентраты твинмен (ФСБ-Тх25) (28 мл), 1 құты</w:t>
            </w:r>
          </w:p>
          <w:p>
            <w:pPr>
              <w:spacing w:after="20"/>
              <w:ind w:left="20"/>
              <w:jc w:val="both"/>
            </w:pPr>
            <w:r>
              <w:rPr>
                <w:rFonts w:ascii="Times New Roman"/>
                <w:b w:val="false"/>
                <w:i w:val="false"/>
                <w:color w:val="000000"/>
                <w:sz w:val="20"/>
              </w:rPr>
              <w:t>
8) Субстратты буферлі ерітінді (СБЕ) (13 мл), 1 құты</w:t>
            </w:r>
          </w:p>
          <w:p>
            <w:pPr>
              <w:spacing w:after="20"/>
              <w:ind w:left="20"/>
              <w:jc w:val="both"/>
            </w:pPr>
            <w:r>
              <w:rPr>
                <w:rFonts w:ascii="Times New Roman"/>
                <w:b w:val="false"/>
                <w:i w:val="false"/>
                <w:color w:val="000000"/>
                <w:sz w:val="20"/>
              </w:rPr>
              <w:t>
9) Тетраметилбензидин (ТМБ), концентрат (1,5 мл), 1 құты</w:t>
            </w:r>
          </w:p>
          <w:p>
            <w:pPr>
              <w:spacing w:after="20"/>
              <w:ind w:left="20"/>
              <w:jc w:val="both"/>
            </w:pPr>
            <w:r>
              <w:rPr>
                <w:rFonts w:ascii="Times New Roman"/>
                <w:b w:val="false"/>
                <w:i w:val="false"/>
                <w:color w:val="000000"/>
                <w:sz w:val="20"/>
              </w:rPr>
              <w:t>
10) Стоп-реагент, пайдалануға дайын (21 мл), 1 құты</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 вирусының жеке ақуыздарына (core, NS3, NS4, NS5) антиденелерді иммуноферментті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 дың ішкі бетінде иммобилиз ацияланған рекомбинан тты СГВ антигендері бар жиналмалы планшет, пайдалануғ а дайын</w:t>
            </w:r>
          </w:p>
          <w:p>
            <w:pPr>
              <w:spacing w:after="20"/>
              <w:ind w:left="20"/>
              <w:jc w:val="both"/>
            </w:pPr>
            <w:r>
              <w:rPr>
                <w:rFonts w:ascii="Times New Roman"/>
                <w:b w:val="false"/>
                <w:i w:val="false"/>
                <w:color w:val="000000"/>
                <w:sz w:val="20"/>
              </w:rPr>
              <w:t>
2) Белсенділіг і жойылған, оң бақылау үлгісі (Б+), пайдалануғ а дайын, (1 мл)</w:t>
            </w:r>
          </w:p>
          <w:p>
            <w:pPr>
              <w:spacing w:after="20"/>
              <w:ind w:left="20"/>
              <w:jc w:val="both"/>
            </w:pPr>
            <w:r>
              <w:rPr>
                <w:rFonts w:ascii="Times New Roman"/>
                <w:b w:val="false"/>
                <w:i w:val="false"/>
                <w:color w:val="000000"/>
                <w:sz w:val="20"/>
              </w:rPr>
              <w:t>
3) Белсенділіг і жойылған, теріс бақылау үлгісі (Б-), пайдалануғ а дайын, (1 мл)</w:t>
            </w:r>
          </w:p>
          <w:p>
            <w:pPr>
              <w:spacing w:after="20"/>
              <w:ind w:left="20"/>
              <w:jc w:val="both"/>
            </w:pPr>
            <w:r>
              <w:rPr>
                <w:rFonts w:ascii="Times New Roman"/>
                <w:b w:val="false"/>
                <w:i w:val="false"/>
                <w:color w:val="000000"/>
                <w:sz w:val="20"/>
              </w:rPr>
              <w:t>
4) Конъюгат (адамдағы IgM мен IgG-ге антиденеле р, ақжелкек пероксидаз асымен таңбаланға н), концентрат (1,5 мл)</w:t>
            </w:r>
          </w:p>
          <w:p>
            <w:pPr>
              <w:spacing w:after="20"/>
              <w:ind w:left="20"/>
              <w:jc w:val="both"/>
            </w:pPr>
            <w:r>
              <w:rPr>
                <w:rFonts w:ascii="Times New Roman"/>
                <w:b w:val="false"/>
                <w:i w:val="false"/>
                <w:color w:val="000000"/>
                <w:sz w:val="20"/>
              </w:rPr>
              <w:t>
5) Сарысулар ды сұйылтуға арналған ерітінді (СС), пайдалануғ а дайын, (10 мл)</w:t>
            </w:r>
          </w:p>
          <w:p>
            <w:pPr>
              <w:spacing w:after="20"/>
              <w:ind w:left="20"/>
              <w:jc w:val="both"/>
            </w:pPr>
            <w:r>
              <w:rPr>
                <w:rFonts w:ascii="Times New Roman"/>
                <w:b w:val="false"/>
                <w:i w:val="false"/>
                <w:color w:val="000000"/>
                <w:sz w:val="20"/>
              </w:rPr>
              <w:t>
6) Конъюгатт ы сұйылтуға арналған ерітінді (КС), пайдалануғ а дайын, (13 мл)</w:t>
            </w:r>
          </w:p>
          <w:p>
            <w:pPr>
              <w:spacing w:after="20"/>
              <w:ind w:left="20"/>
              <w:jc w:val="both"/>
            </w:pPr>
            <w:r>
              <w:rPr>
                <w:rFonts w:ascii="Times New Roman"/>
                <w:b w:val="false"/>
                <w:i w:val="false"/>
                <w:color w:val="000000"/>
                <w:sz w:val="20"/>
              </w:rPr>
              <w:t>
7) Твин қосылған фосфатты- тұзды буферлік ерітіндінің концентрат ы (ФТБ- Тх25), (28,0</w:t>
            </w:r>
          </w:p>
          <w:p>
            <w:pPr>
              <w:spacing w:after="20"/>
              <w:ind w:left="20"/>
              <w:jc w:val="both"/>
            </w:pPr>
            <w:r>
              <w:rPr>
                <w:rFonts w:ascii="Times New Roman"/>
                <w:b w:val="false"/>
                <w:i w:val="false"/>
                <w:color w:val="000000"/>
                <w:sz w:val="20"/>
              </w:rPr>
              <w:t>
мл)</w:t>
            </w:r>
          </w:p>
          <w:p>
            <w:pPr>
              <w:spacing w:after="20"/>
              <w:ind w:left="20"/>
              <w:jc w:val="both"/>
            </w:pPr>
            <w:r>
              <w:rPr>
                <w:rFonts w:ascii="Times New Roman"/>
                <w:b w:val="false"/>
                <w:i w:val="false"/>
                <w:color w:val="000000"/>
                <w:sz w:val="20"/>
              </w:rPr>
              <w:t>
8) Субстратты буферлік ерітінді (СБЕ), пайдалануғ а дайын, (13 мл)</w:t>
            </w:r>
          </w:p>
          <w:p>
            <w:pPr>
              <w:spacing w:after="20"/>
              <w:ind w:left="20"/>
              <w:jc w:val="both"/>
            </w:pPr>
            <w:r>
              <w:rPr>
                <w:rFonts w:ascii="Times New Roman"/>
                <w:b w:val="false"/>
                <w:i w:val="false"/>
                <w:color w:val="000000"/>
                <w:sz w:val="20"/>
              </w:rPr>
              <w:t>
9) Тетраметил бензидин (ТМБ), концентрат (1,5 мл)</w:t>
            </w:r>
          </w:p>
          <w:p>
            <w:pPr>
              <w:spacing w:after="20"/>
              <w:ind w:left="20"/>
              <w:jc w:val="both"/>
            </w:pPr>
            <w:r>
              <w:rPr>
                <w:rFonts w:ascii="Times New Roman"/>
                <w:b w:val="false"/>
                <w:i w:val="false"/>
                <w:color w:val="000000"/>
                <w:sz w:val="20"/>
              </w:rPr>
              <w:t>
10) Стоп- реагент, пайдалануғ а дайын, (12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trachomatis-ке G класты спецификалы түрлік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2) Оң бақылау үлгісі (калибратор 3) 80ед/мл (Б+)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3) Белсенділігі жойылған теріс бақылау үлгісі (калибратор 1) 5ед/мл (Б–) – құрамында арнайы спецификалық адам антиденелері жоқ, пайдалануға дайын ерітінді (2,0 мл)</w:t>
            </w:r>
          </w:p>
          <w:p>
            <w:pPr>
              <w:spacing w:after="20"/>
              <w:ind w:left="20"/>
              <w:jc w:val="both"/>
            </w:pPr>
            <w:r>
              <w:rPr>
                <w:rFonts w:ascii="Times New Roman"/>
                <w:b w:val="false"/>
                <w:i w:val="false"/>
                <w:color w:val="000000"/>
                <w:sz w:val="20"/>
              </w:rPr>
              <w:t>
4) CUT-OFF (Калибратор 2) 20 ед/мл—құрамында шектеулі концентрациядағы арнайы спецификалық адам антиденелері бар, пайдалануға дайын ерітінді (3,0 мл)</w:t>
            </w:r>
          </w:p>
          <w:p>
            <w:pPr>
              <w:spacing w:after="20"/>
              <w:ind w:left="20"/>
              <w:jc w:val="both"/>
            </w:pPr>
            <w:r>
              <w:rPr>
                <w:rFonts w:ascii="Times New Roman"/>
                <w:b w:val="false"/>
                <w:i w:val="false"/>
                <w:color w:val="000000"/>
                <w:sz w:val="20"/>
              </w:rPr>
              <w:t>
5) Калибратор 4 (320 ед / мл) —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6) Конъюгат— адам IgG-ге пероксидазамен таңбаланған жануар иммуноглобулині бар, пайдалануға дайын ерітінді (15,0 мл)</w:t>
            </w:r>
          </w:p>
          <w:p>
            <w:pPr>
              <w:spacing w:after="20"/>
              <w:ind w:left="20"/>
              <w:jc w:val="both"/>
            </w:pPr>
            <w:r>
              <w:rPr>
                <w:rFonts w:ascii="Times New Roman"/>
                <w:b w:val="false"/>
                <w:i w:val="false"/>
                <w:color w:val="000000"/>
                <w:sz w:val="20"/>
              </w:rPr>
              <w:t>
7) Сұйылтқыш үлгісі 2 - 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 × концентрлі буфер (75 мл)</w:t>
            </w:r>
          </w:p>
          <w:p>
            <w:pPr>
              <w:spacing w:after="20"/>
              <w:ind w:left="20"/>
              <w:jc w:val="both"/>
            </w:pPr>
            <w:r>
              <w:rPr>
                <w:rFonts w:ascii="Times New Roman"/>
                <w:b w:val="false"/>
                <w:i w:val="false"/>
                <w:color w:val="000000"/>
                <w:sz w:val="20"/>
              </w:rPr>
              <w:t>
10) Стоп-реагент - Қышқыл ерітінді, пайдалануға дайын (15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Chlamydia trachomatis-ке А класты түрспецификалық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Антигенмен қапталған планшет, кептіргіш бар пакеттегі 12 x 8 тесік, пайдалануға дайын -1дана</w:t>
            </w:r>
          </w:p>
          <w:p>
            <w:pPr>
              <w:spacing w:after="20"/>
              <w:ind w:left="20"/>
              <w:jc w:val="both"/>
            </w:pPr>
            <w:r>
              <w:rPr>
                <w:rFonts w:ascii="Times New Roman"/>
                <w:b w:val="false"/>
                <w:i w:val="false"/>
                <w:color w:val="000000"/>
                <w:sz w:val="20"/>
              </w:rPr>
              <w:t>
2) Оң бақылау (К+) (калибратор 3) 80 бір / мл - құрамында спецификалық адам антиденелері бар, қолдануға дайын ерітінді (2,0 мл)</w:t>
            </w:r>
          </w:p>
          <w:p>
            <w:pPr>
              <w:spacing w:after="20"/>
              <w:ind w:left="20"/>
              <w:jc w:val="both"/>
            </w:pPr>
            <w:r>
              <w:rPr>
                <w:rFonts w:ascii="Times New Roman"/>
                <w:b w:val="false"/>
                <w:i w:val="false"/>
                <w:color w:val="000000"/>
                <w:sz w:val="20"/>
              </w:rPr>
              <w:t>
3) Теріс бақылау (К -) (калибратор1) 5 бір/мл – құрамында спецификалық адам антиденелері жоқ, қолдануға дайын ерітінді (2,0 мл)</w:t>
            </w:r>
          </w:p>
          <w:p>
            <w:pPr>
              <w:spacing w:after="20"/>
              <w:ind w:left="20"/>
              <w:jc w:val="both"/>
            </w:pPr>
            <w:r>
              <w:rPr>
                <w:rFonts w:ascii="Times New Roman"/>
                <w:b w:val="false"/>
                <w:i w:val="false"/>
                <w:color w:val="000000"/>
                <w:sz w:val="20"/>
              </w:rPr>
              <w:t>
4) Конъюгат - құрамында адамның IgА пероксидазамен таңбаланған жануар иммуноглобулині бар ерітінді, пайдалануға дайын (15 мл)</w:t>
            </w:r>
          </w:p>
          <w:p>
            <w:pPr>
              <w:spacing w:after="20"/>
              <w:ind w:left="20"/>
              <w:jc w:val="both"/>
            </w:pPr>
            <w:r>
              <w:rPr>
                <w:rFonts w:ascii="Times New Roman"/>
                <w:b w:val="false"/>
                <w:i w:val="false"/>
                <w:color w:val="000000"/>
                <w:sz w:val="20"/>
              </w:rPr>
              <w:t>
5) Үлгі 2-ні сұйылтқыш. Ақуыз тұрақтандырғыштары бар буфер, пайдалануға дайын (105 мл)</w:t>
            </w:r>
          </w:p>
          <w:p>
            <w:pPr>
              <w:spacing w:after="20"/>
              <w:ind w:left="20"/>
              <w:jc w:val="both"/>
            </w:pPr>
            <w:r>
              <w:rPr>
                <w:rFonts w:ascii="Times New Roman"/>
                <w:b w:val="false"/>
                <w:i w:val="false"/>
                <w:color w:val="000000"/>
                <w:sz w:val="20"/>
              </w:rPr>
              <w:t>
6) Стоп-реагент. Қышқыл ерітіндісі, пайдалануға дайын (15 мл)</w:t>
            </w:r>
          </w:p>
          <w:p>
            <w:pPr>
              <w:spacing w:after="20"/>
              <w:ind w:left="20"/>
              <w:jc w:val="both"/>
            </w:pPr>
            <w:r>
              <w:rPr>
                <w:rFonts w:ascii="Times New Roman"/>
                <w:b w:val="false"/>
                <w:i w:val="false"/>
                <w:color w:val="000000"/>
                <w:sz w:val="20"/>
              </w:rPr>
              <w:t>
7) CUT – OFF (калибратор 2), 20 бір/мл құрамында шекті концентрацияда спецификалық адам антиденелері бар ерітінді, пайдалануға дайын (3,0 мл)</w:t>
            </w:r>
          </w:p>
          <w:p>
            <w:pPr>
              <w:spacing w:after="20"/>
              <w:ind w:left="20"/>
              <w:jc w:val="both"/>
            </w:pPr>
            <w:r>
              <w:rPr>
                <w:rFonts w:ascii="Times New Roman"/>
                <w:b w:val="false"/>
                <w:i w:val="false"/>
                <w:color w:val="000000"/>
                <w:sz w:val="20"/>
              </w:rPr>
              <w:t>
8) Калибратор 4 (320 бір./ мл) құрамында спецификалық адам антиденелері бар, қолдануға дайын ерітінді (2,0 мл)</w:t>
            </w:r>
          </w:p>
          <w:p>
            <w:pPr>
              <w:spacing w:after="20"/>
              <w:ind w:left="20"/>
              <w:jc w:val="both"/>
            </w:pPr>
            <w:r>
              <w:rPr>
                <w:rFonts w:ascii="Times New Roman"/>
                <w:b w:val="false"/>
                <w:i w:val="false"/>
                <w:color w:val="000000"/>
                <w:sz w:val="20"/>
              </w:rPr>
              <w:t>
9) ТМБ-Complete 2 реагенті – толық 2 құрамында TMB / H2О2 бар хромогендік субстрат ерітіндісі, пайдалануға дайын (15 мл)</w:t>
            </w:r>
          </w:p>
          <w:p>
            <w:pPr>
              <w:spacing w:after="20"/>
              <w:ind w:left="20"/>
              <w:jc w:val="both"/>
            </w:pPr>
            <w:r>
              <w:rPr>
                <w:rFonts w:ascii="Times New Roman"/>
                <w:b w:val="false"/>
                <w:i w:val="false"/>
                <w:color w:val="000000"/>
                <w:sz w:val="20"/>
              </w:rPr>
              <w:t>
10) 20 х концентрацияланған буфер - жуу ерітіндісі (75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(плазмада) Trichomonas vaginalis G класты иммуноглобулиндерді иммуноферментті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Trichomonas vaginalis антигені иммобилизацияланған жиналмалы планшет, 1 дана</w:t>
            </w:r>
          </w:p>
          <w:p>
            <w:pPr>
              <w:spacing w:after="20"/>
              <w:ind w:left="20"/>
              <w:jc w:val="both"/>
            </w:pPr>
            <w:r>
              <w:rPr>
                <w:rFonts w:ascii="Times New Roman"/>
                <w:b w:val="false"/>
                <w:i w:val="false"/>
                <w:color w:val="000000"/>
                <w:sz w:val="20"/>
              </w:rPr>
              <w:t>
2) Конъюгат, лиофилизацияланған – 1 құты</w:t>
            </w:r>
          </w:p>
          <w:p>
            <w:pPr>
              <w:spacing w:after="20"/>
              <w:ind w:left="20"/>
              <w:jc w:val="both"/>
            </w:pPr>
            <w:r>
              <w:rPr>
                <w:rFonts w:ascii="Times New Roman"/>
                <w:b w:val="false"/>
                <w:i w:val="false"/>
                <w:color w:val="000000"/>
                <w:sz w:val="20"/>
              </w:rPr>
              <w:t>
3) Алдын ала сұйылтуға арналған ерітінді (АСЕ) – 1 құты, 3 мл</w:t>
            </w:r>
          </w:p>
          <w:p>
            <w:pPr>
              <w:spacing w:after="20"/>
              <w:ind w:left="20"/>
              <w:jc w:val="both"/>
            </w:pPr>
            <w:r>
              <w:rPr>
                <w:rFonts w:ascii="Times New Roman"/>
                <w:b w:val="false"/>
                <w:i w:val="false"/>
                <w:color w:val="000000"/>
                <w:sz w:val="20"/>
              </w:rPr>
              <w:t>
4) Сарысуды сұйылтуға арналған ерітінді (СЕ ) – 1 құты, 13 мл</w:t>
            </w:r>
          </w:p>
          <w:p>
            <w:pPr>
              <w:spacing w:after="20"/>
              <w:ind w:left="20"/>
              <w:jc w:val="both"/>
            </w:pPr>
            <w:r>
              <w:rPr>
                <w:rFonts w:ascii="Times New Roman"/>
                <w:b w:val="false"/>
                <w:i w:val="false"/>
                <w:color w:val="000000"/>
                <w:sz w:val="20"/>
              </w:rPr>
              <w:t>
5) Конъюгатты сұйылтуға арналған ерітінді (КЕ) – 1 құты, 13 мл</w:t>
            </w:r>
          </w:p>
          <w:p>
            <w:pPr>
              <w:spacing w:after="20"/>
              <w:ind w:left="20"/>
              <w:jc w:val="both"/>
            </w:pPr>
            <w:r>
              <w:rPr>
                <w:rFonts w:ascii="Times New Roman"/>
                <w:b w:val="false"/>
                <w:i w:val="false"/>
                <w:color w:val="000000"/>
                <w:sz w:val="20"/>
              </w:rPr>
              <w:t>
6) Тетраметилбензидин (ТМБ) ерітіндісі – 1 құты, 13 мл</w:t>
            </w:r>
          </w:p>
          <w:p>
            <w:pPr>
              <w:spacing w:after="20"/>
              <w:ind w:left="20"/>
              <w:jc w:val="both"/>
            </w:pPr>
            <w:r>
              <w:rPr>
                <w:rFonts w:ascii="Times New Roman"/>
                <w:b w:val="false"/>
                <w:i w:val="false"/>
                <w:color w:val="000000"/>
                <w:sz w:val="20"/>
              </w:rPr>
              <w:t>
7) Стоп-реагент – 1 құты, 12 мл</w:t>
            </w:r>
          </w:p>
          <w:p>
            <w:pPr>
              <w:spacing w:after="20"/>
              <w:ind w:left="20"/>
              <w:jc w:val="both"/>
            </w:pPr>
            <w:r>
              <w:rPr>
                <w:rFonts w:ascii="Times New Roman"/>
                <w:b w:val="false"/>
                <w:i w:val="false"/>
                <w:color w:val="000000"/>
                <w:sz w:val="20"/>
              </w:rPr>
              <w:t>
8) Оң бақылау үлгісі (Б+), белсендірілмеген – 1 құты, 0,5 мл</w:t>
            </w:r>
          </w:p>
          <w:p>
            <w:pPr>
              <w:spacing w:after="20"/>
              <w:ind w:left="20"/>
              <w:jc w:val="both"/>
            </w:pPr>
            <w:r>
              <w:rPr>
                <w:rFonts w:ascii="Times New Roman"/>
                <w:b w:val="false"/>
                <w:i w:val="false"/>
                <w:color w:val="000000"/>
                <w:sz w:val="20"/>
              </w:rPr>
              <w:t>
9) Теріс бақылау үлгісі (Б–), белсендірілмеген – 1 құты, 1 мл</w:t>
            </w:r>
          </w:p>
          <w:p>
            <w:pPr>
              <w:spacing w:after="20"/>
              <w:ind w:left="20"/>
              <w:jc w:val="both"/>
            </w:pPr>
            <w:r>
              <w:rPr>
                <w:rFonts w:ascii="Times New Roman"/>
                <w:b w:val="false"/>
                <w:i w:val="false"/>
                <w:color w:val="000000"/>
                <w:sz w:val="20"/>
              </w:rPr>
              <w:t>
10) 25 еселік фосфатты-тұзды буферлік ерітінді концентраты твинмен (ФТБ-Тх25) – 1 құты, 28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(плазмада) Trichomonas vaginalis-ке A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Trichomonas vaginalis антигені иммобилизацияланған жиналмалы планшет, 1 дана</w:t>
            </w:r>
          </w:p>
          <w:p>
            <w:pPr>
              <w:spacing w:after="20"/>
              <w:ind w:left="20"/>
              <w:jc w:val="both"/>
            </w:pPr>
            <w:r>
              <w:rPr>
                <w:rFonts w:ascii="Times New Roman"/>
                <w:b w:val="false"/>
                <w:i w:val="false"/>
                <w:color w:val="000000"/>
                <w:sz w:val="20"/>
              </w:rPr>
              <w:t>
2) Конъюгат, лиофилизацияланған – 1 құты</w:t>
            </w:r>
          </w:p>
          <w:p>
            <w:pPr>
              <w:spacing w:after="20"/>
              <w:ind w:left="20"/>
              <w:jc w:val="both"/>
            </w:pPr>
            <w:r>
              <w:rPr>
                <w:rFonts w:ascii="Times New Roman"/>
                <w:b w:val="false"/>
                <w:i w:val="false"/>
                <w:color w:val="000000"/>
                <w:sz w:val="20"/>
              </w:rPr>
              <w:t>
3) 25 еселік фосфатты-тұзды буферлік ерітінді концентраты твинмен (ФТБ-Тх25) – 1 құты, 28 мл</w:t>
            </w:r>
          </w:p>
          <w:p>
            <w:pPr>
              <w:spacing w:after="20"/>
              <w:ind w:left="20"/>
              <w:jc w:val="both"/>
            </w:pPr>
            <w:r>
              <w:rPr>
                <w:rFonts w:ascii="Times New Roman"/>
                <w:b w:val="false"/>
                <w:i w:val="false"/>
                <w:color w:val="000000"/>
                <w:sz w:val="20"/>
              </w:rPr>
              <w:t>
4) Алдын ала сұйылтуға арналған ерітінді (АСЕ) – 1 құты, 3 мл</w:t>
            </w:r>
          </w:p>
          <w:p>
            <w:pPr>
              <w:spacing w:after="20"/>
              <w:ind w:left="20"/>
              <w:jc w:val="both"/>
            </w:pPr>
            <w:r>
              <w:rPr>
                <w:rFonts w:ascii="Times New Roman"/>
                <w:b w:val="false"/>
                <w:i w:val="false"/>
                <w:color w:val="000000"/>
                <w:sz w:val="20"/>
              </w:rPr>
              <w:t>
5) Сарысуды сұйылтуға арналған ерітінді (СЕ ) – 1 құты, 13 мл</w:t>
            </w:r>
          </w:p>
          <w:p>
            <w:pPr>
              <w:spacing w:after="20"/>
              <w:ind w:left="20"/>
              <w:jc w:val="both"/>
            </w:pPr>
            <w:r>
              <w:rPr>
                <w:rFonts w:ascii="Times New Roman"/>
                <w:b w:val="false"/>
                <w:i w:val="false"/>
                <w:color w:val="000000"/>
                <w:sz w:val="20"/>
              </w:rPr>
              <w:t>
6) Конъюгатты сұйылтуға арналған ерітінді (КЕ) – 1 құты, 13 мл;</w:t>
            </w:r>
          </w:p>
          <w:p>
            <w:pPr>
              <w:spacing w:after="20"/>
              <w:ind w:left="20"/>
              <w:jc w:val="both"/>
            </w:pPr>
            <w:r>
              <w:rPr>
                <w:rFonts w:ascii="Times New Roman"/>
                <w:b w:val="false"/>
                <w:i w:val="false"/>
                <w:color w:val="000000"/>
                <w:sz w:val="20"/>
              </w:rPr>
              <w:t>
7) Тетраметилбензидин (ТМБ) ерітіндісі – 1 құты, 13 мл</w:t>
            </w:r>
          </w:p>
          <w:p>
            <w:pPr>
              <w:spacing w:after="20"/>
              <w:ind w:left="20"/>
              <w:jc w:val="both"/>
            </w:pPr>
            <w:r>
              <w:rPr>
                <w:rFonts w:ascii="Times New Roman"/>
                <w:b w:val="false"/>
                <w:i w:val="false"/>
                <w:color w:val="000000"/>
                <w:sz w:val="20"/>
              </w:rPr>
              <w:t>
8) Стоп-реагент – 1 құты, 12 мл</w:t>
            </w:r>
          </w:p>
          <w:p>
            <w:pPr>
              <w:spacing w:after="20"/>
              <w:ind w:left="20"/>
              <w:jc w:val="both"/>
            </w:pPr>
            <w:r>
              <w:rPr>
                <w:rFonts w:ascii="Times New Roman"/>
                <w:b w:val="false"/>
                <w:i w:val="false"/>
                <w:color w:val="000000"/>
                <w:sz w:val="20"/>
              </w:rPr>
              <w:t>
9) Оң бақылану үлгісі (Б+), белсенділігі жойылған – 1 құты, 0,5 мл</w:t>
            </w:r>
          </w:p>
          <w:p>
            <w:pPr>
              <w:spacing w:after="20"/>
              <w:ind w:left="20"/>
              <w:jc w:val="both"/>
            </w:pPr>
            <w:r>
              <w:rPr>
                <w:rFonts w:ascii="Times New Roman"/>
                <w:b w:val="false"/>
                <w:i w:val="false"/>
                <w:color w:val="000000"/>
                <w:sz w:val="20"/>
              </w:rPr>
              <w:t>
10) Теріс бақылау үлгісі (Б-), белсенділігі жойылған – 1 құты, 1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1 және 2 типті қарапайым герпес вирусына G класты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Оң бақылау үлгісі (калибратор 3) 80ед/мл (Б+)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2) Белсенділігі жойылған теріс бақылау үлгісі (калибратор 1) 5ед/мл (Б–) – құрамында арнайы спецификалық адам антиденелері жоқ, пайдалануға дайын ерітінді (2,0 мл)</w:t>
            </w:r>
          </w:p>
          <w:p>
            <w:pPr>
              <w:spacing w:after="20"/>
              <w:ind w:left="20"/>
              <w:jc w:val="both"/>
            </w:pPr>
            <w:r>
              <w:rPr>
                <w:rFonts w:ascii="Times New Roman"/>
                <w:b w:val="false"/>
                <w:i w:val="false"/>
                <w:color w:val="000000"/>
                <w:sz w:val="20"/>
              </w:rPr>
              <w:t>
3) CUT-OFF (Калибратор 2) 20 ед / мл—құрамында шектеулі концентрациядағы арнайы спецификалық адам антиденелері бар, пайдалануға дайын ерітінді (3,0 мл)</w:t>
            </w:r>
          </w:p>
          <w:p>
            <w:pPr>
              <w:spacing w:after="20"/>
              <w:ind w:left="20"/>
              <w:jc w:val="both"/>
            </w:pPr>
            <w:r>
              <w:rPr>
                <w:rFonts w:ascii="Times New Roman"/>
                <w:b w:val="false"/>
                <w:i w:val="false"/>
                <w:color w:val="000000"/>
                <w:sz w:val="20"/>
              </w:rPr>
              <w:t>
4) Калибратор 4 (160 ед / мл) — құрамында арнайы спецификалық адам антиденелері бар, пайдалануға дайын ерітінді (2,0 мл)</w:t>
            </w:r>
          </w:p>
          <w:p>
            <w:pPr>
              <w:spacing w:after="20"/>
              <w:ind w:left="20"/>
              <w:jc w:val="both"/>
            </w:pPr>
            <w:r>
              <w:rPr>
                <w:rFonts w:ascii="Times New Roman"/>
                <w:b w:val="false"/>
                <w:i w:val="false"/>
                <w:color w:val="000000"/>
                <w:sz w:val="20"/>
              </w:rPr>
              <w:t>
5) Конъюгат— адам IgG-ге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6) Сұйылтқыш үлгісі 2—протеин тұрақтандырғыш буфері, пайдалануға дайын (105 мл)</w:t>
            </w:r>
          </w:p>
          <w:p>
            <w:pPr>
              <w:spacing w:after="20"/>
              <w:ind w:left="20"/>
              <w:jc w:val="both"/>
            </w:pPr>
            <w:r>
              <w:rPr>
                <w:rFonts w:ascii="Times New Roman"/>
                <w:b w:val="false"/>
                <w:i w:val="false"/>
                <w:color w:val="000000"/>
                <w:sz w:val="20"/>
              </w:rPr>
              <w:t>
7)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8) Жуу ерітіндісі - 20 × концентрлі буфер (75 мл)</w:t>
            </w:r>
          </w:p>
          <w:p>
            <w:pPr>
              <w:spacing w:after="20"/>
              <w:ind w:left="20"/>
              <w:jc w:val="both"/>
            </w:pPr>
            <w:r>
              <w:rPr>
                <w:rFonts w:ascii="Times New Roman"/>
                <w:b w:val="false"/>
                <w:i w:val="false"/>
                <w:color w:val="000000"/>
                <w:sz w:val="20"/>
              </w:rPr>
              <w:t>
9) Стоп-реагент- Қышқыл ерітінді, пайдалануға дайын (15 мл)</w:t>
            </w:r>
          </w:p>
          <w:p>
            <w:pPr>
              <w:spacing w:after="20"/>
              <w:ind w:left="20"/>
              <w:jc w:val="both"/>
            </w:pPr>
            <w:r>
              <w:rPr>
                <w:rFonts w:ascii="Times New Roman"/>
                <w:b w:val="false"/>
                <w:i w:val="false"/>
                <w:color w:val="000000"/>
                <w:sz w:val="20"/>
              </w:rPr>
              <w:t>
10)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2 типті қарапайым герпес вирусына М класты иммуноглобулиндерді иммуноферментті анықтауға арналған реагенттер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Антигенмен қапталған планшет, құрғатқышы бар қапшықта 12 х 8 ойықшалы, пайдалануға дайын</w:t>
            </w:r>
          </w:p>
          <w:p>
            <w:pPr>
              <w:spacing w:after="20"/>
              <w:ind w:left="20"/>
              <w:jc w:val="both"/>
            </w:pPr>
            <w:r>
              <w:rPr>
                <w:rFonts w:ascii="Times New Roman"/>
                <w:b w:val="false"/>
                <w:i w:val="false"/>
                <w:color w:val="000000"/>
                <w:sz w:val="20"/>
              </w:rPr>
              <w:t>
2) Оң бақылау үлгісі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3) Белсенділігі жойылған теріс бақылау үлгісі ––құрамында арнайы спецификалық адам антиденелері жоқ, пайдалануға дайын ерітінді (2 мл)</w:t>
            </w:r>
          </w:p>
          <w:p>
            <w:pPr>
              <w:spacing w:after="20"/>
              <w:ind w:left="20"/>
              <w:jc w:val="both"/>
            </w:pPr>
            <w:r>
              <w:rPr>
                <w:rFonts w:ascii="Times New Roman"/>
                <w:b w:val="false"/>
                <w:i w:val="false"/>
                <w:color w:val="000000"/>
                <w:sz w:val="20"/>
              </w:rPr>
              <w:t>
4) CUT-OFF —құрамында шектеулі концентрациядағы арнайы спецификалық адам антиденелері бар, пайдалануға дайын ерітінді (3 мл)</w:t>
            </w:r>
          </w:p>
          <w:p>
            <w:pPr>
              <w:spacing w:after="20"/>
              <w:ind w:left="20"/>
              <w:jc w:val="both"/>
            </w:pPr>
            <w:r>
              <w:rPr>
                <w:rFonts w:ascii="Times New Roman"/>
                <w:b w:val="false"/>
                <w:i w:val="false"/>
                <w:color w:val="000000"/>
                <w:sz w:val="20"/>
              </w:rPr>
              <w:t>
5) Конъюгат— адам IgМ-ге,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6) Сұйылтқыш үлгісі 2- Протеин тұрақтандырғыштары және IgG/RF сорбенті бар буфер, пайдалануға дайын (105 мл)</w:t>
            </w:r>
          </w:p>
          <w:p>
            <w:pPr>
              <w:spacing w:after="20"/>
              <w:ind w:left="20"/>
              <w:jc w:val="both"/>
            </w:pPr>
            <w:r>
              <w:rPr>
                <w:rFonts w:ascii="Times New Roman"/>
                <w:b w:val="false"/>
                <w:i w:val="false"/>
                <w:color w:val="000000"/>
                <w:sz w:val="20"/>
              </w:rPr>
              <w:t>
7)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8) Жуу ерітіндісі - 20 × концентрлі буфер (75 мл)</w:t>
            </w:r>
          </w:p>
          <w:p>
            <w:pPr>
              <w:spacing w:after="20"/>
              <w:ind w:left="20"/>
              <w:jc w:val="both"/>
            </w:pPr>
            <w:r>
              <w:rPr>
                <w:rFonts w:ascii="Times New Roman"/>
                <w:b w:val="false"/>
                <w:i w:val="false"/>
                <w:color w:val="000000"/>
                <w:sz w:val="20"/>
              </w:rPr>
              <w:t>
9) Стоп-реагент- Қышқыл ерітінді, пайдалануға дайын (15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(плазмадағы) лямблия антигендеріне А, М, G класты иммуноглобулиндерді</w:t>
            </w:r>
          </w:p>
          <w:p>
            <w:pPr>
              <w:spacing w:after="20"/>
              <w:ind w:left="20"/>
              <w:jc w:val="both"/>
            </w:pPr>
            <w:r>
              <w:rPr>
                <w:rFonts w:ascii="Times New Roman"/>
                <w:b w:val="false"/>
                <w:i w:val="false"/>
                <w:color w:val="000000"/>
                <w:sz w:val="20"/>
              </w:rPr>
              <w:t>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бетінде лямблия антигендерімен иммобилизацияланған жиналмалы планшет (сегіз ойықшалы 12 стрип), пайдалануға дайын</w:t>
            </w:r>
          </w:p>
          <w:p>
            <w:pPr>
              <w:spacing w:after="20"/>
              <w:ind w:left="20"/>
              <w:jc w:val="both"/>
            </w:pPr>
            <w:r>
              <w:rPr>
                <w:rFonts w:ascii="Times New Roman"/>
                <w:b w:val="false"/>
                <w:i w:val="false"/>
                <w:color w:val="000000"/>
                <w:sz w:val="20"/>
              </w:rPr>
              <w:t>
2) Құрамында лямблия антигендеріне IgA, IgM, IgG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лямблия антигендеріне IgA, IgM, IgG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Адамның IgA, IgM, IgG-ге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5) Сарысуларды алдын ала сұйылтуға арналған ерітінді (САСЕ) (10,0 мл)</w:t>
            </w:r>
          </w:p>
          <w:p>
            <w:pPr>
              <w:spacing w:after="20"/>
              <w:ind w:left="20"/>
              <w:jc w:val="both"/>
            </w:pPr>
            <w:r>
              <w:rPr>
                <w:rFonts w:ascii="Times New Roman"/>
                <w:b w:val="false"/>
                <w:i w:val="false"/>
                <w:color w:val="000000"/>
                <w:sz w:val="20"/>
              </w:rPr>
              <w:t>
6) Сарысуларды сұйылтуға арналған ерітінді (ССЕ) (12,0 мл)</w:t>
            </w:r>
          </w:p>
          <w:p>
            <w:pPr>
              <w:spacing w:after="20"/>
              <w:ind w:left="20"/>
              <w:jc w:val="both"/>
            </w:pPr>
            <w:r>
              <w:rPr>
                <w:rFonts w:ascii="Times New Roman"/>
                <w:b w:val="false"/>
                <w:i w:val="false"/>
                <w:color w:val="000000"/>
                <w:sz w:val="20"/>
              </w:rPr>
              <w:t>
7) 25 еселік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8) Тетраметилбензидин ерітіндісі (ТМБ), пайдалануға дайын (13,0 мл)</w:t>
            </w:r>
          </w:p>
          <w:p>
            <w:pPr>
              <w:spacing w:after="20"/>
              <w:ind w:left="20"/>
              <w:jc w:val="both"/>
            </w:pPr>
            <w:r>
              <w:rPr>
                <w:rFonts w:ascii="Times New Roman"/>
                <w:b w:val="false"/>
                <w:i w:val="false"/>
                <w:color w:val="000000"/>
                <w:sz w:val="20"/>
              </w:rPr>
              <w:t>
9) Стоп-реагент (0,5 М күкірт қышқылы), пайдалануға дайын (12,0 мл)</w:t>
            </w:r>
          </w:p>
          <w:p>
            <w:pPr>
              <w:spacing w:after="20"/>
              <w:ind w:left="20"/>
              <w:jc w:val="both"/>
            </w:pPr>
            <w:r>
              <w:rPr>
                <w:rFonts w:ascii="Times New Roman"/>
                <w:b w:val="false"/>
                <w:i w:val="false"/>
                <w:color w:val="000000"/>
                <w:sz w:val="20"/>
              </w:rPr>
              <w:t>
10) Планшетті тығыздау үшін қағаз</w:t>
            </w:r>
          </w:p>
          <w:p>
            <w:pPr>
              <w:spacing w:after="20"/>
              <w:ind w:left="20"/>
              <w:jc w:val="both"/>
            </w:pPr>
            <w:r>
              <w:rPr>
                <w:rFonts w:ascii="Times New Roman"/>
                <w:b w:val="false"/>
                <w:i w:val="false"/>
                <w:color w:val="000000"/>
                <w:sz w:val="20"/>
              </w:rPr>
              <w:t>
11) Қолдану нұсқаулығы</w:t>
            </w:r>
          </w:p>
          <w:p>
            <w:pPr>
              <w:spacing w:after="20"/>
              <w:ind w:left="20"/>
              <w:jc w:val="both"/>
            </w:pPr>
            <w:r>
              <w:rPr>
                <w:rFonts w:ascii="Times New Roman"/>
                <w:b w:val="false"/>
                <w:i w:val="false"/>
                <w:color w:val="000000"/>
                <w:sz w:val="20"/>
              </w:rPr>
              <w:t>
12) Пипеткалық дозаторларға арналған ұштықтар 2-200 мкл</w:t>
            </w:r>
          </w:p>
          <w:p>
            <w:pPr>
              <w:spacing w:after="20"/>
              <w:ind w:left="20"/>
              <w:jc w:val="both"/>
            </w:pPr>
            <w:r>
              <w:rPr>
                <w:rFonts w:ascii="Times New Roman"/>
                <w:b w:val="false"/>
                <w:i w:val="false"/>
                <w:color w:val="000000"/>
                <w:sz w:val="20"/>
              </w:rPr>
              <w:t>
13)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(плазмада) Ascaris lumbricoides антигендеріне G класты иммуноглобулиндерді</w:t>
            </w:r>
          </w:p>
          <w:p>
            <w:pPr>
              <w:spacing w:after="20"/>
              <w:ind w:left="20"/>
              <w:jc w:val="both"/>
            </w:pPr>
            <w:r>
              <w:rPr>
                <w:rFonts w:ascii="Times New Roman"/>
                <w:b w:val="false"/>
                <w:i w:val="false"/>
                <w:color w:val="000000"/>
                <w:sz w:val="20"/>
              </w:rPr>
              <w:t>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бетінде Ascaris lumbricoides антигендерімен иммобилизацияланған жиналмалы планшет (сегіз ойықшалы 12 стрип), пайдалануға дайын</w:t>
            </w:r>
          </w:p>
          <w:p>
            <w:pPr>
              <w:spacing w:after="20"/>
              <w:ind w:left="20"/>
              <w:jc w:val="both"/>
            </w:pPr>
            <w:r>
              <w:rPr>
                <w:rFonts w:ascii="Times New Roman"/>
                <w:b w:val="false"/>
                <w:i w:val="false"/>
                <w:color w:val="000000"/>
                <w:sz w:val="20"/>
              </w:rPr>
              <w:t>
2) Адамның IgG-ге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3) Сарысуларды алдын ала сұйылтуға арналған ерітінді (САСЕ) (10,0 мл)</w:t>
            </w:r>
          </w:p>
          <w:p>
            <w:pPr>
              <w:spacing w:after="20"/>
              <w:ind w:left="20"/>
              <w:jc w:val="both"/>
            </w:pPr>
            <w:r>
              <w:rPr>
                <w:rFonts w:ascii="Times New Roman"/>
                <w:b w:val="false"/>
                <w:i w:val="false"/>
                <w:color w:val="000000"/>
                <w:sz w:val="20"/>
              </w:rPr>
              <w:t>
4) Сарысуларды сұйылтуға арналған ерітінді (ССЕ) (12,0 мл)</w:t>
            </w:r>
          </w:p>
          <w:p>
            <w:pPr>
              <w:spacing w:after="20"/>
              <w:ind w:left="20"/>
              <w:jc w:val="both"/>
            </w:pPr>
            <w:r>
              <w:rPr>
                <w:rFonts w:ascii="Times New Roman"/>
                <w:b w:val="false"/>
                <w:i w:val="false"/>
                <w:color w:val="000000"/>
                <w:sz w:val="20"/>
              </w:rPr>
              <w:t>
5) 25 еселік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6) Тетраметилбензидин ерітіндісі (ТМБ), пайдалануға дайын (13,0 мл)</w:t>
            </w:r>
          </w:p>
          <w:p>
            <w:pPr>
              <w:spacing w:after="20"/>
              <w:ind w:left="20"/>
              <w:jc w:val="both"/>
            </w:pPr>
            <w:r>
              <w:rPr>
                <w:rFonts w:ascii="Times New Roman"/>
                <w:b w:val="false"/>
                <w:i w:val="false"/>
                <w:color w:val="000000"/>
                <w:sz w:val="20"/>
              </w:rPr>
              <w:t>
7) Ascaris lumbricoides антигендеріне G класс иммуноглобулиндері бар адамның инактивацияланған қан сарысуына негізделген оң бақылау үлгісі (Б+), (1,5 мл)</w:t>
            </w:r>
          </w:p>
          <w:p>
            <w:pPr>
              <w:spacing w:after="20"/>
              <w:ind w:left="20"/>
              <w:jc w:val="both"/>
            </w:pPr>
            <w:r>
              <w:rPr>
                <w:rFonts w:ascii="Times New Roman"/>
                <w:b w:val="false"/>
                <w:i w:val="false"/>
                <w:color w:val="000000"/>
                <w:sz w:val="20"/>
              </w:rPr>
              <w:t>
8) Ascaris lumbricoides антигендеріне G класс иммуноглобулиндері жоқ адамның белсенділігі жойылған қан сарысуына негізделген теріс бақылау үлгісі (Б-), пайдалануға дайын (2,5 мл)</w:t>
            </w:r>
          </w:p>
          <w:p>
            <w:pPr>
              <w:spacing w:after="20"/>
              <w:ind w:left="20"/>
              <w:jc w:val="both"/>
            </w:pPr>
            <w:r>
              <w:rPr>
                <w:rFonts w:ascii="Times New Roman"/>
                <w:b w:val="false"/>
                <w:i w:val="false"/>
                <w:color w:val="000000"/>
                <w:sz w:val="20"/>
              </w:rPr>
              <w:t>
9) Стоп-реагент , пайдалануға дайын (12,0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(плазмасындағы) Эпштейн-Барр вирусының VCA капсидті антигеніне G</w:t>
            </w:r>
          </w:p>
          <w:p>
            <w:pPr>
              <w:spacing w:after="20"/>
              <w:ind w:left="20"/>
              <w:jc w:val="both"/>
            </w:pPr>
            <w:r>
              <w:rPr>
                <w:rFonts w:ascii="Times New Roman"/>
                <w:b w:val="false"/>
                <w:i w:val="false"/>
                <w:color w:val="000000"/>
                <w:sz w:val="20"/>
              </w:rPr>
              <w:t>
класының иммуноглобулиндерді иммуноферментті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Ойықшаларының ішкі беткейінде иммобилизацияланған, ЭБВ VCA рекомбинантты антигендерімен, бөлшектелген (12 сегіз ойықшалы стрипі бар) планшет, пайдалануға дайын</w:t>
            </w:r>
          </w:p>
          <w:p>
            <w:pPr>
              <w:spacing w:after="20"/>
              <w:ind w:left="20"/>
              <w:jc w:val="both"/>
            </w:pPr>
            <w:r>
              <w:rPr>
                <w:rFonts w:ascii="Times New Roman"/>
                <w:b w:val="false"/>
                <w:i w:val="false"/>
                <w:color w:val="000000"/>
                <w:sz w:val="20"/>
              </w:rPr>
              <w:t>
2) Белсенділігі жойылған теріс бақылау үлгісі (калибратор 1)5ед/мл (Б–) ––құрамында арнайы спецификалық адам антиденелері жоқ, пайдалануға дайын ерітінді (2 мл)</w:t>
            </w:r>
          </w:p>
          <w:p>
            <w:pPr>
              <w:spacing w:after="20"/>
              <w:ind w:left="20"/>
              <w:jc w:val="both"/>
            </w:pPr>
            <w:r>
              <w:rPr>
                <w:rFonts w:ascii="Times New Roman"/>
                <w:b w:val="false"/>
                <w:i w:val="false"/>
                <w:color w:val="000000"/>
                <w:sz w:val="20"/>
              </w:rPr>
              <w:t>
3) CUT-OFF (Калибратор 2) 20 ед / мл—құрамында шектеулі концентрациядағы арнайы спецификалық адам антиденелері бар, пайдалануға дайын ерітінді (3 мл)</w:t>
            </w:r>
          </w:p>
          <w:p>
            <w:pPr>
              <w:spacing w:after="20"/>
              <w:ind w:left="20"/>
              <w:jc w:val="both"/>
            </w:pPr>
            <w:r>
              <w:rPr>
                <w:rFonts w:ascii="Times New Roman"/>
                <w:b w:val="false"/>
                <w:i w:val="false"/>
                <w:color w:val="000000"/>
                <w:sz w:val="20"/>
              </w:rPr>
              <w:t>
4) Оң бақылау үлгісі, 80 ед/мл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5) Калибратор 4 (320 ед / мл) — құрамында арнайы спецификалық адам антиденелері бар, пайдалануға дайын ерітінді (2 мл)</w:t>
            </w:r>
          </w:p>
          <w:p>
            <w:pPr>
              <w:spacing w:after="20"/>
              <w:ind w:left="20"/>
              <w:jc w:val="both"/>
            </w:pPr>
            <w:r>
              <w:rPr>
                <w:rFonts w:ascii="Times New Roman"/>
                <w:b w:val="false"/>
                <w:i w:val="false"/>
                <w:color w:val="000000"/>
                <w:sz w:val="20"/>
              </w:rPr>
              <w:t>
6) Конъюгат— адам IgG-ге пероксидазамен таңбаланған жануар иммуноглобулині бар, пайдалануға дайын ерітінді (15 мл)</w:t>
            </w:r>
          </w:p>
          <w:p>
            <w:pPr>
              <w:spacing w:after="20"/>
              <w:ind w:left="20"/>
              <w:jc w:val="both"/>
            </w:pPr>
            <w:r>
              <w:rPr>
                <w:rFonts w:ascii="Times New Roman"/>
                <w:b w:val="false"/>
                <w:i w:val="false"/>
                <w:color w:val="000000"/>
                <w:sz w:val="20"/>
              </w:rPr>
              <w:t>
7) Сұйылтқыш үлгісі 2—протеин тұрақтандырғыш буфері, пайдалануға дайын (105 мл)</w:t>
            </w:r>
          </w:p>
          <w:p>
            <w:pPr>
              <w:spacing w:after="20"/>
              <w:ind w:left="20"/>
              <w:jc w:val="both"/>
            </w:pPr>
            <w:r>
              <w:rPr>
                <w:rFonts w:ascii="Times New Roman"/>
                <w:b w:val="false"/>
                <w:i w:val="false"/>
                <w:color w:val="000000"/>
                <w:sz w:val="20"/>
              </w:rPr>
              <w:t>
8) TMB-Complete 2 реагент- Құрамында TMB/ H2O2 бар, хромогенді субстрат ерітіндісі, пайдалануға дайын (15 мл)</w:t>
            </w:r>
          </w:p>
          <w:p>
            <w:pPr>
              <w:spacing w:after="20"/>
              <w:ind w:left="20"/>
              <w:jc w:val="both"/>
            </w:pPr>
            <w:r>
              <w:rPr>
                <w:rFonts w:ascii="Times New Roman"/>
                <w:b w:val="false"/>
                <w:i w:val="false"/>
                <w:color w:val="000000"/>
                <w:sz w:val="20"/>
              </w:rPr>
              <w:t>
9) Жуу ерітіндісі - 20 × концентрлі буфер (75 мл)</w:t>
            </w:r>
          </w:p>
          <w:p>
            <w:pPr>
              <w:spacing w:after="20"/>
              <w:ind w:left="20"/>
              <w:jc w:val="both"/>
            </w:pPr>
            <w:r>
              <w:rPr>
                <w:rFonts w:ascii="Times New Roman"/>
                <w:b w:val="false"/>
                <w:i w:val="false"/>
                <w:color w:val="000000"/>
                <w:sz w:val="20"/>
              </w:rPr>
              <w:t>
10) Стоп-реагент- 1М күкірт қышқылы ерітіндісі, пайдалануға дайын (15 мл)</w:t>
            </w:r>
          </w:p>
          <w:p>
            <w:pPr>
              <w:spacing w:after="20"/>
              <w:ind w:left="20"/>
              <w:jc w:val="both"/>
            </w:pPr>
            <w:r>
              <w:rPr>
                <w:rFonts w:ascii="Times New Roman"/>
                <w:b w:val="false"/>
                <w:i w:val="false"/>
                <w:color w:val="000000"/>
                <w:sz w:val="20"/>
              </w:rPr>
              <w:t>
11) Пипеткалық дозаторларға арналған ұштықтар 2-200 мкл</w:t>
            </w:r>
          </w:p>
          <w:p>
            <w:pPr>
              <w:spacing w:after="20"/>
              <w:ind w:left="20"/>
              <w:jc w:val="both"/>
            </w:pPr>
            <w:r>
              <w:rPr>
                <w:rFonts w:ascii="Times New Roman"/>
                <w:b w:val="false"/>
                <w:i w:val="false"/>
                <w:color w:val="000000"/>
                <w:sz w:val="20"/>
              </w:rPr>
              <w:t>
12)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hominis-ке G класты иммуноглобулиндерді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Иммобилизацияланған р120 Mycoplasma hominis рекомбинантты антигені бар жиналмалы планшет, 1 дана</w:t>
            </w:r>
          </w:p>
          <w:p>
            <w:pPr>
              <w:spacing w:after="20"/>
              <w:ind w:left="20"/>
              <w:jc w:val="both"/>
            </w:pPr>
            <w:r>
              <w:rPr>
                <w:rFonts w:ascii="Times New Roman"/>
                <w:b w:val="false"/>
                <w:i w:val="false"/>
                <w:color w:val="000000"/>
                <w:sz w:val="20"/>
              </w:rPr>
              <w:t>
2) құрамында Mycoplasma hominis-ке G класты иммуноглобулиндері жоқ, белсенділігі жойылған адам қан сарысуының негізіндегі белсенділігі жойылған теріс бақылау үлгісі (Б–) (1 мл), 1 құты</w:t>
            </w:r>
          </w:p>
          <w:p>
            <w:pPr>
              <w:spacing w:after="20"/>
              <w:ind w:left="20"/>
              <w:jc w:val="both"/>
            </w:pPr>
            <w:r>
              <w:rPr>
                <w:rFonts w:ascii="Times New Roman"/>
                <w:b w:val="false"/>
                <w:i w:val="false"/>
                <w:color w:val="000000"/>
                <w:sz w:val="20"/>
              </w:rPr>
              <w:t>
3) Конъюгат, концентрат – ақжелкек пероксидазасымен таңбаланған адам IgG -ға антиденелер (1,5 мл), 1 құты</w:t>
            </w:r>
          </w:p>
          <w:p>
            <w:pPr>
              <w:spacing w:after="20"/>
              <w:ind w:left="20"/>
              <w:jc w:val="both"/>
            </w:pPr>
            <w:r>
              <w:rPr>
                <w:rFonts w:ascii="Times New Roman"/>
                <w:b w:val="false"/>
                <w:i w:val="false"/>
                <w:color w:val="000000"/>
                <w:sz w:val="20"/>
              </w:rPr>
              <w:t>
4) Конъюгатты сұйылтуға арналған ерітінді (КЕ) (13 мл), 1 құты</w:t>
            </w:r>
          </w:p>
          <w:p>
            <w:pPr>
              <w:spacing w:after="20"/>
              <w:ind w:left="20"/>
              <w:jc w:val="both"/>
            </w:pPr>
            <w:r>
              <w:rPr>
                <w:rFonts w:ascii="Times New Roman"/>
                <w:b w:val="false"/>
                <w:i w:val="false"/>
                <w:color w:val="000000"/>
                <w:sz w:val="20"/>
              </w:rPr>
              <w:t>
5) Сарысуға арналған сұйылтқыш буфер (ССБ) (13 мл), 1 құты</w:t>
            </w:r>
          </w:p>
          <w:p>
            <w:pPr>
              <w:spacing w:after="20"/>
              <w:ind w:left="20"/>
              <w:jc w:val="both"/>
            </w:pPr>
            <w:r>
              <w:rPr>
                <w:rFonts w:ascii="Times New Roman"/>
                <w:b w:val="false"/>
                <w:i w:val="false"/>
                <w:color w:val="000000"/>
                <w:sz w:val="20"/>
              </w:rPr>
              <w:t>
6) 25 еселік фосфатты-тұзды буферлік ерітінді концентраты твинмен (ФТБ-Тх25) (28 мл), 1 құты</w:t>
            </w:r>
          </w:p>
          <w:p>
            <w:pPr>
              <w:spacing w:after="20"/>
              <w:ind w:left="20"/>
              <w:jc w:val="both"/>
            </w:pPr>
            <w:r>
              <w:rPr>
                <w:rFonts w:ascii="Times New Roman"/>
                <w:b w:val="false"/>
                <w:i w:val="false"/>
                <w:color w:val="000000"/>
                <w:sz w:val="20"/>
              </w:rPr>
              <w:t>
7) Тетраметилбензидин (ТМБ) ерітіндісі (13 мл), 1 құты</w:t>
            </w:r>
          </w:p>
          <w:p>
            <w:pPr>
              <w:spacing w:after="20"/>
              <w:ind w:left="20"/>
              <w:jc w:val="both"/>
            </w:pPr>
            <w:r>
              <w:rPr>
                <w:rFonts w:ascii="Times New Roman"/>
                <w:b w:val="false"/>
                <w:i w:val="false"/>
                <w:color w:val="000000"/>
                <w:sz w:val="20"/>
              </w:rPr>
              <w:t>
8) Стоп-реагент, пайдалануға дайын, 12 мл, 1 құты</w:t>
            </w:r>
          </w:p>
          <w:p>
            <w:pPr>
              <w:spacing w:after="20"/>
              <w:ind w:left="20"/>
              <w:jc w:val="both"/>
            </w:pPr>
            <w:r>
              <w:rPr>
                <w:rFonts w:ascii="Times New Roman"/>
                <w:b w:val="false"/>
                <w:i w:val="false"/>
                <w:color w:val="000000"/>
                <w:sz w:val="20"/>
              </w:rPr>
              <w:t>
9) құрамында Mycoplasma hominis-ке G класты иммуноглобулиндері бар, белсенділігі жойылған адам қан сарысуы негізіндегі – белсенділігі жойылған оң бақылау үлгісі (Б+) (0,5 мл), 1 құты</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Mycoplasma hominis-ке А класты иммуноглобулиндерді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Иммобилизацияланған р120 Mycoplasma hominis рекомбинантты антигені бар жиналмалы планшет - 1 дана</w:t>
            </w:r>
          </w:p>
          <w:p>
            <w:pPr>
              <w:spacing w:after="20"/>
              <w:ind w:left="20"/>
              <w:jc w:val="both"/>
            </w:pPr>
            <w:r>
              <w:rPr>
                <w:rFonts w:ascii="Times New Roman"/>
                <w:b w:val="false"/>
                <w:i w:val="false"/>
                <w:color w:val="000000"/>
                <w:sz w:val="20"/>
              </w:rPr>
              <w:t>
2) Құрамында Mycoplasma hominis-ке А класты иммуноглобулиндері бар, белсенділігі жойылған адам қан сарысуы негізіндегі –оң бақылау үлгісі (Б+) –(0,5мл)</w:t>
            </w:r>
          </w:p>
          <w:p>
            <w:pPr>
              <w:spacing w:after="20"/>
              <w:ind w:left="20"/>
              <w:jc w:val="both"/>
            </w:pPr>
            <w:r>
              <w:rPr>
                <w:rFonts w:ascii="Times New Roman"/>
                <w:b w:val="false"/>
                <w:i w:val="false"/>
                <w:color w:val="000000"/>
                <w:sz w:val="20"/>
              </w:rPr>
              <w:t>
3) Конъюгат, концентрат – желкек пероксидазасымен таңбаланған адамның ІдА-ға антиденелері (1,5мл)</w:t>
            </w:r>
          </w:p>
          <w:p>
            <w:pPr>
              <w:spacing w:after="20"/>
              <w:ind w:left="20"/>
              <w:jc w:val="both"/>
            </w:pPr>
            <w:r>
              <w:rPr>
                <w:rFonts w:ascii="Times New Roman"/>
                <w:b w:val="false"/>
                <w:i w:val="false"/>
                <w:color w:val="000000"/>
                <w:sz w:val="20"/>
              </w:rPr>
              <w:t>
4) Конъюгатты сұйылтуға арналған ерітінді (КЕ) (13мл)</w:t>
            </w:r>
          </w:p>
          <w:p>
            <w:pPr>
              <w:spacing w:after="20"/>
              <w:ind w:left="20"/>
              <w:jc w:val="both"/>
            </w:pPr>
            <w:r>
              <w:rPr>
                <w:rFonts w:ascii="Times New Roman"/>
                <w:b w:val="false"/>
                <w:i w:val="false"/>
                <w:color w:val="000000"/>
                <w:sz w:val="20"/>
              </w:rPr>
              <w:t>
5) Сарысуларды сұйылтуға арналған ерітінді (СЕ) (13мл)</w:t>
            </w:r>
          </w:p>
          <w:p>
            <w:pPr>
              <w:spacing w:after="20"/>
              <w:ind w:left="20"/>
              <w:jc w:val="both"/>
            </w:pPr>
            <w:r>
              <w:rPr>
                <w:rFonts w:ascii="Times New Roman"/>
                <w:b w:val="false"/>
                <w:i w:val="false"/>
                <w:color w:val="000000"/>
                <w:sz w:val="20"/>
              </w:rPr>
              <w:t>
6) Тетраметилбензидин ерітіндісі (ТМБ ерітіндісі) 13 мл</w:t>
            </w:r>
          </w:p>
          <w:p>
            <w:pPr>
              <w:spacing w:after="20"/>
              <w:ind w:left="20"/>
              <w:jc w:val="both"/>
            </w:pPr>
            <w:r>
              <w:rPr>
                <w:rFonts w:ascii="Times New Roman"/>
                <w:b w:val="false"/>
                <w:i w:val="false"/>
                <w:color w:val="000000"/>
                <w:sz w:val="20"/>
              </w:rPr>
              <w:t>
7) Стоп-реагент, пайдалануға дайын, 12 мл</w:t>
            </w:r>
          </w:p>
          <w:p>
            <w:pPr>
              <w:spacing w:after="20"/>
              <w:ind w:left="20"/>
              <w:jc w:val="both"/>
            </w:pPr>
            <w:r>
              <w:rPr>
                <w:rFonts w:ascii="Times New Roman"/>
                <w:b w:val="false"/>
                <w:i w:val="false"/>
                <w:color w:val="000000"/>
                <w:sz w:val="20"/>
              </w:rPr>
              <w:t>
8) Құрамында Mycoplasma hominis-ке А класты иммуноглобулиндері жоқ, белсенділігі жойылған адам қан сарысуының негізіндегі белсенділігі жойылған теріс бақылау үлгісі (Б–) (13)</w:t>
            </w:r>
          </w:p>
          <w:p>
            <w:pPr>
              <w:spacing w:after="20"/>
              <w:ind w:left="20"/>
              <w:jc w:val="both"/>
            </w:pPr>
            <w:r>
              <w:rPr>
                <w:rFonts w:ascii="Times New Roman"/>
                <w:b w:val="false"/>
                <w:i w:val="false"/>
                <w:color w:val="000000"/>
                <w:sz w:val="20"/>
              </w:rPr>
              <w:t>
9) 25 еселік фосфатты-тұзды буферлік ерітінді концентраты твинмен (ФТБ-Т×25) (28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(плазмада) цитомегаловирусқа М класты иммуноглобулиндерді иммуноферментті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 ойықшалы полистиролды планшет, стриптелген, пайдалануға дайын</w:t>
            </w:r>
          </w:p>
          <w:p>
            <w:pPr>
              <w:spacing w:after="20"/>
              <w:ind w:left="20"/>
              <w:jc w:val="both"/>
            </w:pPr>
            <w:r>
              <w:rPr>
                <w:rFonts w:ascii="Times New Roman"/>
                <w:b w:val="false"/>
                <w:i w:val="false"/>
                <w:color w:val="000000"/>
                <w:sz w:val="20"/>
              </w:rPr>
              <w:t>
2) Cytomegalovirus антигендеріне IgM қарсы денелерінің белгілі құрамы бар адам қанының сарысуы негізіндегі бақылау сарысуы (теріс және оң бақылау) пайдалануға дайын (сәйкесінше (Б-) - 0.5 мл және (Б+) - 0.2 мл), 2 құты</w:t>
            </w:r>
          </w:p>
          <w:p>
            <w:pPr>
              <w:spacing w:after="20"/>
              <w:ind w:left="20"/>
              <w:jc w:val="both"/>
            </w:pPr>
            <w:r>
              <w:rPr>
                <w:rFonts w:ascii="Times New Roman"/>
                <w:b w:val="false"/>
                <w:i w:val="false"/>
                <w:color w:val="000000"/>
                <w:sz w:val="20"/>
              </w:rPr>
              <w:t>
3) Конъюгат, пайдалануға дайын (14 мл), 1 құты</w:t>
            </w:r>
          </w:p>
          <w:p>
            <w:pPr>
              <w:spacing w:after="20"/>
              <w:ind w:left="20"/>
              <w:jc w:val="both"/>
            </w:pPr>
            <w:r>
              <w:rPr>
                <w:rFonts w:ascii="Times New Roman"/>
                <w:b w:val="false"/>
                <w:i w:val="false"/>
                <w:color w:val="000000"/>
                <w:sz w:val="20"/>
              </w:rPr>
              <w:t>
4) ИФТ-Буфер, пайдалануға дайын (14 мл), 1 құты</w:t>
            </w:r>
          </w:p>
          <w:p>
            <w:pPr>
              <w:spacing w:after="20"/>
              <w:ind w:left="20"/>
              <w:jc w:val="both"/>
            </w:pPr>
            <w:r>
              <w:rPr>
                <w:rFonts w:ascii="Times New Roman"/>
                <w:b w:val="false"/>
                <w:i w:val="false"/>
                <w:color w:val="000000"/>
                <w:sz w:val="20"/>
              </w:rPr>
              <w:t>
5) Тетраметилбензидин субстратының ерітіндісі (ТМБ) пайдалануға дайын (14 мл), 1 құты</w:t>
            </w:r>
          </w:p>
          <w:p>
            <w:pPr>
              <w:spacing w:after="20"/>
              <w:ind w:left="20"/>
              <w:jc w:val="both"/>
            </w:pPr>
            <w:r>
              <w:rPr>
                <w:rFonts w:ascii="Times New Roman"/>
                <w:b w:val="false"/>
                <w:i w:val="false"/>
                <w:color w:val="000000"/>
                <w:sz w:val="20"/>
              </w:rPr>
              <w:t>
6) Жуу ерітіндісінің концентраты (твин-20 және бензой қышқылы бар тұзды ерітінді), 26х еселік (22 мл), 1 құты</w:t>
            </w:r>
          </w:p>
          <w:p>
            <w:pPr>
              <w:spacing w:after="20"/>
              <w:ind w:left="20"/>
              <w:jc w:val="both"/>
            </w:pPr>
            <w:r>
              <w:rPr>
                <w:rFonts w:ascii="Times New Roman"/>
                <w:b w:val="false"/>
                <w:i w:val="false"/>
                <w:color w:val="000000"/>
                <w:sz w:val="20"/>
              </w:rPr>
              <w:t>
7) Стоп-реагент, пайдалануға дайын (14,0 мл), 1 құты</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тиреотропты гормонның концентрациясын иммунферментті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Фосфатты буфердің негізінде (рН 7.2-7.4), құрамында тиреотропты гормонның белгілі мөлшері бар калибрлегіш сынамалар – 0; 0.2; 1; 5; 10; 20 мХБ/л, пайдалануға дайын (әрқайсысы 1.1 мл-ден) (калибрлегіш сынамасы 0 мХБ/л – 2 мл, қалғандары – әрқайсысы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Тетраметилбензидин (ТМБ) субстратының ерітіндісі, пайдалануға дайын (14 мл) – 1 құты</w:t>
            </w:r>
          </w:p>
          <w:p>
            <w:pPr>
              <w:spacing w:after="20"/>
              <w:ind w:left="20"/>
              <w:jc w:val="both"/>
            </w:pPr>
            <w:r>
              <w:rPr>
                <w:rFonts w:ascii="Times New Roman"/>
                <w:b w:val="false"/>
                <w:i w:val="false"/>
                <w:color w:val="000000"/>
                <w:sz w:val="20"/>
              </w:rPr>
              <w:t>
5)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6) Стоп-реагент – 1 құты., 14,0 мл</w:t>
            </w:r>
          </w:p>
          <w:p>
            <w:pPr>
              <w:spacing w:after="20"/>
              <w:ind w:left="20"/>
              <w:jc w:val="both"/>
            </w:pPr>
            <w:r>
              <w:rPr>
                <w:rFonts w:ascii="Times New Roman"/>
                <w:b w:val="false"/>
                <w:i w:val="false"/>
                <w:color w:val="000000"/>
                <w:sz w:val="20"/>
              </w:rPr>
              <w:t>
7) Тиреотропты гормонның белгілі мөлшері бар адам сарысуы негізіндегі бақылау үлгісі, қолдануға дайын (0,8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трийодтиронинның бос фракциясының концентрациясын иммунферментті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бос трийодтиронинның белгілі мөлшері бар калибрлегіш сынамалар – 0; 2.5; 5; 10; 20; 40 пмоль/л, пайдалануға дайын – 6 құты, әрқайсысы 0.8 мл-ден</w:t>
            </w:r>
          </w:p>
          <w:p>
            <w:pPr>
              <w:spacing w:after="20"/>
              <w:ind w:left="20"/>
              <w:jc w:val="both"/>
            </w:pPr>
            <w:r>
              <w:rPr>
                <w:rFonts w:ascii="Times New Roman"/>
                <w:b w:val="false"/>
                <w:i w:val="false"/>
                <w:color w:val="000000"/>
                <w:sz w:val="20"/>
              </w:rPr>
              <w:t>
3) Қолдануға дайын бос трийодтирониннің белгілі мөлшері бар адам сарысуына негізделген бақылау үлгісі – 1 құты, 0.8 мл</w:t>
            </w:r>
          </w:p>
          <w:p>
            <w:pPr>
              <w:spacing w:after="20"/>
              <w:ind w:left="20"/>
              <w:jc w:val="both"/>
            </w:pPr>
            <w:r>
              <w:rPr>
                <w:rFonts w:ascii="Times New Roman"/>
                <w:b w:val="false"/>
                <w:i w:val="false"/>
                <w:color w:val="000000"/>
                <w:sz w:val="20"/>
              </w:rPr>
              <w:t>
4) Конъюгат, пайдалануға дайын – 1 құты,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 1 құты,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 1 құты, 22 мл</w:t>
            </w:r>
          </w:p>
          <w:p>
            <w:pPr>
              <w:spacing w:after="20"/>
              <w:ind w:left="20"/>
              <w:jc w:val="both"/>
            </w:pPr>
            <w:r>
              <w:rPr>
                <w:rFonts w:ascii="Times New Roman"/>
                <w:b w:val="false"/>
                <w:i w:val="false"/>
                <w:color w:val="000000"/>
                <w:sz w:val="20"/>
              </w:rPr>
              <w:t>
7) Стоп-реагент – 1 құты, 14,0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тироксин концентрациясын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тироксинның белгілі мөлшері бар калибрлегіш сынамалар – 0; 32; 64; 160; 320 нмоль/л, пайдалануға дайын (әрқайсысы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Тироксинның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тироксинның бос фракциясының концентрациясын иммунферментті анықтауға</w:t>
            </w:r>
          </w:p>
          <w:p>
            <w:pPr>
              <w:spacing w:after="20"/>
              <w:ind w:left="20"/>
              <w:jc w:val="both"/>
            </w:pPr>
            <w:r>
              <w:rPr>
                <w:rFonts w:ascii="Times New Roman"/>
                <w:b w:val="false"/>
                <w:i w:val="false"/>
                <w:color w:val="000000"/>
                <w:sz w:val="20"/>
              </w:rPr>
              <w:t>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бос тироксиннің белгілі мөлшері бар калибрлегіш сынамалары – 0; 5; 10; 25; 50; 100 пмоль/л, пайдалануға дайын – әрқайсысы 0.8 мл-ден</w:t>
            </w:r>
          </w:p>
          <w:p>
            <w:pPr>
              <w:spacing w:after="20"/>
              <w:ind w:left="20"/>
              <w:jc w:val="both"/>
            </w:pPr>
            <w:r>
              <w:rPr>
                <w:rFonts w:ascii="Times New Roman"/>
                <w:b w:val="false"/>
                <w:i w:val="false"/>
                <w:color w:val="000000"/>
                <w:sz w:val="20"/>
              </w:rPr>
              <w:t>
3) Тироксиннің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 1 құты., 14,0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пролактин концентрациясын иммуноферментті анықтауға арналған реагенттер</w:t>
            </w:r>
          </w:p>
          <w:p>
            <w:pPr>
              <w:spacing w:after="20"/>
              <w:ind w:left="20"/>
              <w:jc w:val="both"/>
            </w:pPr>
            <w:r>
              <w:rPr>
                <w:rFonts w:ascii="Times New Roman"/>
                <w:b w:val="false"/>
                <w:i w:val="false"/>
                <w:color w:val="000000"/>
                <w:sz w:val="20"/>
              </w:rPr>
              <w:t>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Адам қаны сарысуының негізінде құрамында тиреопероксидазаға пролактинның белгілі мөлшері бар калибрлегіш сынамалар – 0; 100; 200; 1000; 2000 мХБ/л, пайдалануға дайын – 5 құты (калибрлегіш сынамасы 0 мХБ/л – 2 мл, қалғандары 0.8 мл-ден)</w:t>
            </w:r>
          </w:p>
          <w:p>
            <w:pPr>
              <w:spacing w:after="20"/>
              <w:ind w:left="20"/>
              <w:jc w:val="both"/>
            </w:pPr>
            <w:r>
              <w:rPr>
                <w:rFonts w:ascii="Times New Roman"/>
                <w:b w:val="false"/>
                <w:i w:val="false"/>
                <w:color w:val="000000"/>
                <w:sz w:val="20"/>
              </w:rPr>
              <w:t>
3) Белгілі пролактин мөлшері бар адам сарысуына негізделген бақылау үлгісі, пайдалануға дайын – 1 құты,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 - реагент (14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тестостерон концентрациясын иммуноферментті анықтауға арналған реагенттер</w:t>
            </w:r>
          </w:p>
          <w:p>
            <w:pPr>
              <w:spacing w:after="20"/>
              <w:ind w:left="20"/>
              <w:jc w:val="both"/>
            </w:pPr>
            <w:r>
              <w:rPr>
                <w:rFonts w:ascii="Times New Roman"/>
                <w:b w:val="false"/>
                <w:i w:val="false"/>
                <w:color w:val="000000"/>
                <w:sz w:val="20"/>
              </w:rPr>
              <w:t>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Құрамында тестостеронның белгілі мөлшері бар адам қаны сарысуына негізделген белсенділігі жойылған калибрлеу үлгілері – 0; 1; 3; 10; 30; 100 (нмоль/л), пайдалануға дайын – 6 құты, әрқайсысы 0.8 мл-ден</w:t>
            </w:r>
          </w:p>
          <w:p>
            <w:pPr>
              <w:spacing w:after="20"/>
              <w:ind w:left="20"/>
              <w:jc w:val="both"/>
            </w:pPr>
            <w:r>
              <w:rPr>
                <w:rFonts w:ascii="Times New Roman"/>
                <w:b w:val="false"/>
                <w:i w:val="false"/>
                <w:color w:val="000000"/>
                <w:sz w:val="20"/>
              </w:rPr>
              <w:t>
3) Құрамында тестостеронның белгілі мөлшері бар адам қаны сарысуына негізделген белсенділігі жойылған бақылау сарысуы, пайдалануға дайын – 1 құты, 0.8мл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 1 құты., 14,0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фолликулстимуляциялаушы гормон концентрациясын иммуноферментті анықтауға</w:t>
            </w:r>
          </w:p>
          <w:p>
            <w:pPr>
              <w:spacing w:after="20"/>
              <w:ind w:left="20"/>
              <w:jc w:val="both"/>
            </w:pPr>
            <w:r>
              <w:rPr>
                <w:rFonts w:ascii="Times New Roman"/>
                <w:b w:val="false"/>
                <w:i w:val="false"/>
                <w:color w:val="000000"/>
                <w:sz w:val="20"/>
              </w:rPr>
              <w:t>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Құрамында фолликулстимуляциялаушы гормонның белгілі мөлшері бар адам қаны сарысуына негізделген, калибрлегіш сынамалар – 0; 5; 25; 50; 100 (ХБ/л), пайдалануға дайын (калибрлегіш сынамасы 0 (ХБм/л) – 2 мл, қалғандары – әрқайсысы 0,8 мл-ден)</w:t>
            </w:r>
          </w:p>
          <w:p>
            <w:pPr>
              <w:spacing w:after="20"/>
              <w:ind w:left="20"/>
              <w:jc w:val="both"/>
            </w:pPr>
            <w:r>
              <w:rPr>
                <w:rFonts w:ascii="Times New Roman"/>
                <w:b w:val="false"/>
                <w:i w:val="false"/>
                <w:color w:val="000000"/>
                <w:sz w:val="20"/>
              </w:rPr>
              <w:t>
3) Құрамында фолликулстимуляциялаушы гормонның белгілі мөлшері бар адам қаны сарысуына негізделген, бақылау үлгісі, пайдалануға дайын – 1 құты, 0,8 мл</w:t>
            </w:r>
          </w:p>
          <w:p>
            <w:pPr>
              <w:spacing w:after="20"/>
              <w:ind w:left="20"/>
              <w:jc w:val="both"/>
            </w:pPr>
            <w:r>
              <w:rPr>
                <w:rFonts w:ascii="Times New Roman"/>
                <w:b w:val="false"/>
                <w:i w:val="false"/>
                <w:color w:val="000000"/>
                <w:sz w:val="20"/>
              </w:rPr>
              <w:t>
4) Конъюгат, пайдалануға дайын – 1 дана,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 1 дана,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 1 дана, 22 мл</w:t>
            </w:r>
          </w:p>
          <w:p>
            <w:pPr>
              <w:spacing w:after="20"/>
              <w:ind w:left="20"/>
              <w:jc w:val="both"/>
            </w:pPr>
            <w:r>
              <w:rPr>
                <w:rFonts w:ascii="Times New Roman"/>
                <w:b w:val="false"/>
                <w:i w:val="false"/>
                <w:color w:val="000000"/>
                <w:sz w:val="20"/>
              </w:rPr>
              <w:t>
7) Стоп-реагент, пайдалануға дайын – 1 құты; 14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лютеиндеуші гормон концентрациясын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Сарысудың негізінде, лютеиндеуші гормонның белгілі мөлшері бар калибрлегіш сынамалар – 0; 5; 25; 50; 100 ХБ/л, пайдалануға дайын (калибрлегіш сынамасы 0 ХБм/л – 2 мл, қалғандары – әрқайсысы 0.8 мл-ден)</w:t>
            </w:r>
          </w:p>
          <w:p>
            <w:pPr>
              <w:spacing w:after="20"/>
              <w:ind w:left="20"/>
              <w:jc w:val="both"/>
            </w:pPr>
            <w:r>
              <w:rPr>
                <w:rFonts w:ascii="Times New Roman"/>
                <w:b w:val="false"/>
                <w:i w:val="false"/>
                <w:color w:val="000000"/>
                <w:sz w:val="20"/>
              </w:rPr>
              <w:t>
3) Лютеиндеуші гормонның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4) Конъюгат, пайдалануға дайын (14 мл)</w:t>
            </w:r>
          </w:p>
          <w:p>
            <w:pPr>
              <w:spacing w:after="20"/>
              <w:ind w:left="20"/>
              <w:jc w:val="both"/>
            </w:pPr>
            <w:r>
              <w:rPr>
                <w:rFonts w:ascii="Times New Roman"/>
                <w:b w:val="false"/>
                <w:i w:val="false"/>
                <w:color w:val="000000"/>
                <w:sz w:val="20"/>
              </w:rPr>
              <w:t>
5) Тетраметилбензидин (ТМБ) субстратының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(плазмасында) хориондық гонадотропин концентрациясын иммуноферментті</w:t>
            </w:r>
          </w:p>
          <w:p>
            <w:pPr>
              <w:spacing w:after="20"/>
              <w:ind w:left="20"/>
              <w:jc w:val="both"/>
            </w:pPr>
            <w:r>
              <w:rPr>
                <w:rFonts w:ascii="Times New Roman"/>
                <w:b w:val="false"/>
                <w:i w:val="false"/>
                <w:color w:val="000000"/>
                <w:sz w:val="20"/>
              </w:rPr>
              <w:t>
анықтауға арналған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Фосфатты буфердің негізіндегі калибрлегіш сынамалар (рН 7.2–7.4), құрамында хориондық гонадотропиннің белгілі мөлшері бар – 0; 15; 60; 125; 250; 500 ХБ/л, пайдалануға дайын (әрбіреуі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Құрамындағы хориондық гонадотропиннің мөлшері белгілі адам қанының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ИФТ-Буфер, пайдалануға дайын (100 мл)</w:t>
            </w:r>
          </w:p>
          <w:p>
            <w:pPr>
              <w:spacing w:after="20"/>
              <w:ind w:left="20"/>
              <w:jc w:val="both"/>
            </w:pPr>
            <w:r>
              <w:rPr>
                <w:rFonts w:ascii="Times New Roman"/>
                <w:b w:val="false"/>
                <w:i w:val="false"/>
                <w:color w:val="000000"/>
                <w:sz w:val="20"/>
              </w:rPr>
              <w:t>
7)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8) Стоп-реагент, пайдалануға дайын (14 мл)</w:t>
            </w:r>
          </w:p>
          <w:p>
            <w:pPr>
              <w:spacing w:after="20"/>
              <w:ind w:left="20"/>
              <w:jc w:val="both"/>
            </w:pPr>
            <w:r>
              <w:rPr>
                <w:rFonts w:ascii="Times New Roman"/>
                <w:b w:val="false"/>
                <w:i w:val="false"/>
                <w:color w:val="000000"/>
                <w:sz w:val="20"/>
              </w:rPr>
              <w:t>
9) Пипеткалық дозаторларға арналған ұштықтар 2-200 мкл</w:t>
            </w:r>
          </w:p>
          <w:p>
            <w:pPr>
              <w:spacing w:after="20"/>
              <w:ind w:left="20"/>
              <w:jc w:val="both"/>
            </w:pPr>
            <w:r>
              <w:rPr>
                <w:rFonts w:ascii="Times New Roman"/>
                <w:b w:val="false"/>
                <w:i w:val="false"/>
                <w:color w:val="000000"/>
                <w:sz w:val="20"/>
              </w:rPr>
              <w:t>
10)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 альфа-фетопротеин концентрациясын иммуноферментті анықтауға арналған</w:t>
            </w:r>
          </w:p>
          <w:p>
            <w:pPr>
              <w:spacing w:after="20"/>
              <w:ind w:left="20"/>
              <w:jc w:val="both"/>
            </w:pPr>
            <w:r>
              <w:rPr>
                <w:rFonts w:ascii="Times New Roman"/>
                <w:b w:val="false"/>
                <w:i w:val="false"/>
                <w:color w:val="000000"/>
                <w:sz w:val="20"/>
              </w:rPr>
              <w:t xml:space="preserve">
реагенттер жинағы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96-ойықшалы полистиролды, стрипирленген планшет, пайдалануға дайын</w:t>
            </w:r>
          </w:p>
          <w:p>
            <w:pPr>
              <w:spacing w:after="20"/>
              <w:ind w:left="20"/>
              <w:jc w:val="both"/>
            </w:pPr>
            <w:r>
              <w:rPr>
                <w:rFonts w:ascii="Times New Roman"/>
                <w:b w:val="false"/>
                <w:i w:val="false"/>
                <w:color w:val="000000"/>
                <w:sz w:val="20"/>
              </w:rPr>
              <w:t>
2) Трис-буфердің негізінде (рН 7.2-7.4), құрамында альфа- фетопротеиннің белгілі мөлшері бар калибрлегіш сынамалар – 0; 5; 15; 50; 150; 500 ХБ/мл, пайдалануға дайын (0 ХБ/мл калибрлегіш сынамасы – 6 мл, әрқайсысы 0.8 мл-ден)</w:t>
            </w:r>
          </w:p>
          <w:p>
            <w:pPr>
              <w:spacing w:after="20"/>
              <w:ind w:left="20"/>
              <w:jc w:val="both"/>
            </w:pPr>
            <w:r>
              <w:rPr>
                <w:rFonts w:ascii="Times New Roman"/>
                <w:b w:val="false"/>
                <w:i w:val="false"/>
                <w:color w:val="000000"/>
                <w:sz w:val="20"/>
              </w:rPr>
              <w:t>
3) Конъюгат, пайдалануға дайын (14 мл)</w:t>
            </w:r>
          </w:p>
          <w:p>
            <w:pPr>
              <w:spacing w:after="20"/>
              <w:ind w:left="20"/>
              <w:jc w:val="both"/>
            </w:pPr>
            <w:r>
              <w:rPr>
                <w:rFonts w:ascii="Times New Roman"/>
                <w:b w:val="false"/>
                <w:i w:val="false"/>
                <w:color w:val="000000"/>
                <w:sz w:val="20"/>
              </w:rPr>
              <w:t>
4) Альфа-фетопротеиннің белгілі мөлшерімен адам қаны сарысуының негізіндегі бақылау сарысуы, пайдалануға дайын (0.8 мл)</w:t>
            </w:r>
          </w:p>
          <w:p>
            <w:pPr>
              <w:spacing w:after="20"/>
              <w:ind w:left="20"/>
              <w:jc w:val="both"/>
            </w:pPr>
            <w:r>
              <w:rPr>
                <w:rFonts w:ascii="Times New Roman"/>
                <w:b w:val="false"/>
                <w:i w:val="false"/>
                <w:color w:val="000000"/>
                <w:sz w:val="20"/>
              </w:rPr>
              <w:t>
5) Тетраметилбензидин (ТМБ) субстраты ерітіндісі, пайдалануға дайын (14 мл)</w:t>
            </w:r>
          </w:p>
          <w:p>
            <w:pPr>
              <w:spacing w:after="20"/>
              <w:ind w:left="20"/>
              <w:jc w:val="both"/>
            </w:pPr>
            <w:r>
              <w:rPr>
                <w:rFonts w:ascii="Times New Roman"/>
                <w:b w:val="false"/>
                <w:i w:val="false"/>
                <w:color w:val="000000"/>
                <w:sz w:val="20"/>
              </w:rPr>
              <w:t>
6) Жуғыш ерітінді концентраты (твин-20-мен және бензой қышқылымен тұзды ерітінді), 26х-есе (22 мл)</w:t>
            </w:r>
          </w:p>
          <w:p>
            <w:pPr>
              <w:spacing w:after="20"/>
              <w:ind w:left="20"/>
              <w:jc w:val="both"/>
            </w:pPr>
            <w:r>
              <w:rPr>
                <w:rFonts w:ascii="Times New Roman"/>
                <w:b w:val="false"/>
                <w:i w:val="false"/>
                <w:color w:val="000000"/>
                <w:sz w:val="20"/>
              </w:rPr>
              <w:t>
7) Стоп-реагент, пайдалануға дайын (14 мл)</w:t>
            </w:r>
          </w:p>
          <w:p>
            <w:pPr>
              <w:spacing w:after="20"/>
              <w:ind w:left="20"/>
              <w:jc w:val="both"/>
            </w:pPr>
            <w:r>
              <w:rPr>
                <w:rFonts w:ascii="Times New Roman"/>
                <w:b w:val="false"/>
                <w:i w:val="false"/>
                <w:color w:val="000000"/>
                <w:sz w:val="20"/>
              </w:rPr>
              <w:t>
8) Пипеткалық дозаторларға арналған ұштықтар 2-200 мкл</w:t>
            </w:r>
          </w:p>
          <w:p>
            <w:pPr>
              <w:spacing w:after="20"/>
              <w:ind w:left="20"/>
              <w:jc w:val="both"/>
            </w:pPr>
            <w:r>
              <w:rPr>
                <w:rFonts w:ascii="Times New Roman"/>
                <w:b w:val="false"/>
                <w:i w:val="false"/>
                <w:color w:val="000000"/>
                <w:sz w:val="20"/>
              </w:rPr>
              <w:t>
9)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Toxoplasma gondii-ге М класты иммуноглобулиндерді иммуноферментті анықтауға арналған</w:t>
            </w:r>
          </w:p>
          <w:p>
            <w:pPr>
              <w:spacing w:after="20"/>
              <w:ind w:left="20"/>
              <w:jc w:val="both"/>
            </w:pPr>
            <w:r>
              <w:rPr>
                <w:rFonts w:ascii="Times New Roman"/>
                <w:b w:val="false"/>
                <w:i w:val="false"/>
                <w:color w:val="000000"/>
                <w:sz w:val="20"/>
              </w:rPr>
              <w:t>
реагенттер жинағы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Ойықшалардың ішкі бетінде иммобилизацияланған Toxoplasma gondii бар жиналмалы планшет 96 ойықшалы, пайдалануға дайын</w:t>
            </w:r>
          </w:p>
          <w:p>
            <w:pPr>
              <w:spacing w:after="20"/>
              <w:ind w:left="20"/>
              <w:jc w:val="both"/>
            </w:pPr>
            <w:r>
              <w:rPr>
                <w:rFonts w:ascii="Times New Roman"/>
                <w:b w:val="false"/>
                <w:i w:val="false"/>
                <w:color w:val="000000"/>
                <w:sz w:val="20"/>
              </w:rPr>
              <w:t>
2) Құрамында Toxoplasma gondii - ге IgM бар, белсенділігі жойылған адам қан сарысуы негізіндегі оң бақылау үлгісі (Б+), пайдалануға дайын (1,5 мл)</w:t>
            </w:r>
          </w:p>
          <w:p>
            <w:pPr>
              <w:spacing w:after="20"/>
              <w:ind w:left="20"/>
              <w:jc w:val="both"/>
            </w:pPr>
            <w:r>
              <w:rPr>
                <w:rFonts w:ascii="Times New Roman"/>
                <w:b w:val="false"/>
                <w:i w:val="false"/>
                <w:color w:val="000000"/>
                <w:sz w:val="20"/>
              </w:rPr>
              <w:t>
3) Құрамында Toxoplasma gondii - ге IgM жоқ, белсенділігі жойылған адам қан сарысуы негізіндегі теріс бақылау үлгісі (Б–), пайдалануға дайын (2,5 мл)</w:t>
            </w:r>
          </w:p>
          <w:p>
            <w:pPr>
              <w:spacing w:after="20"/>
              <w:ind w:left="20"/>
              <w:jc w:val="both"/>
            </w:pPr>
            <w:r>
              <w:rPr>
                <w:rFonts w:ascii="Times New Roman"/>
                <w:b w:val="false"/>
                <w:i w:val="false"/>
                <w:color w:val="000000"/>
                <w:sz w:val="20"/>
              </w:rPr>
              <w:t>
4) Адамның IgМ-ге моноклональді антиденелер конъюгаты ақжелкек пероксидазасымен, пайдалануға дайын (13,0 мл)</w:t>
            </w:r>
          </w:p>
          <w:p>
            <w:pPr>
              <w:spacing w:after="20"/>
              <w:ind w:left="20"/>
              <w:jc w:val="both"/>
            </w:pPr>
            <w:r>
              <w:rPr>
                <w:rFonts w:ascii="Times New Roman"/>
                <w:b w:val="false"/>
                <w:i w:val="false"/>
                <w:color w:val="000000"/>
                <w:sz w:val="20"/>
              </w:rPr>
              <w:t>
5) Сарысуларды алдын ала сұйылтуға арналған ерітінді (САСЕ) (10,0 мл)</w:t>
            </w:r>
          </w:p>
          <w:p>
            <w:pPr>
              <w:spacing w:after="20"/>
              <w:ind w:left="20"/>
              <w:jc w:val="both"/>
            </w:pPr>
            <w:r>
              <w:rPr>
                <w:rFonts w:ascii="Times New Roman"/>
                <w:b w:val="false"/>
                <w:i w:val="false"/>
                <w:color w:val="000000"/>
                <w:sz w:val="20"/>
              </w:rPr>
              <w:t>
6) Сарысуларды сұйылтуға арналған ерітінді (ССЕ) (12,0 мл)</w:t>
            </w:r>
          </w:p>
          <w:p>
            <w:pPr>
              <w:spacing w:after="20"/>
              <w:ind w:left="20"/>
              <w:jc w:val="both"/>
            </w:pPr>
            <w:r>
              <w:rPr>
                <w:rFonts w:ascii="Times New Roman"/>
                <w:b w:val="false"/>
                <w:i w:val="false"/>
                <w:color w:val="000000"/>
                <w:sz w:val="20"/>
              </w:rPr>
              <w:t>
7) Тетраметилбензидин ерітіндісі (ТМБ), пайдалануға дайын (13,0 мл)</w:t>
            </w:r>
          </w:p>
          <w:p>
            <w:pPr>
              <w:spacing w:after="20"/>
              <w:ind w:left="20"/>
              <w:jc w:val="both"/>
            </w:pPr>
            <w:r>
              <w:rPr>
                <w:rFonts w:ascii="Times New Roman"/>
                <w:b w:val="false"/>
                <w:i w:val="false"/>
                <w:color w:val="000000"/>
                <w:sz w:val="20"/>
              </w:rPr>
              <w:t>
8) Стоп-реагент, пайдалануға дайын (12,0 мл)</w:t>
            </w:r>
          </w:p>
          <w:p>
            <w:pPr>
              <w:spacing w:after="20"/>
              <w:ind w:left="20"/>
              <w:jc w:val="both"/>
            </w:pPr>
            <w:r>
              <w:rPr>
                <w:rFonts w:ascii="Times New Roman"/>
                <w:b w:val="false"/>
                <w:i w:val="false"/>
                <w:color w:val="000000"/>
                <w:sz w:val="20"/>
              </w:rPr>
              <w:t>
9) Фосфатты-тұзды буферлік ерітінді концентраты твинмен (ФТБ-Т×25) (28,0 мл)</w:t>
            </w:r>
          </w:p>
          <w:p>
            <w:pPr>
              <w:spacing w:after="20"/>
              <w:ind w:left="20"/>
              <w:jc w:val="both"/>
            </w:pPr>
            <w:r>
              <w:rPr>
                <w:rFonts w:ascii="Times New Roman"/>
                <w:b w:val="false"/>
                <w:i w:val="false"/>
                <w:color w:val="000000"/>
                <w:sz w:val="20"/>
              </w:rPr>
              <w:t>
10) Пипеткалық дозаторларға арналған ұштықтар 2-200 мкл</w:t>
            </w:r>
          </w:p>
          <w:p>
            <w:pPr>
              <w:spacing w:after="20"/>
              <w:ind w:left="20"/>
              <w:jc w:val="both"/>
            </w:pPr>
            <w:r>
              <w:rPr>
                <w:rFonts w:ascii="Times New Roman"/>
                <w:b w:val="false"/>
                <w:i w:val="false"/>
                <w:color w:val="000000"/>
                <w:sz w:val="20"/>
              </w:rPr>
              <w:t>
11) Пипеткалық дозаторларға арналған ұштықтар 50-1000 мкл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6/0 (0,7), жіптің ұзындығы 75 см, бір тескіш инесімен, иненің өлшемі 15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6/0 (0,7), жіптің ұзындығы 75 см, бір тескіш инесімен, иненің өлшемі 15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5/0 (1),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5/0 (1),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5/0 (1),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5/0 (1),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16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75 см, бір тескіш инесімен, иненің өлшемі 16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75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16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90 см, бір тескіш инесімен, иненің өлшемі 16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90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4/0 (1,5),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4/0 (1,5),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3/0 (2),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3/0 (2),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17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18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20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22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25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26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 USP (метрлік): 2/0 (3),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2/0 (3),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30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35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0 (3,5),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0 (3,5),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75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75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31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36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65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65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1 (4), жіптің ұзындығы 90 см, бір тескіш инесімен, иненің өлшемі 80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1 (4), жіптің ұзындығы 90 см, бір тескіш инесімен, иненің өлшемі 80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75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75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75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75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75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90 см, бір тескіш инесімен, иненің өлшемі 40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90 см, бір тескіш инесімен, иненің өлшемі 45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90 см, бір тескіш инесімен, иненің өлшемі 48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90 см, бір тескіш инесімен, иненің өлшемі 50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65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90 см, бір тескіш инесімен, иненің өлшемі 65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Сіңірілетін сополимерлі жіп (Glycolide 90% + L-lactide 10%), өрілген, жабындымен, стерильді, бір рет қолдануға арналған, боялған (күлгін). Бұйымның өлшемі:USP (метрлік): 2 (5), жіптің ұзындығы 90 см, бір тескіш инесімен, иненің өлшемі 80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хирургиялық синтетикалық сіңірілетін жіптер болып табылады, олар полиглактин 910 сополимерінен (гликолид 90% және L-лактид 10%) жасалған және құрамында кальций стеараты бар гликолид пен L-лактид сополимерімен жабылған. Жіптің жарадағы көрінуін жақсарту үшін күлгін түске боялған. Жіптің бетінің атравматикалық болуы және сенімділігі ерекше. Жіп IN VIVO жағдайында екі аптадан кейін жыртылу күшінің 75%-ын сақтайды, үш аптадан кейін 50%, төрт аптадан кейін 25%; 56-70 күн өткен соң толықтай сіңіп кетеді.</w:t>
            </w:r>
          </w:p>
          <w:p>
            <w:pPr>
              <w:spacing w:after="20"/>
              <w:ind w:left="20"/>
              <w:jc w:val="both"/>
            </w:pPr>
            <w:r>
              <w:rPr>
                <w:rFonts w:ascii="Times New Roman"/>
                <w:b w:val="false"/>
                <w:i w:val="false"/>
                <w:color w:val="000000"/>
                <w:sz w:val="20"/>
              </w:rPr>
              <w:t>
Инелер коррозияға төзімді тот баспайтын болаттан жасалған, медицинада қолдануға рұқсат етілген.</w:t>
            </w:r>
          </w:p>
          <w:p>
            <w:pPr>
              <w:spacing w:after="20"/>
              <w:ind w:left="20"/>
              <w:jc w:val="both"/>
            </w:pPr>
            <w:r>
              <w:rPr>
                <w:rFonts w:ascii="Times New Roman"/>
                <w:b w:val="false"/>
                <w:i w:val="false"/>
                <w:color w:val="000000"/>
                <w:sz w:val="20"/>
              </w:rPr>
              <w:t>
Стерилизация әдісі: этилен оксиді (ЕО).</w:t>
            </w:r>
          </w:p>
          <w:p>
            <w:pPr>
              <w:spacing w:after="20"/>
              <w:ind w:left="20"/>
              <w:jc w:val="both"/>
            </w:pPr>
            <w:r>
              <w:rPr>
                <w:rFonts w:ascii="Times New Roman"/>
                <w:b w:val="false"/>
                <w:i w:val="false"/>
                <w:color w:val="000000"/>
                <w:sz w:val="20"/>
              </w:rPr>
              <w:t>
Бұйымның өлшемі: USP (метрлік): 2 (5), жіптің ұзындығы 90 см, бір тескіш инесімен, иненің өлшемі 80 мм, иненің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6/0 (0,7), жіптің ұзындығы 75 см, бір инемен, иненің өлшемі 15 мм, иненің иілу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6/0 (0,7), жіптің ұзындығы 75 см, бір тескіш инемен, иненің өлшемі 15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5/0 (1), жіптің ұзындығы 75 см, бір тескіш инемен, иненің өлшемі 17 мм, иненің иілу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5/0 (1),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5/0 (1), жіптің ұзындығы 75 см, бір тескіш инемен, иненің өлшемі 20 мм, иненің иілу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5/0 (1),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16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16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16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16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4/0 (1,5),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4/0 (1,5),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3/0 (2),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3/0 (2),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17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18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20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22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25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26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2/0 (3),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2/0 (3),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30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35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0 (3,5),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0 (3,5),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 (4),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31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36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65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65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1(4), жіптің ұзындығы 90 см, бір тескіш инемен, иненің өлшемі 80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1(4), жіптің ұзындығы 90 см, бір тескіш инемен, иненің өлшемі 80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75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75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75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75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75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40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45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48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50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65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65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Полигликоль қышқылынан жасалған, өрілген, синтетикалық, сіңірілетін, стерильді, бір рет қолданылатын, боялған (күлгін) жіп.. Бұйымның өлшемі: USP (метрикалық): 2(5), жіптің ұзындығы 90 см, бір тескіш инемен, иненің өлшемі 80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синтетикалық, сіңірілетін, өрілген, боялған, 100% полигликолид негізінде, жабын поликапролактон мен кальций стеаратынан тұрады. Жараның визуализациясын жақсарту үшін жіп күлгін түске боялған. Жіп 2 аптадан кейін бастапқы беріктігінің 65%-дан астамын, 3 аптадан кейін 40%-дан астамын сақтайды, 60-90 күннен кейін жіп толығымен сіңіп, су мен көмірқышқыл газына бөлінеді. Тігіс материалы әр түрлі қалыңдықта және ұзындықта жасалады, күлгін түске боялған немесе боялмаған, жалғыз немесе тот баспайтын болаттан жасалған инелермен бірге жеткізіледі. Тігіс материалы еуропалық Фармакопеяның стерильді өрілген синтетикалық сіңірілетін хирургиялық тігіс материалдарының талаптарына сәйкес келеді, тек тігіс материалының кейбір түрлері үшін қалыңдығы аз. Бұйымның өлшемі: USP (метрикалық): 2(5), жіптің ұзындығы 90 см, бір тескіш инемен, иненің өлшемі 80 мм, иненің иілу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6/0 (0,7), жіп ұзындығы: 75 см., бір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6/0 (0,7), жіп ұзындығы: 75 см., бір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6/0 (0,7), жіп ұзындығы: 75 см., екі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6/0 (0,7), жіп ұзындығы: 75 см., екі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6/0 (0,7), жіп ұзындығы: 75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6/0 (0,7), жіп ұзындығы: 75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6/0 (0,7), жіп ұзындығы: 75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6/0 (0,7), жіп ұзындығы: 75 см., екі тескіш инемен, ине өлшемі 13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бір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екі тескіш инемен, ине өлшемі 15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5/0 (1),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5/0 (1),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4/0 (1,5),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4/0 (1,5),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75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75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90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90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120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 120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 120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3/0 (2), жіп ұзындығы:120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3/0 (2), жіп ұзындығы:120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75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75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90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90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2/0 (3), жіп ұзындығы: 120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2/0 (3), жіп ұзындығы: 120 см., екі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екі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екі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екі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екі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екі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екі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75 см., екі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75 см., екі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екі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екі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екі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екі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екі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екі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Моножіп полипропилен, синтетикалық, боялған (көк), сіңірілмейтін, стерильді, бір рет қолданылатын. Бұйымның өлшемі: USP (метрикалық): 0 (3,5), жіп ұзындығы: 90 см., екі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полипропиленнен жасалған хирургиялық синтетикалық, сіңірілмейтін, монофиламентті жіптер. Жүрек пропульсиясының қолдауымен қайталанатын бүктемелерге төзімді. Инелер медицинада қолдануға рұқсат етілген тот баспайтын коррозияға төзімді болаттан жасалған. Зарарсыздандыру әдісі: этилен оксиді (EO). Бұйымның өлшемі: USP (метрикалық): 0 (3,5), жіп ұзындығы: 90 см., екі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16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4/0 (1,5),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3/0 (2),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3/0 (2),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3/0 (2),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(метрикалық):3/0 (2),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17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18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22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26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2/0 (3),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2/0 (3),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2/0 (3),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31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0 (3,5),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0 (3,5),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0 (3,5),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36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1 (4),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1 (4),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1 (4),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2 (5),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2 (5),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2 (5),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ұзындығы:75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ұзындығы:75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ұзындығы:75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ұзындығы:90 см., бір тескіш инемен, ине өлшемі 40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ұзындығы:90 см., бір тескіш инемен, ине өлшемі 45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өрілген, стерильді, бір рет қолданылатын жіп. Бұйымның өлшемі: USP (метрикалық): 3/4 (6),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өрілген,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 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полиамидті капрон ширатылған, стерильді, бір рет қолданылатын жіп. Бұйымның өлшемі: USP (метрикалық): 3/4 (6),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синтетикалық сіңірілмейтін, капрон (полиамид) кешенді жіптерден жасалған полиамидті, ширатылған, боялмаған жіп. Жіптер жақсы физикалық-механикалық және манипуляциялық қасиеттерге ие, қалыпты тіндік реакция тудырады. Организмде жіптер ұзақ уақыт бойы ыдырайды, нәтижесінде олардың күші біртіндеп төмендейді. Инелер медицинада қолдануға рұқсат етілген тот баспайтын коррозияға төзімді болаттан жасалған. Зарарсыздандыру әдісі: радиациялық (R). Бұйымның өлшемі: USP (метрикалық): 3/4 (6), жіп ұзындығы:90 см., бір тескіш инемен, ине өлшемі 48 мм. ине иілуі: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класындағы медициналық қалдықтарды қауіпсіз жоюға арналған контейнер (қорап), 5 л. Медициналық қалдықтарды қауіпсіз кәдеге жаратуға арналған жәшіктер Дүниежүзілік денсаулық сақтау ұйымының "Еңбек сапасының қауіпсіздігі" жүйесі бойынша өнімнің біліктілігіне сәйкес дайындалады.ДДҰ / PQS / E10 / НҰСҚАУЛЫҚ.1.3 -"Қалдықтарды өңдеуге арналған жабдықты өндірушілерге арналған ұсыныстарPQS / E</w:t>
            </w:r>
          </w:p>
          <w:p>
            <w:pPr>
              <w:spacing w:after="20"/>
              <w:ind w:left="20"/>
              <w:jc w:val="both"/>
            </w:pPr>
            <w:r>
              <w:rPr>
                <w:rFonts w:ascii="Times New Roman"/>
                <w:b w:val="false"/>
                <w:i w:val="false"/>
                <w:color w:val="000000"/>
                <w:sz w:val="20"/>
              </w:rPr>
              <w:t>
10 "және11.08.2020 жылғы № ҚР ДСМ -96/2020 "Денсаулық сақтау объектілерінде қалдықтарды жинауға, залалсыздандыруға, сақтауға қойылатын санитариялық-эпидемиологиялық талаптар" қағидаларын сақтау. Көлемі 5 немесе 10 литр үшкір аспаптарды жинауға, сақтауға және қауіпсіз жоюға арналған. Техникалық сипаттамасы: Көлемі (литр)</w:t>
            </w:r>
          </w:p>
          <w:p>
            <w:pPr>
              <w:spacing w:after="20"/>
              <w:ind w:left="20"/>
              <w:jc w:val="both"/>
            </w:pPr>
            <w:r>
              <w:rPr>
                <w:rFonts w:ascii="Times New Roman"/>
                <w:b w:val="false"/>
                <w:i w:val="false"/>
                <w:color w:val="000000"/>
                <w:sz w:val="20"/>
              </w:rPr>
              <w:t>
: 5 л/10 л Шприцтің номиналды сыйымдылығы: 80 дана (5 литров) / 155 дана (10 литров) Құрастыру алдындағы өлшемдер (мм): 620 * 270 * 4,5 (±5 мм) (5 литр) 730 * 385 * 4,5 (±5 мм) (10</w:t>
            </w:r>
          </w:p>
          <w:p>
            <w:pPr>
              <w:spacing w:after="20"/>
              <w:ind w:left="20"/>
              <w:jc w:val="both"/>
            </w:pPr>
            <w:r>
              <w:rPr>
                <w:rFonts w:ascii="Times New Roman"/>
                <w:b w:val="false"/>
                <w:i w:val="false"/>
                <w:color w:val="000000"/>
                <w:sz w:val="20"/>
              </w:rPr>
              <w:t>
литр) Құрастырудан кейінгі өлшемдер (мм): 320 * 155 * 120 (±5 мм)</w:t>
            </w:r>
          </w:p>
          <w:p>
            <w:pPr>
              <w:spacing w:after="20"/>
              <w:ind w:left="20"/>
              <w:jc w:val="both"/>
            </w:pPr>
            <w:r>
              <w:rPr>
                <w:rFonts w:ascii="Times New Roman"/>
                <w:b w:val="false"/>
                <w:i w:val="false"/>
                <w:color w:val="000000"/>
                <w:sz w:val="20"/>
              </w:rPr>
              <w:t>
(5 литр) 315 * 210 * 180 (±5 мм) (10 литр) Бос салмақ (гр.): 120 гр.</w:t>
            </w:r>
          </w:p>
          <w:p>
            <w:pPr>
              <w:spacing w:after="20"/>
              <w:ind w:left="20"/>
              <w:jc w:val="both"/>
            </w:pPr>
            <w:r>
              <w:rPr>
                <w:rFonts w:ascii="Times New Roman"/>
                <w:b w:val="false"/>
                <w:i w:val="false"/>
                <w:color w:val="000000"/>
                <w:sz w:val="20"/>
              </w:rPr>
              <w:t>
(±10 гр.) (5 литр) 200 гр. (±10 гр.) (10 литр) Шприц тесігінің диаметрі (мм): 38 мм. Материал: микрогофрокартон, ламинатталған микрогофрокартон, үш қабатты картон, үш қабатты ламинатталған картон, төрт қабатты картон, төрт қабатты ламинатталған картон Түсі:</w:t>
            </w:r>
          </w:p>
          <w:p>
            <w:pPr>
              <w:spacing w:after="20"/>
              <w:ind w:left="20"/>
              <w:jc w:val="both"/>
            </w:pPr>
            <w:r>
              <w:rPr>
                <w:rFonts w:ascii="Times New Roman"/>
                <w:b w:val="false"/>
                <w:i w:val="false"/>
                <w:color w:val="000000"/>
                <w:sz w:val="20"/>
              </w:rPr>
              <w:t>
"Б" сыныбы – сары "В" сыныбы –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класындағы медициналық қалдықтарды қауіпсіз жоюға арналған контейнер (қорап), 10 л. Медициналық қалдықтарды қауіпсіз кәдеге жаратуға арналған жәшіктер Дүниежүзілік денсаулық сақтау ұйымының "Еңбек сапасының қауіпсіздігі" жүйесі бойынша өнімнің біліктілігіне сәйкес дайындалады.ДДҰ / PQS / E10 / НҰСҚАУЛЫҚ.1.3 -"Қалдықтарды өңдеуге арналған жабдықты өндірушілерге арналған ұсыныстарPQS / E</w:t>
            </w:r>
          </w:p>
          <w:p>
            <w:pPr>
              <w:spacing w:after="20"/>
              <w:ind w:left="20"/>
              <w:jc w:val="both"/>
            </w:pPr>
            <w:r>
              <w:rPr>
                <w:rFonts w:ascii="Times New Roman"/>
                <w:b w:val="false"/>
                <w:i w:val="false"/>
                <w:color w:val="000000"/>
                <w:sz w:val="20"/>
              </w:rPr>
              <w:t>
10 "және11.08.2020 жылғы № ҚР ДСМ -96/2020 "Денсаулық сақтау объектілерінде қалдықтарды жинауға, залалсыздандыруға, сақтауға қойылатын санитариялық-эпидемиологиялық талаптар" қағидаларын сақтау. Көлемі 5 немесе 10 литр үшкір аспаптарды жинауға, сақтауға және қауіпсіз жоюға арналған. Техникалық сипаттамасы: Көлемі (литр)</w:t>
            </w:r>
          </w:p>
          <w:p>
            <w:pPr>
              <w:spacing w:after="20"/>
              <w:ind w:left="20"/>
              <w:jc w:val="both"/>
            </w:pPr>
            <w:r>
              <w:rPr>
                <w:rFonts w:ascii="Times New Roman"/>
                <w:b w:val="false"/>
                <w:i w:val="false"/>
                <w:color w:val="000000"/>
                <w:sz w:val="20"/>
              </w:rPr>
              <w:t>
: 5 л/10 л Шприцтің номиналды сыйымдылығы: 80 дана (5 литров) / 155 дана (10 литров) Құрастыру алдындағы өлшемдер (мм): 620 * 270 * 4,5 (±5 мм) (5 литр) 730 * 385 * 4,5 (±5 мм) (10</w:t>
            </w:r>
          </w:p>
          <w:p>
            <w:pPr>
              <w:spacing w:after="20"/>
              <w:ind w:left="20"/>
              <w:jc w:val="both"/>
            </w:pPr>
            <w:r>
              <w:rPr>
                <w:rFonts w:ascii="Times New Roman"/>
                <w:b w:val="false"/>
                <w:i w:val="false"/>
                <w:color w:val="000000"/>
                <w:sz w:val="20"/>
              </w:rPr>
              <w:t>
литр) Құрастырудан кейінгі өлшемдер (мм): 320 * 155 * 120 (±5 мм)</w:t>
            </w:r>
          </w:p>
          <w:p>
            <w:pPr>
              <w:spacing w:after="20"/>
              <w:ind w:left="20"/>
              <w:jc w:val="both"/>
            </w:pPr>
            <w:r>
              <w:rPr>
                <w:rFonts w:ascii="Times New Roman"/>
                <w:b w:val="false"/>
                <w:i w:val="false"/>
                <w:color w:val="000000"/>
                <w:sz w:val="20"/>
              </w:rPr>
              <w:t>
(5 литр) 315 * 210 * 180 (±5 мм) (10 литр) Бос салмақ (гр.): 120 гр.</w:t>
            </w:r>
          </w:p>
          <w:p>
            <w:pPr>
              <w:spacing w:after="20"/>
              <w:ind w:left="20"/>
              <w:jc w:val="both"/>
            </w:pPr>
            <w:r>
              <w:rPr>
                <w:rFonts w:ascii="Times New Roman"/>
                <w:b w:val="false"/>
                <w:i w:val="false"/>
                <w:color w:val="000000"/>
                <w:sz w:val="20"/>
              </w:rPr>
              <w:t>
(±10 гр.) (5 литр) 200 гр. (±10 гр.) (10 литр) Шприц тесігінің диаметрі (мм): 38 мм. Материал: микрогофрокартон, ламинатталған микрогофрокартон, үш қабатты картон, үш қабатты ламинатталған картон, төрт қабатты картон, төрт қабатты ламинатталған картон Түсі:</w:t>
            </w:r>
          </w:p>
          <w:p>
            <w:pPr>
              <w:spacing w:after="20"/>
              <w:ind w:left="20"/>
              <w:jc w:val="both"/>
            </w:pPr>
            <w:r>
              <w:rPr>
                <w:rFonts w:ascii="Times New Roman"/>
                <w:b w:val="false"/>
                <w:i w:val="false"/>
                <w:color w:val="000000"/>
                <w:sz w:val="20"/>
              </w:rPr>
              <w:t>
"Б" сыныбы – сары "В" сыныбы –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класындағы медициналық қалдықтарды қауіпсіз жоюға арналған контейнер (қорап), 5 л. Медициналық қалдықтарды қауіпсіз кәдеге жаратуға арналған жәшіктер Дүниежүзілік денсаулық сақтау ұйымының "Еңбек сапасының қауіпсіздігі" жүйесі бойынша өнімнің біліктілігіне сәйкес дайындалады.ДДҰ / PQS / E10 / НҰСҚАУЛЫҚ.1.3 -"Қалдықтарды өңдеуге арналған жабдықты өндірушілерге арналған ұсыныстарPQS / E</w:t>
            </w:r>
          </w:p>
          <w:p>
            <w:pPr>
              <w:spacing w:after="20"/>
              <w:ind w:left="20"/>
              <w:jc w:val="both"/>
            </w:pPr>
            <w:r>
              <w:rPr>
                <w:rFonts w:ascii="Times New Roman"/>
                <w:b w:val="false"/>
                <w:i w:val="false"/>
                <w:color w:val="000000"/>
                <w:sz w:val="20"/>
              </w:rPr>
              <w:t>
10 "және11.08.2020 жылғы № ҚР ДСМ -96/2020 "Денсаулық сақтау объектілерінде қалдықтарды жинауға, залалсыздандыруға, сақтауға қойылатын санитариялық-эпидемиологиялық талаптар" қағидаларын сақтау. Көлемі 5 немесе 10 литр үшкір аспаптарды жинауға, сақтауға және қауіпсіз жоюға арналған. Техникалық сипаттамасы: Көлемі (литр)</w:t>
            </w:r>
          </w:p>
          <w:p>
            <w:pPr>
              <w:spacing w:after="20"/>
              <w:ind w:left="20"/>
              <w:jc w:val="both"/>
            </w:pPr>
            <w:r>
              <w:rPr>
                <w:rFonts w:ascii="Times New Roman"/>
                <w:b w:val="false"/>
                <w:i w:val="false"/>
                <w:color w:val="000000"/>
                <w:sz w:val="20"/>
              </w:rPr>
              <w:t>
: 5 л/10 л Шприцтің номиналды сыйымдылығы: 80 дана (5 литров) / 155 дана (10 литров) Құрастыру алдындағы өлшемдер (мм): 620 * 270 * 4,5 (±5 мм) (5 литр) 730 * 385 * 4,5 (±5 мм) (10</w:t>
            </w:r>
          </w:p>
          <w:p>
            <w:pPr>
              <w:spacing w:after="20"/>
              <w:ind w:left="20"/>
              <w:jc w:val="both"/>
            </w:pPr>
            <w:r>
              <w:rPr>
                <w:rFonts w:ascii="Times New Roman"/>
                <w:b w:val="false"/>
                <w:i w:val="false"/>
                <w:color w:val="000000"/>
                <w:sz w:val="20"/>
              </w:rPr>
              <w:t>
литр) Құрастырудан кейінгі өлшемдер (мм): 320 * 155 * 120 (±5 мм)</w:t>
            </w:r>
          </w:p>
          <w:p>
            <w:pPr>
              <w:spacing w:after="20"/>
              <w:ind w:left="20"/>
              <w:jc w:val="both"/>
            </w:pPr>
            <w:r>
              <w:rPr>
                <w:rFonts w:ascii="Times New Roman"/>
                <w:b w:val="false"/>
                <w:i w:val="false"/>
                <w:color w:val="000000"/>
                <w:sz w:val="20"/>
              </w:rPr>
              <w:t>
(5 литр) 315 * 210 * 180 (±5 мм) (10 литр) Бос салмақ (гр.): 120 гр.</w:t>
            </w:r>
          </w:p>
          <w:p>
            <w:pPr>
              <w:spacing w:after="20"/>
              <w:ind w:left="20"/>
              <w:jc w:val="both"/>
            </w:pPr>
            <w:r>
              <w:rPr>
                <w:rFonts w:ascii="Times New Roman"/>
                <w:b w:val="false"/>
                <w:i w:val="false"/>
                <w:color w:val="000000"/>
                <w:sz w:val="20"/>
              </w:rPr>
              <w:t>
(±10 гр.) (5 литр) 200 гр. (±10 гр.) (10 литр) Шприц тесігінің диаметрі (мм): 38 мм. Материал: микрогофрокартон, ламинатталған микрогофрокартон, үш қабатты картон, үш қабатты ламинатталған картон, төрт қабатты картон, төрт қабатты ламинатталған картон Түсі:</w:t>
            </w:r>
          </w:p>
          <w:p>
            <w:pPr>
              <w:spacing w:after="20"/>
              <w:ind w:left="20"/>
              <w:jc w:val="both"/>
            </w:pPr>
            <w:r>
              <w:rPr>
                <w:rFonts w:ascii="Times New Roman"/>
                <w:b w:val="false"/>
                <w:i w:val="false"/>
                <w:color w:val="000000"/>
                <w:sz w:val="20"/>
              </w:rPr>
              <w:t>
"Б" сыныбы – сары "В" сыныбы –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және "В" класындағы медициналық қалдықтарды қауіпсіз жоюға арналған контейнер (қорап)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класындағы медициналық қалдықтарды қауіпсіз жоюға арналған контейнер (қорап), 10 л. Медициналық қалдықтарды қауіпсіз кәдеге жаратуға арналған жәшіктер Дүниежүзілік денсаулық сақтау ұйымының "Еңбек сапасының қауіпсіздігі" жүйесі бойынша өнімнің біліктілігіне сәйкес дайындалады.ДДҰ / PQS / E10 / НҰСҚАУЛЫҚ.1.3 -"Қалдықтарды өңдеуге арналған жабдықты өндірушілерге арналған ұсыныстарPQS / E</w:t>
            </w:r>
          </w:p>
          <w:p>
            <w:pPr>
              <w:spacing w:after="20"/>
              <w:ind w:left="20"/>
              <w:jc w:val="both"/>
            </w:pPr>
            <w:r>
              <w:rPr>
                <w:rFonts w:ascii="Times New Roman"/>
                <w:b w:val="false"/>
                <w:i w:val="false"/>
                <w:color w:val="000000"/>
                <w:sz w:val="20"/>
              </w:rPr>
              <w:t>
10 "және11.08.2020 жылғы № ҚР ДСМ -96/2020 "Денсаулық сақтау объектілерінде қалдықтарды жинауға, залалсыздандыруға, сақтауға қойылатын санитариялық-эпидемиологиялық талаптар" қағидаларын сақтау. Көлемі 5 немесе 10 литр үшкір аспаптарды жинауға, сақтауға және қауіпсіз жоюға арналған. Техникалық сипаттамасы: Көлемі (литр)</w:t>
            </w:r>
          </w:p>
          <w:p>
            <w:pPr>
              <w:spacing w:after="20"/>
              <w:ind w:left="20"/>
              <w:jc w:val="both"/>
            </w:pPr>
            <w:r>
              <w:rPr>
                <w:rFonts w:ascii="Times New Roman"/>
                <w:b w:val="false"/>
                <w:i w:val="false"/>
                <w:color w:val="000000"/>
                <w:sz w:val="20"/>
              </w:rPr>
              <w:t>
: 5 л/10 л Шприцтің номиналды сыйымдылығы: 80 дана (5 литров) / 155 дана (10 литров) Құрастыру алдындағы өлшемдер (мм): 620 * 270 * 4,5 (±5 мм) (5 литр) 730 * 385 * 4,5 (±5 мм) (10</w:t>
            </w:r>
          </w:p>
          <w:p>
            <w:pPr>
              <w:spacing w:after="20"/>
              <w:ind w:left="20"/>
              <w:jc w:val="both"/>
            </w:pPr>
            <w:r>
              <w:rPr>
                <w:rFonts w:ascii="Times New Roman"/>
                <w:b w:val="false"/>
                <w:i w:val="false"/>
                <w:color w:val="000000"/>
                <w:sz w:val="20"/>
              </w:rPr>
              <w:t>
литр) Құрастырудан кейінгі өлшемдер (мм): 320 * 155 * 120 (±5 мм)</w:t>
            </w:r>
          </w:p>
          <w:p>
            <w:pPr>
              <w:spacing w:after="20"/>
              <w:ind w:left="20"/>
              <w:jc w:val="both"/>
            </w:pPr>
            <w:r>
              <w:rPr>
                <w:rFonts w:ascii="Times New Roman"/>
                <w:b w:val="false"/>
                <w:i w:val="false"/>
                <w:color w:val="000000"/>
                <w:sz w:val="20"/>
              </w:rPr>
              <w:t>
(5 литр) 315 * 210 * 180 (±5 мм) (10 литр) Бос салмақ (гр.): 120 гр.</w:t>
            </w:r>
          </w:p>
          <w:p>
            <w:pPr>
              <w:spacing w:after="20"/>
              <w:ind w:left="20"/>
              <w:jc w:val="both"/>
            </w:pPr>
            <w:r>
              <w:rPr>
                <w:rFonts w:ascii="Times New Roman"/>
                <w:b w:val="false"/>
                <w:i w:val="false"/>
                <w:color w:val="000000"/>
                <w:sz w:val="20"/>
              </w:rPr>
              <w:t>
(±10 гр.) (5 литр) 200 гр. (±10 гр.) (10 литр) Шприц тесігінің диаметрі (мм): 38 мм. Материал: микрогофрокартон, ламинатталған микрогофрокартон, үш қабатты картон, үш қабатты ламинатталған картон, төрт қабатты картон, төрт қабатты ламинатталған картон Түсі:</w:t>
            </w:r>
          </w:p>
          <w:p>
            <w:pPr>
              <w:spacing w:after="20"/>
              <w:ind w:left="20"/>
              <w:jc w:val="both"/>
            </w:pPr>
            <w:r>
              <w:rPr>
                <w:rFonts w:ascii="Times New Roman"/>
                <w:b w:val="false"/>
                <w:i w:val="false"/>
                <w:color w:val="000000"/>
                <w:sz w:val="20"/>
              </w:rPr>
              <w:t>
"Б" сыныбы – сары "В" сыныбы – қызыл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